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197CD" w14:textId="24DDC671" w:rsidR="53461BA5" w:rsidRDefault="53461BA5" w:rsidP="53461BA5">
      <w:pPr>
        <w:tabs>
          <w:tab w:val="right" w:pos="9000"/>
        </w:tabs>
        <w:spacing w:after="0" w:line="240" w:lineRule="auto"/>
        <w:jc w:val="center"/>
        <w:rPr>
          <w:rFonts w:eastAsia="Times New Roman"/>
          <w:b/>
          <w:bCs/>
          <w:color w:val="002060"/>
          <w:sz w:val="18"/>
          <w:szCs w:val="18"/>
          <w:lang w:val="en-GB" w:eastAsia="en-GB"/>
        </w:rPr>
      </w:pPr>
    </w:p>
    <w:p w14:paraId="2B57B59B" w14:textId="4975C0E6" w:rsidR="00C22EF1" w:rsidRPr="0056586D" w:rsidRDefault="00C22EF1" w:rsidP="0019299C">
      <w:pPr>
        <w:tabs>
          <w:tab w:val="right" w:pos="9000"/>
        </w:tabs>
        <w:spacing w:after="0" w:line="240" w:lineRule="auto"/>
        <w:jc w:val="center"/>
        <w:rPr>
          <w:rFonts w:eastAsia="Times New Roman"/>
          <w:b/>
          <w:color w:val="002060"/>
          <w:sz w:val="18"/>
          <w:szCs w:val="18"/>
          <w:lang w:val="en-GB" w:eastAsia="en-GB"/>
        </w:rPr>
      </w:pPr>
      <w:r w:rsidRPr="53461BA5">
        <w:rPr>
          <w:rFonts w:eastAsia="Times New Roman"/>
          <w:b/>
          <w:bCs/>
          <w:color w:val="002060"/>
          <w:sz w:val="18"/>
          <w:szCs w:val="18"/>
          <w:lang w:val="en-GB" w:eastAsia="en-GB"/>
        </w:rPr>
        <w:t>Annex B</w:t>
      </w:r>
    </w:p>
    <w:p w14:paraId="2481918A" w14:textId="49ABA198" w:rsidR="00C22EF1" w:rsidRPr="0056586D" w:rsidRDefault="00C22EF1"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bCs/>
          <w:color w:val="002060"/>
          <w:sz w:val="18"/>
          <w:szCs w:val="18"/>
          <w:lang w:val="en-GB" w:eastAsia="en-GB"/>
        </w:rPr>
        <w:t xml:space="preserve">Call </w:t>
      </w:r>
      <w:r w:rsidR="005128FC">
        <w:rPr>
          <w:rFonts w:eastAsia="Times New Roman" w:cstheme="minorHAnsi"/>
          <w:b/>
          <w:bCs/>
          <w:color w:val="002060"/>
          <w:sz w:val="18"/>
          <w:szCs w:val="18"/>
          <w:lang w:val="en-GB" w:eastAsia="en-GB"/>
        </w:rPr>
        <w:t>F</w:t>
      </w:r>
      <w:r w:rsidRPr="0056586D">
        <w:rPr>
          <w:rFonts w:eastAsia="Times New Roman" w:cstheme="minorHAnsi"/>
          <w:b/>
          <w:bCs/>
          <w:color w:val="002060"/>
          <w:sz w:val="18"/>
          <w:szCs w:val="18"/>
          <w:lang w:val="en-GB" w:eastAsia="en-GB"/>
        </w:rPr>
        <w:t>or Proposal</w:t>
      </w:r>
      <w:r w:rsidR="00FB35A8" w:rsidRPr="0056586D">
        <w:rPr>
          <w:rFonts w:eastAsia="Times New Roman" w:cstheme="minorHAnsi"/>
          <w:b/>
          <w:bCs/>
          <w:color w:val="002060"/>
          <w:sz w:val="18"/>
          <w:szCs w:val="18"/>
          <w:lang w:val="en-GB" w:eastAsia="en-GB"/>
        </w:rPr>
        <w:t>s</w:t>
      </w:r>
      <w:r w:rsidRPr="0056586D">
        <w:rPr>
          <w:rFonts w:eastAsia="Times New Roman" w:cstheme="minorHAnsi"/>
          <w:b/>
          <w:bCs/>
          <w:color w:val="002060"/>
          <w:sz w:val="18"/>
          <w:szCs w:val="18"/>
          <w:lang w:val="en-GB" w:eastAsia="en-GB"/>
        </w:rPr>
        <w:t xml:space="preserve"> (CFP) Template</w:t>
      </w:r>
      <w:r w:rsidR="00ED447A" w:rsidRPr="0056586D">
        <w:rPr>
          <w:rFonts w:eastAsia="Times New Roman" w:cstheme="minorHAnsi"/>
          <w:b/>
          <w:color w:val="002060"/>
          <w:sz w:val="18"/>
          <w:szCs w:val="18"/>
          <w:lang w:val="en-GB" w:eastAsia="en-GB"/>
        </w:rPr>
        <w:t xml:space="preserve"> </w:t>
      </w:r>
      <w:r w:rsidR="00995628" w:rsidRPr="0056586D">
        <w:rPr>
          <w:rFonts w:eastAsia="Times New Roman" w:cstheme="minorHAnsi"/>
          <w:b/>
          <w:color w:val="002060"/>
          <w:sz w:val="18"/>
          <w:szCs w:val="18"/>
          <w:lang w:val="en-GB" w:eastAsia="en-GB"/>
        </w:rPr>
        <w:t>f</w:t>
      </w:r>
      <w:r w:rsidRPr="0056586D">
        <w:rPr>
          <w:rFonts w:eastAsia="Times New Roman" w:cstheme="minorHAnsi"/>
          <w:b/>
          <w:color w:val="002060"/>
          <w:sz w:val="18"/>
          <w:szCs w:val="18"/>
          <w:lang w:val="en-GB" w:eastAsia="en-GB"/>
        </w:rPr>
        <w:t>or Responsible Parties</w:t>
      </w:r>
    </w:p>
    <w:p w14:paraId="6B6844C6" w14:textId="5EF5B9C7" w:rsidR="00C17C2A" w:rsidRPr="0056586D" w:rsidRDefault="00C17C2A"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(For Civil Society Organizations</w:t>
      </w:r>
      <w:r w:rsidR="00097557" w:rsidRPr="0056586D">
        <w:rPr>
          <w:rFonts w:eastAsia="Times New Roman" w:cstheme="minorHAnsi"/>
          <w:b/>
          <w:color w:val="002060"/>
          <w:sz w:val="18"/>
          <w:szCs w:val="18"/>
          <w:lang w:val="en-GB" w:eastAsia="en-GB"/>
        </w:rPr>
        <w:t xml:space="preserve"> </w:t>
      </w:r>
      <w:r w:rsidRPr="0056586D">
        <w:rPr>
          <w:rFonts w:eastAsia="Times New Roman" w:cstheme="minorHAnsi"/>
          <w:b/>
          <w:color w:val="002060"/>
          <w:sz w:val="18"/>
          <w:szCs w:val="18"/>
          <w:lang w:val="en-GB" w:eastAsia="en-GB"/>
        </w:rPr>
        <w:t>- CSOs)</w:t>
      </w:r>
    </w:p>
    <w:p w14:paraId="19B92EC1" w14:textId="2AC8C3A0" w:rsidR="00C22EF1" w:rsidRPr="0056586D" w:rsidRDefault="00C22EF1" w:rsidP="0038204D">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56586D">
        <w:rPr>
          <w:rFonts w:eastAsia="Times New Roman" w:cstheme="minorHAnsi"/>
          <w:b/>
          <w:bCs/>
          <w:color w:val="000000" w:themeColor="text1"/>
          <w:sz w:val="18"/>
          <w:szCs w:val="18"/>
          <w:lang w:val="en-GB" w:eastAsia="en-GB"/>
        </w:rPr>
        <w:t xml:space="preserve"> </w:t>
      </w:r>
      <w:bookmarkStart w:id="0" w:name="_Hlk535499605"/>
    </w:p>
    <w:bookmarkEnd w:id="0"/>
    <w:p w14:paraId="56F9D521" w14:textId="77777777" w:rsidR="0052371C" w:rsidRPr="0056586D" w:rsidRDefault="0052371C" w:rsidP="0038204D">
      <w:pPr>
        <w:spacing w:after="0" w:line="240" w:lineRule="auto"/>
        <w:jc w:val="center"/>
        <w:rPr>
          <w:rFonts w:eastAsia="Calibri" w:cstheme="minorHAnsi"/>
          <w:b/>
          <w:bCs/>
          <w:color w:val="0070C0"/>
          <w:sz w:val="18"/>
          <w:szCs w:val="18"/>
          <w:u w:val="single"/>
          <w:lang w:val="en-CA"/>
        </w:rPr>
      </w:pPr>
      <w:r w:rsidRPr="0056586D">
        <w:rPr>
          <w:rFonts w:eastAsia="Times New Roman" w:cstheme="minorHAnsi"/>
          <w:b/>
          <w:color w:val="0070C0"/>
          <w:sz w:val="18"/>
          <w:szCs w:val="18"/>
          <w:u w:val="single"/>
          <w:lang w:val="en-GB" w:eastAsia="en-GB"/>
        </w:rPr>
        <w:t>Section 1</w:t>
      </w:r>
    </w:p>
    <w:p w14:paraId="497245DA" w14:textId="77777777" w:rsidR="0052371C" w:rsidRPr="0056586D" w:rsidRDefault="0052371C" w:rsidP="0038204D">
      <w:pPr>
        <w:spacing w:after="0" w:line="240" w:lineRule="auto"/>
        <w:rPr>
          <w:rFonts w:eastAsia="Calibri" w:cstheme="minorHAnsi"/>
          <w:b/>
          <w:bCs/>
          <w:sz w:val="18"/>
          <w:szCs w:val="18"/>
          <w:lang w:val="en-CA"/>
        </w:rPr>
      </w:pPr>
    </w:p>
    <w:p w14:paraId="419C6ACF" w14:textId="5EE04175" w:rsidR="0052371C" w:rsidRPr="0056586D" w:rsidRDefault="0052371C" w:rsidP="0038204D">
      <w:pPr>
        <w:spacing w:after="0" w:line="240" w:lineRule="auto"/>
        <w:rPr>
          <w:rFonts w:eastAsia="Calibri" w:cstheme="minorHAnsi"/>
          <w:b/>
          <w:bCs/>
          <w:sz w:val="18"/>
          <w:szCs w:val="18"/>
          <w:lang w:val="en-CA"/>
        </w:rPr>
      </w:pPr>
      <w:r w:rsidRPr="0056586D">
        <w:rPr>
          <w:rFonts w:eastAsia="Calibri" w:cstheme="minorHAnsi"/>
          <w:b/>
          <w:bCs/>
          <w:sz w:val="18"/>
          <w:szCs w:val="18"/>
          <w:lang w:val="en-CA"/>
        </w:rPr>
        <w:t>CFP No.</w:t>
      </w:r>
      <w:r w:rsidR="00A035E0">
        <w:rPr>
          <w:rFonts w:eastAsia="Calibri" w:cstheme="minorHAnsi"/>
          <w:b/>
          <w:bCs/>
          <w:sz w:val="18"/>
          <w:szCs w:val="18"/>
          <w:lang w:val="en-CA"/>
        </w:rPr>
        <w:t xml:space="preserve"> </w:t>
      </w:r>
      <w:r w:rsidR="00090F96">
        <w:rPr>
          <w:rFonts w:eastAsia="Calibri" w:cstheme="minorHAnsi"/>
          <w:b/>
          <w:bCs/>
          <w:sz w:val="18"/>
          <w:szCs w:val="18"/>
          <w:lang w:val="en-CA"/>
        </w:rPr>
        <w:t>CFP</w:t>
      </w:r>
      <w:r w:rsidR="00736C7E">
        <w:rPr>
          <w:rFonts w:eastAsia="Calibri" w:cstheme="minorHAnsi"/>
          <w:b/>
          <w:bCs/>
          <w:sz w:val="18"/>
          <w:szCs w:val="18"/>
          <w:lang w:val="en-CA"/>
        </w:rPr>
        <w:t>-KHM-2024-00</w:t>
      </w:r>
      <w:r w:rsidR="00F12868">
        <w:rPr>
          <w:rFonts w:eastAsia="Calibri" w:cstheme="minorHAnsi"/>
          <w:b/>
          <w:bCs/>
          <w:sz w:val="18"/>
          <w:szCs w:val="18"/>
          <w:lang w:val="en-CA"/>
        </w:rPr>
        <w:t>1</w:t>
      </w:r>
    </w:p>
    <w:p w14:paraId="28BA5F77" w14:textId="77777777" w:rsidR="0052371C" w:rsidRPr="0056586D" w:rsidRDefault="0052371C" w:rsidP="0038204D">
      <w:pPr>
        <w:spacing w:after="0" w:line="240" w:lineRule="auto"/>
        <w:rPr>
          <w:rFonts w:eastAsia="Calibri" w:cstheme="minorHAnsi"/>
          <w:sz w:val="18"/>
          <w:szCs w:val="18"/>
          <w:lang w:val="en-CA"/>
        </w:rPr>
      </w:pPr>
    </w:p>
    <w:p w14:paraId="767E7005" w14:textId="5D88DCE3" w:rsidR="0052371C" w:rsidRPr="0056586D"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CFP </w:t>
      </w:r>
      <w:r w:rsidR="0054628A">
        <w:rPr>
          <w:rFonts w:eastAsia="Times New Roman" w:cstheme="minorHAnsi"/>
          <w:b/>
          <w:color w:val="0070C0"/>
          <w:sz w:val="18"/>
          <w:szCs w:val="18"/>
          <w:lang w:val="en-GB" w:eastAsia="en-GB"/>
        </w:rPr>
        <w:t>L</w:t>
      </w:r>
      <w:r w:rsidRPr="0056586D">
        <w:rPr>
          <w:rFonts w:eastAsia="Times New Roman" w:cstheme="minorHAnsi"/>
          <w:b/>
          <w:color w:val="0070C0"/>
          <w:sz w:val="18"/>
          <w:szCs w:val="18"/>
          <w:lang w:val="en-GB" w:eastAsia="en-GB"/>
        </w:rPr>
        <w:t xml:space="preserve">etter for </w:t>
      </w:r>
      <w:r w:rsidR="0006700D" w:rsidRPr="0056586D">
        <w:rPr>
          <w:rFonts w:eastAsia="Times New Roman" w:cstheme="minorHAnsi"/>
          <w:b/>
          <w:color w:val="0070C0"/>
          <w:sz w:val="18"/>
          <w:szCs w:val="18"/>
          <w:lang w:val="en-GB" w:eastAsia="en-GB"/>
        </w:rPr>
        <w:t>Responsible Parties</w:t>
      </w:r>
    </w:p>
    <w:p w14:paraId="6B9C5C89" w14:textId="77777777" w:rsidR="0052371C" w:rsidRPr="0056586D" w:rsidRDefault="0052371C" w:rsidP="0038204D">
      <w:pPr>
        <w:spacing w:after="0" w:line="240" w:lineRule="auto"/>
        <w:rPr>
          <w:rFonts w:eastAsia="Calibri" w:cstheme="minorHAnsi"/>
          <w:sz w:val="18"/>
          <w:szCs w:val="18"/>
          <w:lang w:val="en-CA"/>
        </w:rPr>
      </w:pPr>
    </w:p>
    <w:p w14:paraId="6896E330" w14:textId="71EC9C67" w:rsidR="0052371C" w:rsidRDefault="0026403E" w:rsidP="00093C2D">
      <w:pPr>
        <w:spacing w:after="0" w:line="240" w:lineRule="auto"/>
        <w:jc w:val="both"/>
        <w:rPr>
          <w:rFonts w:eastAsia="Calibri" w:cstheme="minorHAnsi"/>
          <w:spacing w:val="-2"/>
          <w:sz w:val="18"/>
          <w:szCs w:val="18"/>
          <w:lang w:val="en-CA"/>
        </w:rPr>
      </w:pPr>
      <w:r>
        <w:rPr>
          <w:rFonts w:eastAsia="Calibri" w:cstheme="minorHAnsi"/>
          <w:spacing w:val="-2"/>
          <w:sz w:val="18"/>
          <w:szCs w:val="18"/>
          <w:lang w:val="en-CA"/>
        </w:rPr>
        <w:t>UN Women</w:t>
      </w:r>
      <w:r w:rsidR="0052371C" w:rsidRPr="0056586D">
        <w:rPr>
          <w:rFonts w:eastAsia="Calibri" w:cstheme="minorHAnsi"/>
          <w:spacing w:val="-2"/>
          <w:sz w:val="18"/>
          <w:szCs w:val="18"/>
          <w:lang w:val="en-CA"/>
        </w:rPr>
        <w:t xml:space="preserve"> plans to engage a </w:t>
      </w:r>
      <w:r w:rsidR="0052371C" w:rsidRPr="0056586D">
        <w:rPr>
          <w:rFonts w:eastAsia="Calibri" w:cstheme="minorHAnsi"/>
          <w:spacing w:val="-2"/>
          <w:sz w:val="18"/>
          <w:szCs w:val="18"/>
          <w:u w:val="single"/>
          <w:lang w:val="en-CA"/>
        </w:rPr>
        <w:t>Responsible Part</w:t>
      </w:r>
      <w:r w:rsidR="00D356EA">
        <w:rPr>
          <w:rFonts w:eastAsia="Calibri" w:cstheme="minorHAnsi"/>
          <w:spacing w:val="-2"/>
          <w:sz w:val="18"/>
          <w:szCs w:val="18"/>
          <w:u w:val="single"/>
          <w:lang w:val="en-CA"/>
        </w:rPr>
        <w:t>y</w:t>
      </w:r>
      <w:r w:rsidR="0052371C" w:rsidRPr="0056586D">
        <w:rPr>
          <w:rFonts w:eastAsia="Calibri" w:cstheme="minorHAnsi"/>
          <w:sz w:val="18"/>
          <w:szCs w:val="18"/>
          <w:lang w:val="en-CA"/>
        </w:rPr>
        <w:t xml:space="preserve"> </w:t>
      </w:r>
      <w:r w:rsidR="0052371C" w:rsidRPr="0056586D">
        <w:rPr>
          <w:rFonts w:eastAsia="Calibri" w:cstheme="minorHAnsi"/>
          <w:spacing w:val="-2"/>
          <w:sz w:val="18"/>
          <w:szCs w:val="18"/>
          <w:lang w:val="en-CA"/>
        </w:rPr>
        <w:t xml:space="preserve">as defined in accordance with these documents.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now invites sealed proposals from qualified proponents </w:t>
      </w:r>
      <w:r w:rsidR="00BD6766">
        <w:rPr>
          <w:rFonts w:eastAsia="Calibri" w:cstheme="minorHAnsi"/>
          <w:spacing w:val="-2"/>
          <w:sz w:val="18"/>
          <w:szCs w:val="18"/>
          <w:lang w:val="en-CA"/>
        </w:rPr>
        <w:t>to</w:t>
      </w:r>
      <w:r w:rsidR="0052371C" w:rsidRPr="0056586D">
        <w:rPr>
          <w:rFonts w:eastAsia="Calibri" w:cstheme="minorHAnsi"/>
          <w:spacing w:val="-2"/>
          <w:sz w:val="18"/>
          <w:szCs w:val="18"/>
          <w:lang w:val="en-CA"/>
        </w:rPr>
        <w:t xml:space="preserve"> provid</w:t>
      </w:r>
      <w:r w:rsidR="00BD6766">
        <w:rPr>
          <w:rFonts w:eastAsia="Calibri" w:cstheme="minorHAnsi"/>
          <w:spacing w:val="-2"/>
          <w:sz w:val="18"/>
          <w:szCs w:val="18"/>
          <w:lang w:val="en-CA"/>
        </w:rPr>
        <w:t>e</w:t>
      </w:r>
      <w:r w:rsidR="0052371C" w:rsidRPr="0056586D">
        <w:rPr>
          <w:rFonts w:eastAsia="Calibri" w:cstheme="minorHAnsi"/>
          <w:spacing w:val="-2"/>
          <w:sz w:val="18"/>
          <w:szCs w:val="18"/>
          <w:lang w:val="en-CA"/>
        </w:rPr>
        <w:t xml:space="preserve"> the requirements as defined in the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Terms of Reference. </w:t>
      </w:r>
    </w:p>
    <w:p w14:paraId="17481B00" w14:textId="77777777" w:rsidR="001F45D2" w:rsidRPr="0056586D" w:rsidRDefault="001F45D2" w:rsidP="00093C2D">
      <w:pPr>
        <w:spacing w:after="0" w:line="240" w:lineRule="auto"/>
        <w:jc w:val="both"/>
        <w:rPr>
          <w:rFonts w:eastAsia="Calibri" w:cstheme="minorHAnsi"/>
          <w:spacing w:val="-2"/>
          <w:sz w:val="18"/>
          <w:szCs w:val="18"/>
          <w:lang w:val="en-CA"/>
        </w:rPr>
      </w:pPr>
    </w:p>
    <w:p w14:paraId="7F96862B" w14:textId="3115ABB7" w:rsidR="0052371C" w:rsidRPr="0056586D" w:rsidRDefault="0052371C" w:rsidP="00093C2D">
      <w:pPr>
        <w:spacing w:after="0" w:line="240" w:lineRule="auto"/>
        <w:jc w:val="both"/>
        <w:rPr>
          <w:rFonts w:eastAsia="Calibri" w:cstheme="minorHAnsi"/>
          <w:sz w:val="18"/>
          <w:szCs w:val="18"/>
          <w:lang w:val="en-CA"/>
        </w:rPr>
      </w:pPr>
      <w:r w:rsidRPr="0056586D">
        <w:rPr>
          <w:rFonts w:eastAsia="Calibri" w:cstheme="minorHAnsi"/>
          <w:spacing w:val="-2"/>
          <w:sz w:val="18"/>
          <w:szCs w:val="18"/>
          <w:lang w:val="en-CA"/>
        </w:rPr>
        <w:t>Proposals must be received by UN</w:t>
      </w:r>
      <w:r w:rsidR="00C6272A" w:rsidRPr="0056586D">
        <w:rPr>
          <w:rFonts w:eastAsia="Calibri" w:cstheme="minorHAnsi"/>
          <w:spacing w:val="-2"/>
          <w:sz w:val="18"/>
          <w:szCs w:val="18"/>
          <w:lang w:val="en-CA"/>
        </w:rPr>
        <w:t xml:space="preserve"> Women </w:t>
      </w:r>
      <w:r w:rsidRPr="0056586D">
        <w:rPr>
          <w:rFonts w:eastAsia="Calibri" w:cstheme="minorHAnsi"/>
          <w:spacing w:val="-2"/>
          <w:sz w:val="18"/>
          <w:szCs w:val="18"/>
          <w:lang w:val="en-CA"/>
        </w:rPr>
        <w:t xml:space="preserve">at the address specified not later than (time) </w:t>
      </w:r>
      <w:r w:rsidRPr="001F45D2">
        <w:rPr>
          <w:rFonts w:eastAsia="Calibri" w:cstheme="minorHAnsi"/>
          <w:spacing w:val="-2"/>
          <w:sz w:val="18"/>
          <w:szCs w:val="18"/>
          <w:highlight w:val="yellow"/>
          <w:lang w:val="en-CA"/>
        </w:rPr>
        <w:t>_</w:t>
      </w:r>
      <w:r w:rsidR="00DE03B2">
        <w:rPr>
          <w:rFonts w:eastAsia="Calibri" w:cstheme="minorHAnsi"/>
          <w:spacing w:val="-2"/>
          <w:sz w:val="18"/>
          <w:szCs w:val="18"/>
          <w:highlight w:val="yellow"/>
          <w:lang w:val="en-CA"/>
        </w:rPr>
        <w:t>5:00pm</w:t>
      </w:r>
      <w:r w:rsidRPr="0056586D">
        <w:rPr>
          <w:rFonts w:eastAsia="Calibri" w:cstheme="minorHAnsi"/>
          <w:sz w:val="18"/>
          <w:szCs w:val="18"/>
          <w:lang w:val="en-CA"/>
        </w:rPr>
        <w:t xml:space="preserve"> on (date) </w:t>
      </w:r>
      <w:r w:rsidR="00B037D6">
        <w:rPr>
          <w:rFonts w:eastAsia="Calibri" w:cstheme="minorHAnsi"/>
          <w:sz w:val="18"/>
          <w:szCs w:val="18"/>
          <w:highlight w:val="yellow"/>
          <w:lang w:val="en-CA"/>
        </w:rPr>
        <w:t>2</w:t>
      </w:r>
      <w:r w:rsidR="00CD3807">
        <w:rPr>
          <w:rFonts w:eastAsia="Calibri" w:cstheme="minorHAnsi"/>
          <w:sz w:val="18"/>
          <w:szCs w:val="18"/>
          <w:highlight w:val="yellow"/>
          <w:lang w:val="en-CA"/>
        </w:rPr>
        <w:t>5</w:t>
      </w:r>
      <w:r w:rsidR="00B037D6" w:rsidRPr="00B037D6">
        <w:rPr>
          <w:rFonts w:eastAsia="Calibri" w:cstheme="minorHAnsi"/>
          <w:sz w:val="18"/>
          <w:szCs w:val="18"/>
          <w:highlight w:val="yellow"/>
          <w:vertAlign w:val="superscript"/>
          <w:lang w:val="en-CA"/>
        </w:rPr>
        <w:t>th</w:t>
      </w:r>
      <w:r w:rsidR="00B037D6">
        <w:rPr>
          <w:rFonts w:eastAsia="Calibri" w:cstheme="minorHAnsi"/>
          <w:sz w:val="18"/>
          <w:szCs w:val="18"/>
          <w:highlight w:val="yellow"/>
          <w:lang w:val="en-CA"/>
        </w:rPr>
        <w:t xml:space="preserve"> </w:t>
      </w:r>
      <w:r w:rsidR="00147DFB">
        <w:rPr>
          <w:rFonts w:eastAsia="Calibri" w:cstheme="minorHAnsi"/>
          <w:sz w:val="18"/>
          <w:szCs w:val="18"/>
          <w:highlight w:val="yellow"/>
          <w:lang w:val="en-CA"/>
        </w:rPr>
        <w:t>November</w:t>
      </w:r>
      <w:r w:rsidR="00DE03B2">
        <w:rPr>
          <w:rFonts w:eastAsia="Calibri" w:cstheme="minorHAnsi"/>
          <w:sz w:val="18"/>
          <w:szCs w:val="18"/>
          <w:highlight w:val="yellow"/>
          <w:lang w:val="en-CA"/>
        </w:rPr>
        <w:t xml:space="preserve"> 202</w:t>
      </w:r>
      <w:r w:rsidR="00127E9D">
        <w:rPr>
          <w:rFonts w:eastAsia="Calibri" w:cstheme="minorHAnsi"/>
          <w:sz w:val="18"/>
          <w:szCs w:val="18"/>
          <w:highlight w:val="yellow"/>
          <w:lang w:val="en-CA"/>
        </w:rPr>
        <w:t>4</w:t>
      </w:r>
      <w:r w:rsidRPr="0056586D">
        <w:rPr>
          <w:rFonts w:eastAsia="Calibri" w:cstheme="minorHAnsi"/>
          <w:sz w:val="18"/>
          <w:szCs w:val="18"/>
          <w:lang w:val="en-CA"/>
        </w:rPr>
        <w:t>.</w:t>
      </w:r>
    </w:p>
    <w:p w14:paraId="1D32437B" w14:textId="2C538885" w:rsidR="00656EDE" w:rsidRPr="0056586D" w:rsidRDefault="00656EDE" w:rsidP="00093C2D">
      <w:pPr>
        <w:spacing w:after="0" w:line="240" w:lineRule="auto"/>
        <w:jc w:val="both"/>
        <w:rPr>
          <w:rFonts w:eastAsia="Calibri" w:cstheme="minorHAnsi"/>
          <w:sz w:val="18"/>
          <w:szCs w:val="18"/>
          <w:lang w:val="en-CA"/>
        </w:rPr>
      </w:pPr>
    </w:p>
    <w:p w14:paraId="1BA9310F" w14:textId="69707DB1" w:rsidR="00656EDE" w:rsidRPr="0056586D" w:rsidRDefault="00656EDE" w:rsidP="00093C2D">
      <w:pPr>
        <w:spacing w:after="0" w:line="240" w:lineRule="auto"/>
        <w:jc w:val="both"/>
        <w:rPr>
          <w:rFonts w:eastAsia="Calibri" w:cstheme="minorHAnsi"/>
          <w:spacing w:val="-2"/>
          <w:sz w:val="18"/>
          <w:szCs w:val="18"/>
          <w:lang w:val="en-CA"/>
        </w:rPr>
      </w:pPr>
      <w:r w:rsidRPr="0056586D">
        <w:rPr>
          <w:rFonts w:eastAsia="Calibri" w:cstheme="minorHAnsi"/>
          <w:b/>
          <w:bCs/>
          <w:sz w:val="18"/>
          <w:szCs w:val="18"/>
          <w:lang w:val="en-CA"/>
        </w:rPr>
        <w:t>The budget range for this proposal should be</w:t>
      </w:r>
      <w:r w:rsidRPr="0056586D">
        <w:rPr>
          <w:rFonts w:eastAsia="Calibri" w:cstheme="minorHAnsi"/>
          <w:sz w:val="18"/>
          <w:szCs w:val="18"/>
          <w:lang w:val="en-CA"/>
        </w:rPr>
        <w:t xml:space="preserve"> </w:t>
      </w:r>
      <w:r w:rsidR="00B037D6">
        <w:rPr>
          <w:rFonts w:eastAsia="Calibri" w:cstheme="minorHAnsi"/>
          <w:sz w:val="18"/>
          <w:szCs w:val="18"/>
          <w:lang w:val="en-CA"/>
        </w:rPr>
        <w:t xml:space="preserve">between </w:t>
      </w:r>
      <w:r w:rsidR="00580C89">
        <w:rPr>
          <w:rFonts w:eastAsia="Calibri" w:cstheme="minorHAnsi"/>
          <w:sz w:val="18"/>
          <w:szCs w:val="18"/>
          <w:lang w:val="en-CA"/>
        </w:rPr>
        <w:t>80</w:t>
      </w:r>
      <w:r w:rsidR="00147DFB">
        <w:rPr>
          <w:rFonts w:eastAsia="Calibri" w:cstheme="minorHAnsi"/>
          <w:sz w:val="18"/>
          <w:szCs w:val="18"/>
          <w:lang w:val="en-CA"/>
        </w:rPr>
        <w:t>,</w:t>
      </w:r>
      <w:r w:rsidR="00580C89">
        <w:rPr>
          <w:rFonts w:eastAsia="Calibri" w:cstheme="minorHAnsi"/>
          <w:sz w:val="18"/>
          <w:szCs w:val="18"/>
          <w:lang w:val="en-CA"/>
        </w:rPr>
        <w:t>000</w:t>
      </w:r>
      <w:r w:rsidR="00DE03B2">
        <w:rPr>
          <w:rFonts w:eastAsia="Calibri" w:cstheme="minorHAnsi"/>
          <w:sz w:val="18"/>
          <w:szCs w:val="18"/>
          <w:lang w:val="en-CA"/>
        </w:rPr>
        <w:t xml:space="preserve"> USD</w:t>
      </w:r>
      <w:r w:rsidR="00B037D6">
        <w:rPr>
          <w:rFonts w:eastAsia="Calibri" w:cstheme="minorHAnsi"/>
          <w:sz w:val="18"/>
          <w:szCs w:val="18"/>
          <w:lang w:val="en-CA"/>
        </w:rPr>
        <w:t xml:space="preserve"> – 90,000 USD</w:t>
      </w:r>
    </w:p>
    <w:p w14:paraId="4CA628BD" w14:textId="77777777" w:rsidR="0052371C" w:rsidRPr="0056586D" w:rsidRDefault="0052371C" w:rsidP="0038204D">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52371C" w:rsidRPr="0056586D"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56586D" w:rsidRDefault="0052371C" w:rsidP="0038204D">
            <w:pPr>
              <w:tabs>
                <w:tab w:val="left" w:pos="-720"/>
                <w:tab w:val="left" w:pos="1440"/>
              </w:tabs>
              <w:suppressAutoHyphens/>
              <w:rPr>
                <w:rFonts w:asciiTheme="minorHAnsi" w:hAnsiTheme="minorHAnsi" w:cstheme="minorHAnsi"/>
                <w:b/>
                <w:spacing w:val="-2"/>
                <w:sz w:val="18"/>
                <w:szCs w:val="18"/>
                <w:lang w:val="en-CA"/>
              </w:rPr>
            </w:pPr>
            <w:r w:rsidRPr="0056586D">
              <w:rPr>
                <w:rFonts w:asciiTheme="minorHAnsi" w:hAnsiTheme="minorHAnsi" w:cstheme="minorHAnsi"/>
                <w:b/>
                <w:spacing w:val="-2"/>
                <w:sz w:val="18"/>
                <w:szCs w:val="18"/>
                <w:lang w:val="en-CA"/>
              </w:rPr>
              <w:t xml:space="preserve">This </w:t>
            </w:r>
            <w:r w:rsidR="00C6272A" w:rsidRPr="0056586D">
              <w:rPr>
                <w:rFonts w:asciiTheme="minorHAnsi" w:hAnsiTheme="minorHAnsi" w:cstheme="minorHAnsi"/>
                <w:b/>
                <w:spacing w:val="-2"/>
                <w:sz w:val="18"/>
                <w:szCs w:val="18"/>
                <w:lang w:val="en-CA"/>
              </w:rPr>
              <w:t>UN Women</w:t>
            </w:r>
            <w:r w:rsidRPr="0056586D">
              <w:rPr>
                <w:rFonts w:asciiTheme="minorHAnsi" w:hAnsiTheme="minorHAnsi" w:cstheme="minorHAnsi"/>
                <w:b/>
                <w:spacing w:val="-2"/>
                <w:sz w:val="18"/>
                <w:szCs w:val="18"/>
                <w:lang w:val="en-CA"/>
              </w:rPr>
              <w:t xml:space="preserve"> Call </w:t>
            </w:r>
            <w:r w:rsidR="005128FC">
              <w:rPr>
                <w:rFonts w:asciiTheme="minorHAnsi" w:hAnsiTheme="minorHAnsi" w:cstheme="minorHAnsi"/>
                <w:b/>
                <w:spacing w:val="-2"/>
                <w:sz w:val="18"/>
                <w:szCs w:val="18"/>
                <w:lang w:val="en-CA"/>
              </w:rPr>
              <w:t>F</w:t>
            </w:r>
            <w:r w:rsidRPr="0056586D">
              <w:rPr>
                <w:rFonts w:asciiTheme="minorHAnsi" w:hAnsiTheme="minorHAnsi" w:cstheme="minorHAnsi"/>
                <w:b/>
                <w:spacing w:val="-2"/>
                <w:sz w:val="18"/>
                <w:szCs w:val="18"/>
                <w:lang w:val="en-CA"/>
              </w:rPr>
              <w:t xml:space="preserve">or Proposals consists of </w:t>
            </w:r>
            <w:r w:rsidR="00BD6766">
              <w:rPr>
                <w:rFonts w:asciiTheme="minorHAnsi" w:hAnsiTheme="minorHAnsi" w:cstheme="minorHAnsi"/>
                <w:b/>
                <w:spacing w:val="-2"/>
                <w:sz w:val="18"/>
                <w:szCs w:val="18"/>
                <w:u w:val="single"/>
                <w:lang w:val="en-CA"/>
              </w:rPr>
              <w:t>t</w:t>
            </w:r>
            <w:r w:rsidRPr="0056586D">
              <w:rPr>
                <w:rFonts w:asciiTheme="minorHAnsi" w:hAnsiTheme="minorHAnsi" w:cstheme="minorHAnsi"/>
                <w:b/>
                <w:spacing w:val="-2"/>
                <w:sz w:val="18"/>
                <w:szCs w:val="18"/>
                <w:u w:val="single"/>
                <w:lang w:val="en-CA"/>
              </w:rPr>
              <w:t xml:space="preserve">wo </w:t>
            </w:r>
            <w:r w:rsidRPr="0056586D">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49F04946" w14:textId="7EE72D4B" w:rsidR="0052371C" w:rsidRPr="0056586D" w:rsidRDefault="00355378" w:rsidP="0038204D">
            <w:pPr>
              <w:tabs>
                <w:tab w:val="left" w:pos="-720"/>
                <w:tab w:val="left" w:pos="1440"/>
              </w:tabs>
              <w:suppressAutoHyphens/>
              <w:jc w:val="center"/>
              <w:rPr>
                <w:rFonts w:asciiTheme="minorHAnsi" w:hAnsiTheme="minorHAnsi" w:cstheme="minorHAnsi"/>
                <w:b/>
                <w:spacing w:val="-2"/>
                <w:sz w:val="18"/>
                <w:szCs w:val="18"/>
                <w:lang w:val="en-CA"/>
              </w:rPr>
            </w:pPr>
            <w:r>
              <w:rPr>
                <w:rFonts w:asciiTheme="minorHAnsi" w:hAnsiTheme="minorHAnsi" w:cstheme="minorHAnsi"/>
                <w:b/>
                <w:spacing w:val="-2"/>
                <w:sz w:val="18"/>
                <w:szCs w:val="18"/>
                <w:lang w:val="en-CA"/>
              </w:rPr>
              <w:t>Documents</w:t>
            </w:r>
            <w:r w:rsidR="0052371C" w:rsidRPr="0056586D">
              <w:rPr>
                <w:rFonts w:asciiTheme="minorHAnsi" w:hAnsiTheme="minorHAnsi" w:cstheme="minorHAnsi"/>
                <w:b/>
                <w:spacing w:val="-2"/>
                <w:sz w:val="18"/>
                <w:szCs w:val="18"/>
                <w:lang w:val="en-CA"/>
              </w:rPr>
              <w:t xml:space="preserve"> to be completed by proponents and returned </w:t>
            </w:r>
            <w:r w:rsidR="00817370">
              <w:rPr>
                <w:rFonts w:asciiTheme="minorHAnsi" w:hAnsiTheme="minorHAnsi" w:cstheme="minorHAnsi"/>
                <w:b/>
                <w:spacing w:val="-2"/>
                <w:sz w:val="18"/>
                <w:szCs w:val="18"/>
                <w:lang w:val="en-CA"/>
              </w:rPr>
              <w:t>as part of</w:t>
            </w:r>
            <w:r w:rsidR="0052371C" w:rsidRPr="0056586D">
              <w:rPr>
                <w:rFonts w:asciiTheme="minorHAnsi" w:hAnsiTheme="minorHAnsi" w:cstheme="minorHAnsi"/>
                <w:b/>
                <w:spacing w:val="-2"/>
                <w:sz w:val="18"/>
                <w:szCs w:val="18"/>
                <w:lang w:val="en-CA"/>
              </w:rPr>
              <w:t xml:space="preserve"> their proposal (mandatory)</w:t>
            </w:r>
          </w:p>
        </w:tc>
      </w:tr>
      <w:tr w:rsidR="0052371C" w:rsidRPr="0056586D"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3D5969" w:rsidRDefault="0052371C"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 xml:space="preserve">Section 1 </w:t>
            </w:r>
          </w:p>
          <w:p w14:paraId="1E786240"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CFP Letter for Responsible Parties</w:t>
            </w:r>
          </w:p>
          <w:p w14:paraId="0B5E05D9"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Proposal Data Sheet for Responsible Parties</w:t>
            </w:r>
          </w:p>
          <w:p w14:paraId="31130C15"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UN Women Terms of Reference</w:t>
            </w:r>
          </w:p>
          <w:p w14:paraId="1DC7D8F6" w14:textId="5981FDD7" w:rsidR="00553698" w:rsidRDefault="00A035E0" w:rsidP="00DC6588">
            <w:pPr>
              <w:pStyle w:val="ListParagraph"/>
              <w:numPr>
                <w:ilvl w:val="0"/>
                <w:numId w:val="8"/>
              </w:numPr>
              <w:ind w:left="339"/>
              <w:jc w:val="both"/>
              <w:rPr>
                <w:rFonts w:cstheme="minorHAnsi"/>
                <w:spacing w:val="-3"/>
                <w:sz w:val="18"/>
                <w:szCs w:val="18"/>
                <w:lang w:val="en-CA"/>
              </w:rPr>
            </w:pPr>
            <w:r w:rsidRPr="003D5969">
              <w:rPr>
                <w:rFonts w:cstheme="minorHAnsi"/>
                <w:spacing w:val="-3"/>
                <w:sz w:val="18"/>
                <w:szCs w:val="18"/>
                <w:lang w:val="en-CA"/>
              </w:rPr>
              <w:t xml:space="preserve">Acceptance of the </w:t>
            </w:r>
            <w:r w:rsidR="00817370">
              <w:rPr>
                <w:rFonts w:cstheme="minorHAnsi"/>
                <w:spacing w:val="-3"/>
                <w:sz w:val="18"/>
                <w:szCs w:val="18"/>
                <w:lang w:val="en-CA"/>
              </w:rPr>
              <w:t>t</w:t>
            </w:r>
            <w:r w:rsidRPr="003D5969">
              <w:rPr>
                <w:rFonts w:cstheme="minorHAnsi"/>
                <w:spacing w:val="-3"/>
                <w:sz w:val="18"/>
                <w:szCs w:val="18"/>
                <w:lang w:val="en-CA"/>
              </w:rPr>
              <w:t xml:space="preserve">erms and </w:t>
            </w:r>
            <w:r w:rsidR="00817370">
              <w:rPr>
                <w:rFonts w:cstheme="minorHAnsi"/>
                <w:spacing w:val="-3"/>
                <w:sz w:val="18"/>
                <w:szCs w:val="18"/>
                <w:lang w:val="en-CA"/>
              </w:rPr>
              <w:t>c</w:t>
            </w:r>
            <w:r w:rsidRPr="003D5969">
              <w:rPr>
                <w:rFonts w:cstheme="minorHAnsi"/>
                <w:spacing w:val="-3"/>
                <w:sz w:val="18"/>
                <w:szCs w:val="18"/>
                <w:lang w:val="en-CA"/>
              </w:rPr>
              <w:t xml:space="preserve">onditions </w:t>
            </w:r>
            <w:r w:rsidR="0056086A">
              <w:rPr>
                <w:rFonts w:cstheme="minorHAnsi"/>
                <w:spacing w:val="-3"/>
                <w:sz w:val="18"/>
                <w:szCs w:val="18"/>
                <w:lang w:val="en-CA"/>
              </w:rPr>
              <w:t>o</w:t>
            </w:r>
            <w:r w:rsidRPr="003D5969">
              <w:rPr>
                <w:rFonts w:cstheme="minorHAnsi"/>
                <w:spacing w:val="-3"/>
                <w:sz w:val="18"/>
                <w:szCs w:val="18"/>
                <w:lang w:val="en-CA"/>
              </w:rPr>
              <w:t xml:space="preserve">utlined in the </w:t>
            </w:r>
            <w:r w:rsidR="00817370">
              <w:rPr>
                <w:rFonts w:cstheme="minorHAnsi"/>
                <w:spacing w:val="-3"/>
                <w:sz w:val="18"/>
                <w:szCs w:val="18"/>
                <w:lang w:val="en-CA"/>
              </w:rPr>
              <w:t>t</w:t>
            </w:r>
            <w:r w:rsidRPr="003D5969">
              <w:rPr>
                <w:rFonts w:cstheme="minorHAnsi"/>
                <w:spacing w:val="-3"/>
                <w:sz w:val="18"/>
                <w:szCs w:val="18"/>
                <w:lang w:val="en-CA"/>
              </w:rPr>
              <w:t>emplate Partner Agreement</w:t>
            </w:r>
          </w:p>
          <w:p w14:paraId="7024345B" w14:textId="77777777" w:rsidR="00EE72FF" w:rsidRPr="0042572A" w:rsidRDefault="00EE72FF" w:rsidP="0042572A">
            <w:pPr>
              <w:pStyle w:val="ListParagraph"/>
              <w:numPr>
                <w:ilvl w:val="0"/>
                <w:numId w:val="8"/>
              </w:numPr>
              <w:ind w:left="339"/>
              <w:jc w:val="both"/>
              <w:rPr>
                <w:rFonts w:cstheme="minorHAnsi"/>
                <w:spacing w:val="-3"/>
                <w:sz w:val="18"/>
                <w:szCs w:val="18"/>
                <w:lang w:val="en-CA"/>
              </w:rPr>
            </w:pPr>
            <w:r w:rsidRPr="0042572A">
              <w:rPr>
                <w:rFonts w:cstheme="minorHAnsi"/>
                <w:b/>
                <w:bCs/>
                <w:spacing w:val="-3"/>
                <w:sz w:val="18"/>
                <w:szCs w:val="18"/>
                <w:lang w:val="en-CA"/>
              </w:rPr>
              <w:t>Annex B-1</w:t>
            </w:r>
            <w:r w:rsidRPr="0042572A">
              <w:rPr>
                <w:rFonts w:cstheme="minorHAnsi"/>
                <w:spacing w:val="-3"/>
                <w:sz w:val="18"/>
                <w:szCs w:val="18"/>
                <w:lang w:val="en-CA"/>
              </w:rPr>
              <w:t xml:space="preserve"> Mandatory Requirements/Pre-Qualification </w:t>
            </w:r>
          </w:p>
          <w:p w14:paraId="51FEEC46" w14:textId="0B1ADBFC" w:rsidR="00A035E0" w:rsidRPr="003D5969" w:rsidRDefault="00EE72FF" w:rsidP="0042572A">
            <w:pPr>
              <w:pStyle w:val="ListParagraph"/>
              <w:ind w:left="339"/>
              <w:jc w:val="both"/>
              <w:rPr>
                <w:lang w:val="en-CA"/>
              </w:rPr>
            </w:pPr>
            <w:r w:rsidRPr="0042572A">
              <w:rPr>
                <w:rFonts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Default="00553698" w:rsidP="00DC6588">
            <w:pPr>
              <w:tabs>
                <w:tab w:val="left" w:pos="-720"/>
                <w:tab w:val="left" w:pos="1440"/>
              </w:tabs>
              <w:suppressAutoHyphens/>
              <w:jc w:val="both"/>
              <w:rPr>
                <w:rFonts w:asciiTheme="minorHAnsi" w:hAnsiTheme="minorHAnsi" w:cstheme="minorHAnsi"/>
                <w:b/>
                <w:spacing w:val="-2"/>
                <w:sz w:val="18"/>
                <w:szCs w:val="18"/>
                <w:lang w:val="en-CA"/>
              </w:rPr>
            </w:pPr>
          </w:p>
          <w:p w14:paraId="5D9D9B9E" w14:textId="7D304A8A" w:rsidR="00BB4D69" w:rsidRDefault="0052371C"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 xml:space="preserve">Annex </w:t>
            </w:r>
            <w:r w:rsidR="005A4A3A" w:rsidRPr="0056586D">
              <w:rPr>
                <w:rFonts w:asciiTheme="minorHAnsi" w:hAnsiTheme="minorHAnsi" w:cstheme="minorHAnsi"/>
                <w:b/>
                <w:spacing w:val="-2"/>
                <w:sz w:val="18"/>
                <w:szCs w:val="18"/>
                <w:lang w:val="en-CA"/>
              </w:rPr>
              <w:t>B</w:t>
            </w:r>
            <w:r w:rsidRPr="0056586D">
              <w:rPr>
                <w:rFonts w:asciiTheme="minorHAnsi" w:hAnsiTheme="minorHAnsi" w:cstheme="minorHAnsi"/>
                <w:b/>
                <w:spacing w:val="-2"/>
                <w:sz w:val="18"/>
                <w:szCs w:val="18"/>
                <w:lang w:val="en-CA"/>
              </w:rPr>
              <w:t>-1</w:t>
            </w:r>
            <w:r w:rsidRPr="0056586D">
              <w:rPr>
                <w:rFonts w:asciiTheme="minorHAnsi" w:hAnsiTheme="minorHAnsi" w:cstheme="minorHAnsi"/>
                <w:spacing w:val="-2"/>
                <w:sz w:val="18"/>
                <w:szCs w:val="18"/>
                <w:lang w:val="en-CA"/>
              </w:rPr>
              <w:t xml:space="preserve"> Mandatory </w:t>
            </w:r>
            <w:r w:rsidR="00C134D6">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equirements/</w:t>
            </w:r>
            <w:r w:rsidR="00C134D6">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re-</w:t>
            </w:r>
            <w:r w:rsidR="00C134D6">
              <w:rPr>
                <w:rFonts w:asciiTheme="minorHAnsi" w:hAnsiTheme="minorHAnsi" w:cstheme="minorHAnsi"/>
                <w:spacing w:val="-2"/>
                <w:sz w:val="18"/>
                <w:szCs w:val="18"/>
                <w:lang w:val="en-CA"/>
              </w:rPr>
              <w:t>Q</w:t>
            </w:r>
            <w:r w:rsidRPr="0056586D">
              <w:rPr>
                <w:rFonts w:asciiTheme="minorHAnsi" w:hAnsiTheme="minorHAnsi" w:cstheme="minorHAnsi"/>
                <w:spacing w:val="-2"/>
                <w:sz w:val="18"/>
                <w:szCs w:val="18"/>
                <w:lang w:val="en-CA"/>
              </w:rPr>
              <w:t xml:space="preserve">ualification </w:t>
            </w:r>
          </w:p>
          <w:p w14:paraId="0C3F4AFE" w14:textId="5E27CDA3" w:rsidR="0052371C" w:rsidRDefault="00BB4D69" w:rsidP="00DC6588">
            <w:pPr>
              <w:tabs>
                <w:tab w:val="left" w:pos="-720"/>
                <w:tab w:val="left" w:pos="1440"/>
              </w:tabs>
              <w:suppressAutoHyphens/>
              <w:jc w:val="both"/>
              <w:rPr>
                <w:rFonts w:asciiTheme="minorHAnsi" w:hAnsiTheme="minorHAnsi" w:cstheme="minorHAnsi"/>
                <w:spacing w:val="-2"/>
                <w:sz w:val="18"/>
                <w:szCs w:val="18"/>
                <w:lang w:val="en-CA"/>
              </w:rPr>
            </w:pPr>
            <w:r>
              <w:rPr>
                <w:rFonts w:asciiTheme="minorHAnsi" w:hAnsiTheme="minorHAnsi" w:cstheme="minorHAnsi"/>
                <w:spacing w:val="-2"/>
                <w:sz w:val="18"/>
                <w:szCs w:val="18"/>
                <w:lang w:val="en-CA"/>
              </w:rPr>
              <w:t xml:space="preserve">                    </w:t>
            </w:r>
            <w:r w:rsidR="00C134D6">
              <w:rPr>
                <w:rFonts w:asciiTheme="minorHAnsi" w:hAnsiTheme="minorHAnsi" w:cstheme="minorHAnsi"/>
                <w:spacing w:val="-2"/>
                <w:sz w:val="18"/>
                <w:szCs w:val="18"/>
                <w:lang w:val="en-CA"/>
              </w:rPr>
              <w:t>Cr</w:t>
            </w:r>
            <w:r w:rsidR="0052371C" w:rsidRPr="0056586D">
              <w:rPr>
                <w:rFonts w:asciiTheme="minorHAnsi" w:hAnsiTheme="minorHAnsi" w:cstheme="minorHAnsi"/>
                <w:spacing w:val="-2"/>
                <w:sz w:val="18"/>
                <w:szCs w:val="18"/>
                <w:lang w:val="en-CA"/>
              </w:rPr>
              <w:t>iteria</w:t>
            </w:r>
            <w:r w:rsidR="00131596" w:rsidRPr="0056586D">
              <w:rPr>
                <w:rFonts w:asciiTheme="minorHAnsi" w:hAnsiTheme="minorHAnsi" w:cstheme="minorHAnsi"/>
                <w:spacing w:val="-2"/>
                <w:sz w:val="18"/>
                <w:szCs w:val="18"/>
                <w:lang w:val="en-CA"/>
              </w:rPr>
              <w:t xml:space="preserve"> and </w:t>
            </w:r>
            <w:r w:rsidR="00C134D6">
              <w:rPr>
                <w:rFonts w:asciiTheme="minorHAnsi" w:hAnsiTheme="minorHAnsi" w:cstheme="minorHAnsi"/>
                <w:spacing w:val="-2"/>
                <w:sz w:val="18"/>
                <w:szCs w:val="18"/>
                <w:lang w:val="en-CA"/>
              </w:rPr>
              <w:t>C</w:t>
            </w:r>
            <w:r w:rsidR="00131596" w:rsidRPr="0056586D">
              <w:rPr>
                <w:rFonts w:asciiTheme="minorHAnsi" w:hAnsiTheme="minorHAnsi" w:cstheme="minorHAnsi"/>
                <w:spacing w:val="-2"/>
                <w:sz w:val="18"/>
                <w:szCs w:val="18"/>
                <w:lang w:val="en-CA"/>
              </w:rPr>
              <w:t xml:space="preserve">ontractual </w:t>
            </w:r>
            <w:r w:rsidR="00C134D6">
              <w:rPr>
                <w:rFonts w:asciiTheme="minorHAnsi" w:hAnsiTheme="minorHAnsi" w:cstheme="minorHAnsi"/>
                <w:spacing w:val="-2"/>
                <w:sz w:val="18"/>
                <w:szCs w:val="18"/>
                <w:lang w:val="en-CA"/>
              </w:rPr>
              <w:t>A</w:t>
            </w:r>
            <w:r w:rsidR="00131596" w:rsidRPr="0056586D">
              <w:rPr>
                <w:rFonts w:asciiTheme="minorHAnsi" w:hAnsiTheme="minorHAnsi" w:cstheme="minorHAnsi"/>
                <w:spacing w:val="-2"/>
                <w:sz w:val="18"/>
                <w:szCs w:val="18"/>
                <w:lang w:val="en-CA"/>
              </w:rPr>
              <w:t>spects</w:t>
            </w:r>
          </w:p>
          <w:p w14:paraId="3BBB27F3" w14:textId="158DD538" w:rsidR="00A035E0" w:rsidRPr="0056586D" w:rsidRDefault="00A035E0" w:rsidP="00DC6588">
            <w:pPr>
              <w:tabs>
                <w:tab w:val="left" w:pos="-720"/>
                <w:tab w:val="left" w:pos="1440"/>
              </w:tabs>
              <w:suppressAutoHyphens/>
              <w:jc w:val="both"/>
              <w:rPr>
                <w:rFonts w:asciiTheme="minorHAnsi" w:hAnsiTheme="minorHAnsi" w:cstheme="minorHAnsi"/>
                <w:spacing w:val="-2"/>
                <w:sz w:val="18"/>
                <w:szCs w:val="18"/>
                <w:lang w:val="en-CA"/>
              </w:rPr>
            </w:pPr>
          </w:p>
        </w:tc>
      </w:tr>
      <w:tr w:rsidR="0052371C" w:rsidRPr="0056586D"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3D5969" w:rsidRDefault="00A035E0"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Section 2</w:t>
            </w:r>
          </w:p>
          <w:p w14:paraId="673F79AE" w14:textId="65670396" w:rsidR="00A035E0" w:rsidRPr="0042572A" w:rsidRDefault="00A035E0" w:rsidP="00916BE8">
            <w:pPr>
              <w:pStyle w:val="ListParagraph"/>
              <w:numPr>
                <w:ilvl w:val="0"/>
                <w:numId w:val="16"/>
              </w:num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cstheme="minorHAnsi"/>
                <w:spacing w:val="-2"/>
                <w:sz w:val="18"/>
                <w:szCs w:val="18"/>
                <w:lang w:val="en-CA"/>
              </w:rPr>
              <w:t xml:space="preserve">Instructions to </w:t>
            </w:r>
            <w:r w:rsidR="001A3509">
              <w:rPr>
                <w:rFonts w:cstheme="minorHAnsi"/>
                <w:spacing w:val="-2"/>
                <w:sz w:val="18"/>
                <w:szCs w:val="18"/>
                <w:lang w:val="en-CA"/>
              </w:rPr>
              <w:t>P</w:t>
            </w:r>
            <w:r w:rsidRPr="003D5969">
              <w:rPr>
                <w:rFonts w:cstheme="minorHAnsi"/>
                <w:spacing w:val="-2"/>
                <w:sz w:val="18"/>
                <w:szCs w:val="18"/>
                <w:lang w:val="en-CA"/>
              </w:rPr>
              <w:t>roponents</w:t>
            </w:r>
            <w:r w:rsidR="00064C4A">
              <w:rPr>
                <w:rFonts w:cstheme="minorHAnsi"/>
                <w:spacing w:val="-2"/>
                <w:sz w:val="18"/>
                <w:szCs w:val="18"/>
                <w:lang w:val="en-CA"/>
              </w:rPr>
              <w:t>, which includes the following:</w:t>
            </w:r>
          </w:p>
          <w:p w14:paraId="14C5C7F9" w14:textId="77777777"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B-2 </w:t>
            </w:r>
            <w:r w:rsidRPr="0042572A">
              <w:rPr>
                <w:rFonts w:asciiTheme="minorHAnsi" w:hAnsiTheme="minorHAnsi" w:cstheme="minorHAnsi"/>
                <w:bCs/>
                <w:spacing w:val="-2"/>
                <w:sz w:val="18"/>
                <w:szCs w:val="18"/>
                <w:lang w:val="en-CA"/>
              </w:rPr>
              <w:t>Template for Proposal Submission</w:t>
            </w:r>
          </w:p>
          <w:p w14:paraId="02955395" w14:textId="71A59FEE"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B-3 </w:t>
            </w:r>
            <w:r w:rsidRPr="0042572A">
              <w:rPr>
                <w:rFonts w:asciiTheme="minorHAnsi" w:hAnsiTheme="minorHAnsi" w:cstheme="minorHAnsi"/>
                <w:bCs/>
                <w:spacing w:val="-2"/>
                <w:sz w:val="18"/>
                <w:szCs w:val="18"/>
                <w:lang w:val="en-CA"/>
              </w:rPr>
              <w:t xml:space="preserve">Format of Resume for Proposed </w:t>
            </w:r>
            <w:r w:rsidR="005752C3">
              <w:rPr>
                <w:rFonts w:asciiTheme="minorHAnsi" w:hAnsiTheme="minorHAnsi" w:cstheme="minorHAnsi"/>
                <w:bCs/>
                <w:spacing w:val="-2"/>
                <w:sz w:val="18"/>
                <w:szCs w:val="18"/>
                <w:lang w:val="en-CA"/>
              </w:rPr>
              <w:t>Personnel</w:t>
            </w:r>
          </w:p>
          <w:p w14:paraId="6361426A" w14:textId="77777777" w:rsidR="00F15893" w:rsidRPr="0042572A" w:rsidRDefault="00CB0B08" w:rsidP="0042572A">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42572A">
              <w:rPr>
                <w:rFonts w:asciiTheme="minorHAnsi" w:hAnsiTheme="minorHAnsi" w:cstheme="minorHAnsi"/>
                <w:b/>
                <w:spacing w:val="-2"/>
                <w:sz w:val="18"/>
                <w:szCs w:val="18"/>
                <w:lang w:val="en-CA"/>
              </w:rPr>
              <w:t xml:space="preserve">Annex B-4 </w:t>
            </w:r>
            <w:r w:rsidRPr="0042572A">
              <w:rPr>
                <w:rFonts w:asciiTheme="minorHAnsi" w:hAnsiTheme="minorHAnsi" w:cstheme="minorHAnsi"/>
                <w:bCs/>
                <w:spacing w:val="-2"/>
                <w:sz w:val="18"/>
                <w:szCs w:val="18"/>
                <w:lang w:val="en-CA"/>
              </w:rPr>
              <w:t>Capacity Assessment Minimum Documents</w:t>
            </w:r>
          </w:p>
          <w:p w14:paraId="388AC6E5" w14:textId="3C85B5F6" w:rsidR="00A035E0" w:rsidRPr="00A816EB" w:rsidRDefault="00CB0B08" w:rsidP="00A410B1">
            <w:pPr>
              <w:pStyle w:val="ListParagraph"/>
              <w:tabs>
                <w:tab w:val="left" w:pos="-720"/>
                <w:tab w:val="left" w:pos="1440"/>
              </w:tabs>
              <w:suppressAutoHyphens/>
              <w:ind w:left="360"/>
              <w:jc w:val="both"/>
              <w:rPr>
                <w:rFonts w:cs="Calibri"/>
                <w:b/>
                <w:spacing w:val="-2"/>
                <w:sz w:val="18"/>
                <w:szCs w:val="18"/>
                <w:lang w:val="en-CA"/>
              </w:rPr>
            </w:pPr>
            <w:r w:rsidRPr="0042572A">
              <w:rPr>
                <w:rFonts w:asciiTheme="minorHAnsi" w:hAnsiTheme="minorHAnsi" w:cstheme="minorHAnsi"/>
                <w:b/>
                <w:spacing w:val="-2"/>
                <w:sz w:val="18"/>
                <w:szCs w:val="18"/>
                <w:lang w:val="en-CA"/>
              </w:rPr>
              <w:t xml:space="preserve">Annex B-5 </w:t>
            </w:r>
            <w:r w:rsidRPr="0042572A">
              <w:rPr>
                <w:rFonts w:asciiTheme="minorHAnsi" w:hAnsiTheme="minorHAnsi" w:cstheme="minorHAnsi"/>
                <w:bCs/>
                <w:spacing w:val="-2"/>
                <w:sz w:val="18"/>
                <w:szCs w:val="18"/>
                <w:lang w:val="en-CA"/>
              </w:rPr>
              <w:t xml:space="preserve">UN Women </w:t>
            </w:r>
            <w:r w:rsidR="0042572A">
              <w:rPr>
                <w:rFonts w:asciiTheme="minorHAnsi" w:hAnsiTheme="minorHAnsi" w:cstheme="minorHAnsi"/>
                <w:bCs/>
                <w:spacing w:val="-2"/>
                <w:sz w:val="18"/>
                <w:szCs w:val="18"/>
                <w:lang w:val="en-CA"/>
              </w:rPr>
              <w:t xml:space="preserve">template </w:t>
            </w:r>
            <w:r w:rsidRPr="0042572A">
              <w:rPr>
                <w:rFonts w:asciiTheme="minorHAnsi" w:hAnsiTheme="minorHAnsi" w:cstheme="minorHAnsi"/>
                <w:bCs/>
                <w:spacing w:val="-2"/>
                <w:sz w:val="18"/>
                <w:szCs w:val="18"/>
                <w:lang w:val="en-CA"/>
              </w:rPr>
              <w:t>Partner Agreement</w:t>
            </w:r>
            <w:r w:rsidR="00340A27">
              <w:rPr>
                <w:rFonts w:asciiTheme="minorHAnsi" w:hAnsiTheme="minorHAnsi" w:cstheme="minorHAnsi"/>
                <w:bCs/>
                <w:spacing w:val="-2"/>
                <w:sz w:val="18"/>
                <w:szCs w:val="18"/>
                <w:lang w:val="en-CA"/>
              </w:rPr>
              <w:t xml:space="preserve"> </w:t>
            </w:r>
            <w:r w:rsidR="00A410B1" w:rsidRPr="00A816EB">
              <w:rPr>
                <w:rFonts w:cs="Calibri"/>
                <w:b/>
                <w:spacing w:val="-2"/>
                <w:sz w:val="18"/>
                <w:szCs w:val="18"/>
                <w:highlight w:val="yellow"/>
                <w:lang w:val="en-CA"/>
              </w:rPr>
              <w:t xml:space="preserve">[UN Women to </w:t>
            </w:r>
            <w:r w:rsidR="00A410B1" w:rsidRPr="00A816EB">
              <w:rPr>
                <w:rFonts w:cs="Calibri"/>
                <w:b/>
                <w:color w:val="FF0000"/>
                <w:spacing w:val="-2"/>
                <w:sz w:val="18"/>
                <w:szCs w:val="18"/>
                <w:highlight w:val="yellow"/>
                <w:u w:val="single"/>
                <w:lang w:val="en-CA"/>
              </w:rPr>
              <w:t>attach</w:t>
            </w:r>
            <w:r w:rsidR="00A410B1" w:rsidRPr="00A816EB">
              <w:rPr>
                <w:rFonts w:cs="Calibri"/>
                <w:b/>
                <w:spacing w:val="-2"/>
                <w:sz w:val="18"/>
                <w:szCs w:val="18"/>
                <w:highlight w:val="yellow"/>
                <w:lang w:val="en-CA"/>
              </w:rPr>
              <w:t xml:space="preserve"> most up to date version]</w:t>
            </w:r>
          </w:p>
          <w:p w14:paraId="37D99A10" w14:textId="5E647DBF" w:rsidR="0016762F" w:rsidRPr="00A410B1" w:rsidRDefault="0016762F" w:rsidP="00A410B1">
            <w:pPr>
              <w:pStyle w:val="ListParagraph"/>
              <w:tabs>
                <w:tab w:val="left" w:pos="-720"/>
                <w:tab w:val="left" w:pos="1440"/>
              </w:tabs>
              <w:suppressAutoHyphens/>
              <w:ind w:left="360"/>
              <w:jc w:val="both"/>
              <w:rPr>
                <w:rFonts w:cs="Calibri"/>
                <w:bCs/>
                <w:spacing w:val="-2"/>
                <w:sz w:val="18"/>
                <w:szCs w:val="18"/>
                <w:lang w:val="en-CA"/>
              </w:rPr>
            </w:pPr>
            <w:r w:rsidRPr="007C4FD2">
              <w:rPr>
                <w:rFonts w:cstheme="minorHAnsi"/>
                <w:b/>
                <w:spacing w:val="-2"/>
                <w:sz w:val="18"/>
                <w:szCs w:val="18"/>
                <w:lang w:val="en-CA"/>
              </w:rPr>
              <w:t>Annex B-6</w:t>
            </w:r>
            <w:r>
              <w:rPr>
                <w:rFonts w:asciiTheme="minorHAnsi" w:hAnsiTheme="minorHAnsi" w:cstheme="minorHAnsi"/>
                <w:spacing w:val="-2"/>
                <w:sz w:val="18"/>
                <w:szCs w:val="18"/>
                <w:lang w:val="en-CA"/>
              </w:rPr>
              <w:t xml:space="preserve"> UN Women Anti-Fraud Policy</w:t>
            </w:r>
            <w:r w:rsidR="00A410B1">
              <w:rPr>
                <w:rFonts w:asciiTheme="minorHAnsi" w:hAnsiTheme="minorHAnsi" w:cstheme="minorHAnsi"/>
                <w:spacing w:val="-2"/>
                <w:sz w:val="18"/>
                <w:szCs w:val="18"/>
                <w:lang w:val="en-CA"/>
              </w:rPr>
              <w:t xml:space="preserve"> </w:t>
            </w:r>
            <w:r w:rsidR="00A410B1" w:rsidRPr="00A816EB">
              <w:rPr>
                <w:rFonts w:cs="Calibri"/>
                <w:b/>
                <w:spacing w:val="-2"/>
                <w:sz w:val="18"/>
                <w:szCs w:val="18"/>
                <w:highlight w:val="yellow"/>
                <w:lang w:val="en-CA"/>
              </w:rPr>
              <w:t xml:space="preserve">[UN Women to </w:t>
            </w:r>
            <w:r w:rsidR="00A410B1" w:rsidRPr="00A816EB">
              <w:rPr>
                <w:rFonts w:cs="Calibri"/>
                <w:b/>
                <w:color w:val="FF0000"/>
                <w:spacing w:val="-2"/>
                <w:sz w:val="18"/>
                <w:szCs w:val="18"/>
                <w:highlight w:val="yellow"/>
                <w:u w:val="single"/>
                <w:lang w:val="en-CA"/>
              </w:rPr>
              <w:t>attach</w:t>
            </w:r>
            <w:r w:rsidR="00A410B1" w:rsidRPr="00A816EB">
              <w:rPr>
                <w:rFonts w:cs="Calibri"/>
                <w:b/>
                <w:spacing w:val="-2"/>
                <w:sz w:val="18"/>
                <w:szCs w:val="18"/>
                <w:highlight w:val="yellow"/>
                <w:lang w:val="en-CA"/>
              </w:rPr>
              <w:t xml:space="preserve"> most up to date version]</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56586D" w:rsidRDefault="0052371C" w:rsidP="00DC6588">
            <w:pPr>
              <w:tabs>
                <w:tab w:val="left" w:pos="-720"/>
                <w:tab w:val="left" w:pos="1440"/>
              </w:tabs>
              <w:suppressAutoHyphens/>
              <w:jc w:val="both"/>
              <w:rPr>
                <w:rFonts w:asciiTheme="minorHAnsi" w:hAnsiTheme="minorHAnsi" w:cstheme="minorHAnsi"/>
                <w:spacing w:val="-2"/>
                <w:sz w:val="18"/>
                <w:szCs w:val="18"/>
                <w:lang w:val="en-CA"/>
              </w:rPr>
            </w:pPr>
          </w:p>
          <w:p w14:paraId="4BC03808" w14:textId="77777777" w:rsidR="00293E05" w:rsidRPr="0056586D"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B-2</w:t>
            </w:r>
            <w:r w:rsidRPr="0056586D">
              <w:rPr>
                <w:rFonts w:asciiTheme="minorHAnsi" w:hAnsiTheme="minorHAnsi" w:cstheme="minorHAnsi"/>
                <w:spacing w:val="-2"/>
                <w:sz w:val="18"/>
                <w:szCs w:val="18"/>
                <w:lang w:val="en-CA"/>
              </w:rPr>
              <w:t xml:space="preserve"> Template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roposal </w:t>
            </w:r>
            <w:r>
              <w:rPr>
                <w:rFonts w:asciiTheme="minorHAnsi" w:hAnsiTheme="minorHAnsi" w:cstheme="minorHAnsi"/>
                <w:spacing w:val="-2"/>
                <w:sz w:val="18"/>
                <w:szCs w:val="18"/>
                <w:lang w:val="en-CA"/>
              </w:rPr>
              <w:t>S</w:t>
            </w:r>
            <w:r w:rsidRPr="0056586D">
              <w:rPr>
                <w:rFonts w:asciiTheme="minorHAnsi" w:hAnsiTheme="minorHAnsi" w:cstheme="minorHAnsi"/>
                <w:spacing w:val="-2"/>
                <w:sz w:val="18"/>
                <w:szCs w:val="18"/>
                <w:lang w:val="en-CA"/>
              </w:rPr>
              <w:t>ubmission</w:t>
            </w:r>
          </w:p>
          <w:p w14:paraId="0287A57C" w14:textId="11A57926" w:rsidR="0052371C"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B-3</w:t>
            </w:r>
            <w:r w:rsidRPr="0056586D">
              <w:rPr>
                <w:rFonts w:asciiTheme="minorHAnsi" w:hAnsiTheme="minorHAnsi" w:cstheme="minorHAnsi"/>
                <w:spacing w:val="-2"/>
                <w:sz w:val="18"/>
                <w:szCs w:val="18"/>
                <w:lang w:val="en-CA"/>
              </w:rPr>
              <w:t xml:space="preserve"> Format of </w:t>
            </w:r>
            <w:r>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 xml:space="preserve">esume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roposed </w:t>
            </w:r>
            <w:r w:rsidR="005752C3">
              <w:rPr>
                <w:rFonts w:asciiTheme="minorHAnsi" w:hAnsiTheme="minorHAnsi" w:cstheme="minorHAnsi"/>
                <w:spacing w:val="-2"/>
                <w:sz w:val="18"/>
                <w:szCs w:val="18"/>
                <w:lang w:val="en-CA"/>
              </w:rPr>
              <w:t>Personnel</w:t>
            </w:r>
          </w:p>
          <w:p w14:paraId="39972895" w14:textId="0700A3F7" w:rsidR="00764B27" w:rsidRPr="0056586D" w:rsidRDefault="00764B27"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B-4</w:t>
            </w:r>
            <w:r w:rsidRPr="0056586D">
              <w:rPr>
                <w:rFonts w:asciiTheme="minorHAnsi" w:hAnsiTheme="minorHAnsi" w:cstheme="minorHAnsi"/>
                <w:spacing w:val="-2"/>
                <w:sz w:val="18"/>
                <w:szCs w:val="18"/>
                <w:lang w:val="en-CA"/>
              </w:rPr>
              <w:t xml:space="preserve"> Capacity Assessment </w:t>
            </w:r>
            <w:r>
              <w:rPr>
                <w:rFonts w:asciiTheme="minorHAnsi" w:hAnsiTheme="minorHAnsi" w:cstheme="minorHAnsi"/>
                <w:spacing w:val="-2"/>
                <w:sz w:val="18"/>
                <w:szCs w:val="18"/>
                <w:lang w:val="en-CA"/>
              </w:rPr>
              <w:t>Mi</w:t>
            </w:r>
            <w:r w:rsidRPr="0056586D">
              <w:rPr>
                <w:rFonts w:asciiTheme="minorHAnsi" w:hAnsiTheme="minorHAnsi" w:cstheme="minorHAnsi"/>
                <w:spacing w:val="-2"/>
                <w:sz w:val="18"/>
                <w:szCs w:val="18"/>
                <w:lang w:val="en-CA"/>
              </w:rPr>
              <w:t>nimum Documents</w:t>
            </w:r>
          </w:p>
        </w:tc>
      </w:tr>
    </w:tbl>
    <w:p w14:paraId="7365D77A" w14:textId="77777777" w:rsidR="00A035E0" w:rsidRDefault="00A035E0" w:rsidP="0038204D">
      <w:pPr>
        <w:tabs>
          <w:tab w:val="left" w:pos="-720"/>
          <w:tab w:val="left" w:pos="1440"/>
        </w:tabs>
        <w:suppressAutoHyphens/>
        <w:spacing w:after="0" w:line="240" w:lineRule="auto"/>
        <w:rPr>
          <w:rFonts w:eastAsia="Calibri" w:cstheme="minorHAnsi"/>
          <w:spacing w:val="-2"/>
          <w:sz w:val="18"/>
          <w:szCs w:val="18"/>
          <w:lang w:val="en-CA"/>
        </w:rPr>
      </w:pPr>
    </w:p>
    <w:p w14:paraId="3C7EB08F" w14:textId="6F003786" w:rsidR="0052371C" w:rsidRPr="0056586D" w:rsidRDefault="0052371C" w:rsidP="0038204D">
      <w:pPr>
        <w:tabs>
          <w:tab w:val="left" w:pos="-720"/>
          <w:tab w:val="left" w:pos="1440"/>
        </w:tabs>
        <w:suppressAutoHyphens/>
        <w:spacing w:after="0" w:line="240" w:lineRule="auto"/>
        <w:rPr>
          <w:rFonts w:eastAsia="Calibri" w:cstheme="minorHAnsi"/>
          <w:b/>
          <w:bCs/>
          <w:sz w:val="18"/>
          <w:szCs w:val="18"/>
          <w:lang w:val="en-CA"/>
        </w:rPr>
      </w:pPr>
      <w:r w:rsidRPr="0056586D">
        <w:rPr>
          <w:rFonts w:eastAsia="Calibri" w:cstheme="minorHAnsi"/>
          <w:spacing w:val="-2"/>
          <w:sz w:val="18"/>
          <w:szCs w:val="18"/>
          <w:lang w:val="en-CA"/>
        </w:rPr>
        <w:t>Interested proponents may obtain further information by contacting this email address</w:t>
      </w:r>
      <w:r w:rsidR="00A035E0">
        <w:rPr>
          <w:rFonts w:eastAsia="Calibri" w:cstheme="minorHAnsi"/>
          <w:spacing w:val="-2"/>
          <w:sz w:val="18"/>
          <w:szCs w:val="18"/>
          <w:lang w:val="en-CA"/>
        </w:rPr>
        <w:t xml:space="preserve">: </w:t>
      </w:r>
      <w:r w:rsidR="00244F26" w:rsidRPr="00244F26">
        <w:rPr>
          <w:rFonts w:eastAsia="Calibri" w:cstheme="minorHAnsi"/>
          <w:sz w:val="18"/>
          <w:szCs w:val="18"/>
          <w:u w:val="single"/>
          <w:lang w:val="en-CA"/>
        </w:rPr>
        <w:t>cco.procurement@unwomen.org</w:t>
      </w:r>
    </w:p>
    <w:p w14:paraId="634832EB" w14:textId="77777777" w:rsidR="0052371C" w:rsidRPr="0056586D" w:rsidRDefault="0052371C" w:rsidP="0038204D">
      <w:pPr>
        <w:tabs>
          <w:tab w:val="center" w:pos="4320"/>
          <w:tab w:val="right" w:pos="8640"/>
        </w:tabs>
        <w:spacing w:after="0" w:line="240" w:lineRule="auto"/>
        <w:rPr>
          <w:rFonts w:eastAsia="Times New Roman" w:cstheme="minorHAnsi"/>
          <w:b/>
          <w:sz w:val="18"/>
          <w:szCs w:val="18"/>
          <w:lang w:val="en-GB" w:eastAsia="en-GB"/>
        </w:rPr>
      </w:pPr>
    </w:p>
    <w:p w14:paraId="63D63A75" w14:textId="4801499F" w:rsidR="0052371C" w:rsidRPr="0056586D"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Proposal </w:t>
      </w:r>
      <w:r w:rsidR="00D32FD7">
        <w:rPr>
          <w:rFonts w:eastAsia="Times New Roman" w:cstheme="minorHAnsi"/>
          <w:b/>
          <w:color w:val="0070C0"/>
          <w:sz w:val="18"/>
          <w:szCs w:val="18"/>
          <w:lang w:val="en-GB" w:eastAsia="en-GB"/>
        </w:rPr>
        <w:t>D</w:t>
      </w:r>
      <w:r w:rsidRPr="0056586D">
        <w:rPr>
          <w:rFonts w:eastAsia="Times New Roman" w:cstheme="minorHAnsi"/>
          <w:b/>
          <w:color w:val="0070C0"/>
          <w:sz w:val="18"/>
          <w:szCs w:val="18"/>
          <w:lang w:val="en-GB" w:eastAsia="en-GB"/>
        </w:rPr>
        <w:t xml:space="preserve">ata </w:t>
      </w:r>
      <w:r w:rsidR="00D32FD7">
        <w:rPr>
          <w:rFonts w:eastAsia="Times New Roman" w:cstheme="minorHAnsi"/>
          <w:b/>
          <w:color w:val="0070C0"/>
          <w:sz w:val="18"/>
          <w:szCs w:val="18"/>
          <w:lang w:val="en-GB" w:eastAsia="en-GB"/>
        </w:rPr>
        <w:t>S</w:t>
      </w:r>
      <w:r w:rsidRPr="0056586D">
        <w:rPr>
          <w:rFonts w:eastAsia="Times New Roman" w:cstheme="minorHAnsi"/>
          <w:b/>
          <w:color w:val="0070C0"/>
          <w:sz w:val="18"/>
          <w:szCs w:val="18"/>
          <w:lang w:val="en-GB" w:eastAsia="en-GB"/>
        </w:rPr>
        <w:t xml:space="preserve">heet for </w:t>
      </w:r>
      <w:r w:rsidR="0006700D" w:rsidRPr="0056586D">
        <w:rPr>
          <w:rFonts w:eastAsia="Times New Roman" w:cstheme="minorHAnsi"/>
          <w:b/>
          <w:color w:val="0070C0"/>
          <w:sz w:val="18"/>
          <w:szCs w:val="18"/>
          <w:lang w:val="en-GB" w:eastAsia="en-GB"/>
        </w:rPr>
        <w:t>Responsible Parties</w:t>
      </w:r>
    </w:p>
    <w:p w14:paraId="4F49C55D" w14:textId="77777777" w:rsidR="0052371C" w:rsidRPr="0056586D"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715"/>
        <w:gridCol w:w="2965"/>
        <w:gridCol w:w="1440"/>
      </w:tblGrid>
      <w:tr w:rsidR="0052371C" w:rsidRPr="0056586D" w14:paraId="3EE1D0EF" w14:textId="77777777" w:rsidTr="001D501A">
        <w:trPr>
          <w:trHeight w:val="315"/>
        </w:trPr>
        <w:tc>
          <w:tcPr>
            <w:tcW w:w="45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6317A">
              <w:rPr>
                <w:rFonts w:asciiTheme="minorHAnsi" w:eastAsia="Times New Roman" w:hAnsiTheme="minorHAnsi" w:cstheme="minorHAnsi"/>
                <w:b/>
                <w:sz w:val="18"/>
                <w:szCs w:val="18"/>
              </w:rPr>
              <w:t>Program/Project:</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84F619"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Requests for clarifications due:</w:t>
            </w:r>
          </w:p>
        </w:tc>
      </w:tr>
      <w:tr w:rsidR="0052371C" w:rsidRPr="0056586D" w14:paraId="3423111B" w14:textId="77777777" w:rsidTr="001D501A">
        <w:trPr>
          <w:trHeight w:val="360"/>
        </w:trPr>
        <w:tc>
          <w:tcPr>
            <w:tcW w:w="4590" w:type="dxa"/>
            <w:gridSpan w:val="2"/>
            <w:tcBorders>
              <w:top w:val="single" w:sz="4" w:space="0" w:color="auto"/>
              <w:left w:val="single" w:sz="4" w:space="0" w:color="auto"/>
              <w:bottom w:val="single" w:sz="4" w:space="0" w:color="auto"/>
              <w:right w:val="single" w:sz="4" w:space="0" w:color="auto"/>
            </w:tcBorders>
          </w:tcPr>
          <w:p w14:paraId="78192EF9" w14:textId="7067DEE9" w:rsidR="0052371C" w:rsidRPr="00163C2F" w:rsidRDefault="0077433A" w:rsidP="0038204D">
            <w:pPr>
              <w:tabs>
                <w:tab w:val="right" w:pos="2880"/>
                <w:tab w:val="left" w:pos="3690"/>
                <w:tab w:val="left" w:pos="5040"/>
              </w:tabs>
              <w:ind w:right="144"/>
              <w:outlineLvl w:val="0"/>
              <w:rPr>
                <w:rFonts w:asciiTheme="minorHAnsi" w:eastAsia="Times New Roman" w:hAnsiTheme="minorHAnsi" w:cstheme="minorHAnsi"/>
                <w:sz w:val="18"/>
                <w:szCs w:val="18"/>
              </w:rPr>
            </w:pPr>
            <w:r w:rsidRPr="0077433A">
              <w:rPr>
                <w:rFonts w:asciiTheme="minorHAnsi" w:hAnsiTheme="minorHAnsi" w:cstheme="minorHAnsi"/>
                <w:bCs/>
                <w:spacing w:val="-2"/>
                <w:sz w:val="18"/>
                <w:szCs w:val="18"/>
                <w:lang w:val="en-CA"/>
              </w:rPr>
              <w:t>Promote gender-responsive climate-resilient livelihoods based on the principle of leaving no one behind</w:t>
            </w:r>
          </w:p>
        </w:tc>
        <w:tc>
          <w:tcPr>
            <w:tcW w:w="2965" w:type="dxa"/>
            <w:tcBorders>
              <w:top w:val="single" w:sz="4" w:space="0" w:color="auto"/>
              <w:left w:val="single" w:sz="4" w:space="0" w:color="auto"/>
              <w:bottom w:val="single" w:sz="4" w:space="0" w:color="auto"/>
              <w:right w:val="single" w:sz="4" w:space="0" w:color="auto"/>
            </w:tcBorders>
          </w:tcPr>
          <w:p w14:paraId="792BF19A" w14:textId="5EB2762D" w:rsidR="0052371C" w:rsidRPr="00FE26C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Date:</w:t>
            </w:r>
            <w:r w:rsidR="00163C2F">
              <w:rPr>
                <w:rFonts w:asciiTheme="minorHAnsi" w:eastAsia="Times New Roman" w:hAnsiTheme="minorHAnsi" w:cstheme="minorHAnsi"/>
                <w:b/>
                <w:sz w:val="18"/>
                <w:szCs w:val="18"/>
                <w:highlight w:val="yellow"/>
              </w:rPr>
              <w:t xml:space="preserve"> </w:t>
            </w:r>
            <w:r w:rsidR="00471874">
              <w:rPr>
                <w:rFonts w:asciiTheme="minorHAnsi" w:eastAsia="Times New Roman" w:hAnsiTheme="minorHAnsi" w:cstheme="minorHAnsi"/>
                <w:b/>
                <w:sz w:val="18"/>
                <w:szCs w:val="18"/>
                <w:highlight w:val="yellow"/>
              </w:rPr>
              <w:t>20</w:t>
            </w:r>
            <w:r w:rsidR="00CD48BA" w:rsidRPr="00B037D6">
              <w:rPr>
                <w:rFonts w:asciiTheme="minorHAnsi" w:eastAsia="Times New Roman" w:hAnsiTheme="minorHAnsi" w:cstheme="minorHAnsi"/>
                <w:b/>
                <w:sz w:val="18"/>
                <w:szCs w:val="18"/>
                <w:highlight w:val="yellow"/>
                <w:vertAlign w:val="superscript"/>
              </w:rPr>
              <w:t>th</w:t>
            </w:r>
            <w:r w:rsidR="00CD48BA">
              <w:rPr>
                <w:rFonts w:asciiTheme="minorHAnsi" w:eastAsia="Times New Roman" w:hAnsiTheme="minorHAnsi" w:cstheme="minorHAnsi"/>
                <w:b/>
                <w:sz w:val="18"/>
                <w:szCs w:val="18"/>
                <w:highlight w:val="yellow"/>
              </w:rPr>
              <w:t xml:space="preserve"> November 2024</w:t>
            </w:r>
          </w:p>
        </w:tc>
        <w:tc>
          <w:tcPr>
            <w:tcW w:w="1440" w:type="dxa"/>
            <w:tcBorders>
              <w:top w:val="single" w:sz="4" w:space="0" w:color="auto"/>
              <w:left w:val="single" w:sz="4" w:space="0" w:color="auto"/>
              <w:bottom w:val="single" w:sz="4" w:space="0" w:color="auto"/>
              <w:right w:val="single" w:sz="4" w:space="0" w:color="auto"/>
            </w:tcBorders>
          </w:tcPr>
          <w:p w14:paraId="25E0978F" w14:textId="2B72BDC0" w:rsidR="0052371C" w:rsidRPr="00FE26C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Time:</w:t>
            </w:r>
            <w:r w:rsidR="00147DFB">
              <w:rPr>
                <w:rFonts w:asciiTheme="minorHAnsi" w:eastAsia="Times New Roman" w:hAnsiTheme="minorHAnsi" w:cstheme="minorHAnsi"/>
                <w:b/>
                <w:sz w:val="18"/>
                <w:szCs w:val="18"/>
                <w:highlight w:val="yellow"/>
              </w:rPr>
              <w:t xml:space="preserve"> </w:t>
            </w:r>
            <w:r w:rsidR="00566DFB">
              <w:rPr>
                <w:rFonts w:asciiTheme="minorHAnsi" w:eastAsia="Times New Roman" w:hAnsiTheme="minorHAnsi" w:cstheme="minorHAnsi"/>
                <w:b/>
                <w:sz w:val="18"/>
                <w:szCs w:val="18"/>
                <w:highlight w:val="yellow"/>
              </w:rPr>
              <w:t>5pm</w:t>
            </w:r>
          </w:p>
        </w:tc>
      </w:tr>
      <w:tr w:rsidR="0052371C" w:rsidRPr="0056586D" w14:paraId="682EC9B1"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40540F93" w14:textId="70395161"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Progra</w:t>
            </w:r>
            <w:r w:rsidR="0036317A">
              <w:rPr>
                <w:rFonts w:asciiTheme="minorHAnsi" w:eastAsia="Times New Roman" w:hAnsiTheme="minorHAnsi" w:cstheme="minorHAnsi"/>
                <w:b/>
                <w:sz w:val="18"/>
                <w:szCs w:val="18"/>
              </w:rPr>
              <w:t xml:space="preserve">mme Officer’s </w:t>
            </w:r>
            <w:r w:rsidR="00782F12">
              <w:rPr>
                <w:rFonts w:asciiTheme="minorHAnsi" w:eastAsia="Times New Roman" w:hAnsiTheme="minorHAnsi" w:cstheme="minorHAnsi"/>
                <w:b/>
                <w:sz w:val="18"/>
                <w:szCs w:val="18"/>
              </w:rPr>
              <w:t>n</w:t>
            </w:r>
            <w:r w:rsidR="0036317A">
              <w:rPr>
                <w:rFonts w:asciiTheme="minorHAnsi" w:eastAsia="Times New Roman" w:hAnsiTheme="minorHAnsi" w:cstheme="minorHAnsi"/>
                <w:b/>
                <w:sz w:val="18"/>
                <w:szCs w:val="18"/>
              </w:rPr>
              <w:t>ame:</w:t>
            </w:r>
            <w:r w:rsidR="00D47F89">
              <w:rPr>
                <w:rFonts w:asciiTheme="minorHAnsi" w:eastAsia="Times New Roman" w:hAnsiTheme="minorHAnsi" w:cstheme="minorHAnsi"/>
                <w:b/>
                <w:sz w:val="18"/>
                <w:szCs w:val="18"/>
              </w:rPr>
              <w:t xml:space="preserve"> </w:t>
            </w:r>
            <w:r w:rsidR="00B037D6">
              <w:rPr>
                <w:rFonts w:asciiTheme="minorHAnsi" w:eastAsia="Times New Roman" w:hAnsiTheme="minorHAnsi" w:cstheme="minorHAnsi"/>
                <w:b/>
                <w:sz w:val="18"/>
                <w:szCs w:val="18"/>
              </w:rPr>
              <w:t>Sophea KHUN</w:t>
            </w:r>
          </w:p>
        </w:tc>
        <w:tc>
          <w:tcPr>
            <w:tcW w:w="4405" w:type="dxa"/>
            <w:gridSpan w:val="2"/>
            <w:tcBorders>
              <w:top w:val="single" w:sz="4" w:space="0" w:color="auto"/>
              <w:left w:val="single" w:sz="4" w:space="0" w:color="auto"/>
              <w:bottom w:val="single" w:sz="4" w:space="0" w:color="auto"/>
              <w:right w:val="single" w:sz="4" w:space="0" w:color="auto"/>
            </w:tcBorders>
          </w:tcPr>
          <w:p w14:paraId="73E66147" w14:textId="14B6D434" w:rsidR="0052371C" w:rsidRPr="00FE26C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w:t>
            </w:r>
            <w:r w:rsidR="00697C93" w:rsidRPr="00FE26C7">
              <w:rPr>
                <w:rFonts w:asciiTheme="minorHAnsi" w:eastAsia="Times New Roman" w:hAnsiTheme="minorHAnsi" w:cstheme="minorHAnsi"/>
                <w:b/>
                <w:sz w:val="18"/>
                <w:szCs w:val="18"/>
                <w:highlight w:val="yellow"/>
              </w:rPr>
              <w:t>Via</w:t>
            </w:r>
            <w:r w:rsidRPr="00FE26C7">
              <w:rPr>
                <w:rFonts w:asciiTheme="minorHAnsi" w:eastAsia="Times New Roman" w:hAnsiTheme="minorHAnsi" w:cstheme="minorHAnsi"/>
                <w:b/>
                <w:sz w:val="18"/>
                <w:szCs w:val="18"/>
                <w:highlight w:val="yellow"/>
              </w:rPr>
              <w:t xml:space="preserve"> e-mail)</w:t>
            </w:r>
            <w:r w:rsidR="00566DFB">
              <w:rPr>
                <w:rFonts w:asciiTheme="minorHAnsi" w:eastAsia="Times New Roman" w:hAnsiTheme="minorHAnsi" w:cstheme="minorHAnsi"/>
                <w:b/>
                <w:sz w:val="18"/>
                <w:szCs w:val="18"/>
                <w:highlight w:val="yellow"/>
              </w:rPr>
              <w:t xml:space="preserve"> </w:t>
            </w:r>
            <w:hyperlink r:id="rId11" w:history="1">
              <w:r w:rsidR="00B037D6" w:rsidRPr="005F426E">
                <w:rPr>
                  <w:rStyle w:val="Hyperlink"/>
                  <w:rFonts w:eastAsia="Times New Roman" w:cstheme="minorHAnsi"/>
                  <w:b/>
                  <w:sz w:val="18"/>
                  <w:szCs w:val="18"/>
                </w:rPr>
                <w:t>sophea.khun@unwomen.org</w:t>
              </w:r>
            </w:hyperlink>
            <w:r w:rsidR="00B037D6">
              <w:rPr>
                <w:rFonts w:asciiTheme="minorHAnsi" w:eastAsia="Times New Roman" w:hAnsiTheme="minorHAnsi" w:cstheme="minorHAnsi"/>
                <w:b/>
                <w:sz w:val="18"/>
                <w:szCs w:val="18"/>
              </w:rPr>
              <w:t xml:space="preserve"> and/or </w:t>
            </w:r>
            <w:hyperlink r:id="rId12" w:history="1">
              <w:r w:rsidR="00B037D6" w:rsidRPr="005F426E">
                <w:rPr>
                  <w:rStyle w:val="Hyperlink"/>
                  <w:rFonts w:eastAsia="Times New Roman" w:cstheme="minorHAnsi"/>
                  <w:b/>
                  <w:sz w:val="18"/>
                  <w:szCs w:val="18"/>
                </w:rPr>
                <w:t>chhunly.chhon@unwomen.org</w:t>
              </w:r>
            </w:hyperlink>
            <w:r w:rsidR="00B037D6">
              <w:rPr>
                <w:rFonts w:asciiTheme="minorHAnsi" w:eastAsia="Times New Roman" w:hAnsiTheme="minorHAnsi" w:cstheme="minorHAnsi"/>
                <w:b/>
                <w:sz w:val="18"/>
                <w:szCs w:val="18"/>
              </w:rPr>
              <w:t xml:space="preserve">  </w:t>
            </w:r>
          </w:p>
        </w:tc>
      </w:tr>
      <w:tr w:rsidR="0052371C" w:rsidRPr="0056586D" w14:paraId="017BC11E" w14:textId="77777777" w:rsidTr="001D501A">
        <w:trPr>
          <w:trHeight w:val="324"/>
        </w:trPr>
        <w:tc>
          <w:tcPr>
            <w:tcW w:w="4590" w:type="dxa"/>
            <w:gridSpan w:val="2"/>
            <w:tcBorders>
              <w:top w:val="single" w:sz="4" w:space="0" w:color="auto"/>
              <w:left w:val="single" w:sz="4" w:space="0" w:color="auto"/>
              <w:bottom w:val="single" w:sz="4" w:space="0" w:color="auto"/>
              <w:right w:val="single" w:sz="4" w:space="0" w:color="auto"/>
            </w:tcBorders>
          </w:tcPr>
          <w:p w14:paraId="051AF421" w14:textId="0726CB7B"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Email:</w:t>
            </w:r>
            <w:r w:rsidR="00D47F89">
              <w:rPr>
                <w:rFonts w:asciiTheme="minorHAnsi" w:eastAsia="Times New Roman" w:hAnsiTheme="minorHAnsi" w:cstheme="minorHAnsi"/>
                <w:b/>
                <w:sz w:val="18"/>
                <w:szCs w:val="18"/>
              </w:rPr>
              <w:t xml:space="preserve"> </w:t>
            </w:r>
            <w:hyperlink r:id="rId13" w:history="1">
              <w:r w:rsidR="00B037D6" w:rsidRPr="005F426E">
                <w:rPr>
                  <w:rStyle w:val="Hyperlink"/>
                  <w:rFonts w:eastAsia="Times New Roman" w:cstheme="minorHAnsi"/>
                  <w:b/>
                  <w:sz w:val="18"/>
                  <w:szCs w:val="18"/>
                </w:rPr>
                <w:t>sophea.khun@unwomen.org</w:t>
              </w:r>
            </w:hyperlink>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143D2C" w14:textId="7B278A19" w:rsidR="0052371C" w:rsidRPr="0056586D" w:rsidRDefault="0026403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UN Women</w:t>
            </w:r>
            <w:r w:rsidR="0052371C" w:rsidRPr="0056586D">
              <w:rPr>
                <w:rFonts w:asciiTheme="minorHAnsi" w:eastAsia="Times New Roman" w:hAnsiTheme="minorHAnsi" w:cstheme="minorHAnsi"/>
                <w:b/>
                <w:sz w:val="18"/>
                <w:szCs w:val="18"/>
              </w:rPr>
              <w:t xml:space="preserve"> clarifications to proponents due: [if applicable]</w:t>
            </w:r>
          </w:p>
        </w:tc>
      </w:tr>
      <w:tr w:rsidR="0052371C" w:rsidRPr="0056586D" w14:paraId="60C82E14"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03AC4064" w14:textId="1AEA0B9B" w:rsidR="0052371C" w:rsidRPr="0056586D" w:rsidRDefault="00866355"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 xml:space="preserve">Telephone </w:t>
            </w:r>
            <w:r w:rsidR="00D47F89">
              <w:rPr>
                <w:rFonts w:asciiTheme="minorHAnsi" w:eastAsia="Times New Roman" w:hAnsiTheme="minorHAnsi" w:cstheme="minorHAnsi"/>
                <w:b/>
                <w:sz w:val="18"/>
                <w:szCs w:val="18"/>
              </w:rPr>
              <w:t>n</w:t>
            </w:r>
            <w:r w:rsidR="00D47F89" w:rsidRPr="0056586D">
              <w:rPr>
                <w:rFonts w:asciiTheme="minorHAnsi" w:eastAsia="Times New Roman" w:hAnsiTheme="minorHAnsi" w:cstheme="minorHAnsi"/>
                <w:b/>
                <w:sz w:val="18"/>
                <w:szCs w:val="18"/>
              </w:rPr>
              <w:t>umber:</w:t>
            </w:r>
            <w:r w:rsidR="00D47F89">
              <w:rPr>
                <w:rFonts w:asciiTheme="minorHAnsi" w:eastAsia="Times New Roman" w:hAnsiTheme="minorHAnsi" w:cstheme="minorHAnsi"/>
                <w:b/>
                <w:sz w:val="18"/>
                <w:szCs w:val="18"/>
              </w:rPr>
              <w:t xml:space="preserve"> +855 </w:t>
            </w:r>
            <w:r w:rsidR="00B037D6">
              <w:rPr>
                <w:rFonts w:asciiTheme="minorHAnsi" w:eastAsia="Times New Roman" w:hAnsiTheme="minorHAnsi" w:cstheme="minorHAnsi"/>
                <w:b/>
                <w:sz w:val="18"/>
                <w:szCs w:val="18"/>
              </w:rPr>
              <w:t>23 860 921</w:t>
            </w:r>
          </w:p>
        </w:tc>
        <w:tc>
          <w:tcPr>
            <w:tcW w:w="2965" w:type="dxa"/>
            <w:tcBorders>
              <w:top w:val="single" w:sz="4" w:space="0" w:color="auto"/>
              <w:left w:val="single" w:sz="4" w:space="0" w:color="auto"/>
              <w:bottom w:val="single" w:sz="4" w:space="0" w:color="auto"/>
              <w:right w:val="single" w:sz="4" w:space="0" w:color="auto"/>
            </w:tcBorders>
          </w:tcPr>
          <w:p w14:paraId="022F016B" w14:textId="72FD8CC9" w:rsidR="0052371C" w:rsidRPr="00FE26C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Date:</w:t>
            </w:r>
            <w:r w:rsidR="00E71C7C">
              <w:rPr>
                <w:rFonts w:asciiTheme="minorHAnsi" w:eastAsia="Times New Roman" w:hAnsiTheme="minorHAnsi" w:cstheme="minorHAnsi"/>
                <w:b/>
                <w:sz w:val="18"/>
                <w:szCs w:val="18"/>
                <w:highlight w:val="yellow"/>
              </w:rPr>
              <w:t xml:space="preserve"> </w:t>
            </w:r>
            <w:r w:rsidR="00471874">
              <w:rPr>
                <w:rFonts w:asciiTheme="minorHAnsi" w:eastAsia="Times New Roman" w:hAnsiTheme="minorHAnsi" w:cstheme="minorHAnsi"/>
                <w:b/>
                <w:sz w:val="18"/>
                <w:szCs w:val="18"/>
                <w:highlight w:val="yellow"/>
              </w:rPr>
              <w:t>20</w:t>
            </w:r>
            <w:r w:rsidR="00B037D6" w:rsidRPr="00B037D6">
              <w:rPr>
                <w:rFonts w:asciiTheme="minorHAnsi" w:eastAsia="Times New Roman" w:hAnsiTheme="minorHAnsi" w:cstheme="minorHAnsi"/>
                <w:b/>
                <w:sz w:val="18"/>
                <w:szCs w:val="18"/>
                <w:highlight w:val="yellow"/>
                <w:vertAlign w:val="superscript"/>
              </w:rPr>
              <w:t>th</w:t>
            </w:r>
            <w:r w:rsidR="00B037D6">
              <w:rPr>
                <w:rFonts w:asciiTheme="minorHAnsi" w:eastAsia="Times New Roman" w:hAnsiTheme="minorHAnsi" w:cstheme="minorHAnsi"/>
                <w:b/>
                <w:sz w:val="18"/>
                <w:szCs w:val="18"/>
                <w:highlight w:val="yellow"/>
              </w:rPr>
              <w:t xml:space="preserve"> </w:t>
            </w:r>
            <w:r w:rsidR="00147DFB">
              <w:rPr>
                <w:rFonts w:asciiTheme="minorHAnsi" w:eastAsia="Times New Roman" w:hAnsiTheme="minorHAnsi" w:cstheme="minorHAnsi"/>
                <w:b/>
                <w:sz w:val="18"/>
                <w:szCs w:val="18"/>
                <w:highlight w:val="yellow"/>
              </w:rPr>
              <w:t>November</w:t>
            </w:r>
            <w:r w:rsidR="00E71C7C">
              <w:rPr>
                <w:rFonts w:asciiTheme="minorHAnsi" w:eastAsia="Times New Roman" w:hAnsiTheme="minorHAnsi" w:cstheme="minorHAnsi"/>
                <w:b/>
                <w:sz w:val="18"/>
                <w:szCs w:val="18"/>
                <w:highlight w:val="yellow"/>
              </w:rPr>
              <w:t xml:space="preserve"> 2024</w:t>
            </w:r>
          </w:p>
        </w:tc>
        <w:tc>
          <w:tcPr>
            <w:tcW w:w="1440" w:type="dxa"/>
            <w:tcBorders>
              <w:top w:val="single" w:sz="4" w:space="0" w:color="auto"/>
              <w:left w:val="single" w:sz="4" w:space="0" w:color="auto"/>
              <w:bottom w:val="single" w:sz="4" w:space="0" w:color="auto"/>
              <w:right w:val="single" w:sz="4" w:space="0" w:color="auto"/>
            </w:tcBorders>
          </w:tcPr>
          <w:p w14:paraId="6056109D" w14:textId="6F3CE025" w:rsidR="0052371C" w:rsidRPr="00FE26C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Time:</w:t>
            </w:r>
            <w:r w:rsidR="00CD48BA">
              <w:rPr>
                <w:rFonts w:asciiTheme="minorHAnsi" w:eastAsia="Times New Roman" w:hAnsiTheme="minorHAnsi" w:cstheme="minorHAnsi"/>
                <w:b/>
                <w:sz w:val="18"/>
                <w:szCs w:val="18"/>
                <w:highlight w:val="yellow"/>
              </w:rPr>
              <w:t xml:space="preserve"> </w:t>
            </w:r>
            <w:r w:rsidR="004679B5">
              <w:rPr>
                <w:rFonts w:asciiTheme="minorHAnsi" w:eastAsia="Times New Roman" w:hAnsiTheme="minorHAnsi" w:cstheme="minorHAnsi"/>
                <w:b/>
                <w:sz w:val="18"/>
                <w:szCs w:val="18"/>
                <w:highlight w:val="yellow"/>
              </w:rPr>
              <w:t>5pm</w:t>
            </w:r>
          </w:p>
        </w:tc>
      </w:tr>
      <w:tr w:rsidR="0052371C" w:rsidRPr="0056586D" w14:paraId="48C0CD39" w14:textId="77777777" w:rsidTr="001D501A">
        <w:trPr>
          <w:trHeight w:val="279"/>
        </w:trPr>
        <w:tc>
          <w:tcPr>
            <w:tcW w:w="4590" w:type="dxa"/>
            <w:gridSpan w:val="2"/>
            <w:tcBorders>
              <w:top w:val="single" w:sz="4" w:space="0" w:color="auto"/>
              <w:left w:val="single" w:sz="4" w:space="0" w:color="auto"/>
              <w:bottom w:val="single" w:sz="4" w:space="0" w:color="auto"/>
              <w:right w:val="single" w:sz="4" w:space="0" w:color="auto"/>
            </w:tcBorders>
          </w:tcPr>
          <w:p w14:paraId="30DBA49F"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73B74" w14:textId="5A528D4E"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Proposal due:</w:t>
            </w:r>
            <w:r w:rsidR="004679B5">
              <w:rPr>
                <w:rFonts w:asciiTheme="minorHAnsi" w:eastAsia="Times New Roman" w:hAnsiTheme="minorHAnsi" w:cstheme="minorHAnsi"/>
                <w:b/>
                <w:sz w:val="18"/>
                <w:szCs w:val="18"/>
              </w:rPr>
              <w:t xml:space="preserve"> </w:t>
            </w:r>
          </w:p>
        </w:tc>
      </w:tr>
      <w:tr w:rsidR="0052371C" w:rsidRPr="0056586D" w14:paraId="446B5A3F"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278DD5C1" w14:textId="7DA880C1"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Issue date:</w:t>
            </w:r>
            <w:r w:rsidR="00D47F89">
              <w:rPr>
                <w:rFonts w:asciiTheme="minorHAnsi" w:eastAsia="Times New Roman" w:hAnsiTheme="minorHAnsi" w:cstheme="minorHAnsi"/>
                <w:b/>
                <w:sz w:val="18"/>
                <w:szCs w:val="18"/>
              </w:rPr>
              <w:t xml:space="preserve"> </w:t>
            </w:r>
            <w:r w:rsidR="00E71C7C">
              <w:rPr>
                <w:rFonts w:asciiTheme="minorHAnsi" w:eastAsia="Times New Roman" w:hAnsiTheme="minorHAnsi" w:cstheme="minorHAnsi"/>
                <w:b/>
                <w:sz w:val="18"/>
                <w:szCs w:val="18"/>
              </w:rPr>
              <w:t>20</w:t>
            </w:r>
            <w:r w:rsidR="002250B7">
              <w:rPr>
                <w:rFonts w:asciiTheme="minorHAnsi" w:eastAsia="Times New Roman" w:hAnsiTheme="minorHAnsi" w:cstheme="minorHAnsi"/>
                <w:b/>
                <w:sz w:val="18"/>
                <w:szCs w:val="18"/>
              </w:rPr>
              <w:t xml:space="preserve"> </w:t>
            </w:r>
            <w:r w:rsidR="00E71C7C">
              <w:rPr>
                <w:rFonts w:asciiTheme="minorHAnsi" w:eastAsia="Times New Roman" w:hAnsiTheme="minorHAnsi" w:cstheme="minorHAnsi"/>
                <w:b/>
                <w:sz w:val="18"/>
                <w:szCs w:val="18"/>
              </w:rPr>
              <w:t>September</w:t>
            </w:r>
            <w:r w:rsidR="002250B7">
              <w:rPr>
                <w:rFonts w:asciiTheme="minorHAnsi" w:eastAsia="Times New Roman" w:hAnsiTheme="minorHAnsi" w:cstheme="minorHAnsi"/>
                <w:b/>
                <w:sz w:val="18"/>
                <w:szCs w:val="18"/>
              </w:rPr>
              <w:t xml:space="preserve"> 202</w:t>
            </w:r>
            <w:r w:rsidR="00E71C7C">
              <w:rPr>
                <w:rFonts w:asciiTheme="minorHAnsi" w:eastAsia="Times New Roman" w:hAnsiTheme="minorHAnsi" w:cstheme="minorHAnsi"/>
                <w:b/>
                <w:sz w:val="18"/>
                <w:szCs w:val="18"/>
              </w:rPr>
              <w:t>4</w:t>
            </w:r>
          </w:p>
        </w:tc>
        <w:tc>
          <w:tcPr>
            <w:tcW w:w="2965" w:type="dxa"/>
            <w:tcBorders>
              <w:top w:val="single" w:sz="4" w:space="0" w:color="auto"/>
              <w:left w:val="single" w:sz="4" w:space="0" w:color="auto"/>
              <w:bottom w:val="single" w:sz="4" w:space="0" w:color="auto"/>
              <w:right w:val="single" w:sz="4" w:space="0" w:color="auto"/>
            </w:tcBorders>
          </w:tcPr>
          <w:p w14:paraId="074E22FC" w14:textId="4D417175" w:rsidR="0052371C" w:rsidRPr="00FE26C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B037D6">
              <w:rPr>
                <w:rFonts w:asciiTheme="minorHAnsi" w:eastAsia="Times New Roman" w:hAnsiTheme="minorHAnsi" w:cstheme="minorHAnsi"/>
                <w:b/>
                <w:sz w:val="18"/>
                <w:szCs w:val="18"/>
                <w:highlight w:val="yellow"/>
              </w:rPr>
              <w:t>Date:</w:t>
            </w:r>
            <w:r w:rsidR="00D47F89" w:rsidRPr="00B037D6">
              <w:rPr>
                <w:rFonts w:asciiTheme="minorHAnsi" w:eastAsia="Times New Roman" w:hAnsiTheme="minorHAnsi" w:cstheme="minorHAnsi"/>
                <w:b/>
                <w:sz w:val="18"/>
                <w:szCs w:val="18"/>
                <w:highlight w:val="yellow"/>
              </w:rPr>
              <w:t xml:space="preserve"> </w:t>
            </w:r>
            <w:r w:rsidR="00B037D6" w:rsidRPr="00B037D6">
              <w:rPr>
                <w:rFonts w:asciiTheme="minorHAnsi" w:eastAsia="Times New Roman" w:hAnsiTheme="minorHAnsi" w:cstheme="minorHAnsi"/>
                <w:b/>
                <w:sz w:val="18"/>
                <w:szCs w:val="18"/>
                <w:highlight w:val="yellow"/>
              </w:rPr>
              <w:t>2</w:t>
            </w:r>
            <w:r w:rsidR="00471874">
              <w:rPr>
                <w:rFonts w:asciiTheme="minorHAnsi" w:eastAsia="Times New Roman" w:hAnsiTheme="minorHAnsi" w:cstheme="minorHAnsi"/>
                <w:b/>
                <w:sz w:val="18"/>
                <w:szCs w:val="18"/>
                <w:highlight w:val="yellow"/>
              </w:rPr>
              <w:t>5</w:t>
            </w:r>
            <w:r w:rsidR="00B037D6" w:rsidRPr="00B037D6">
              <w:rPr>
                <w:rFonts w:asciiTheme="minorHAnsi" w:eastAsia="Times New Roman" w:hAnsiTheme="minorHAnsi" w:cstheme="minorHAnsi"/>
                <w:b/>
                <w:sz w:val="18"/>
                <w:szCs w:val="18"/>
                <w:highlight w:val="yellow"/>
                <w:vertAlign w:val="superscript"/>
              </w:rPr>
              <w:t>th</w:t>
            </w:r>
            <w:r w:rsidR="00B037D6" w:rsidRPr="00B037D6">
              <w:rPr>
                <w:rFonts w:asciiTheme="minorHAnsi" w:eastAsia="Times New Roman" w:hAnsiTheme="minorHAnsi" w:cstheme="minorHAnsi"/>
                <w:b/>
                <w:sz w:val="18"/>
                <w:szCs w:val="18"/>
                <w:highlight w:val="yellow"/>
              </w:rPr>
              <w:t xml:space="preserve"> November</w:t>
            </w:r>
            <w:r w:rsidR="00D47F89" w:rsidRPr="00B037D6">
              <w:rPr>
                <w:rFonts w:asciiTheme="minorHAnsi" w:eastAsia="Times New Roman" w:hAnsiTheme="minorHAnsi" w:cstheme="minorHAnsi"/>
                <w:b/>
                <w:sz w:val="18"/>
                <w:szCs w:val="18"/>
                <w:highlight w:val="yellow"/>
              </w:rPr>
              <w:t xml:space="preserve"> 202</w:t>
            </w:r>
            <w:r w:rsidR="00E71C7C" w:rsidRPr="00B037D6">
              <w:rPr>
                <w:rFonts w:asciiTheme="minorHAnsi" w:eastAsia="Times New Roman" w:hAnsiTheme="minorHAnsi" w:cstheme="minorHAnsi"/>
                <w:b/>
                <w:sz w:val="18"/>
                <w:szCs w:val="18"/>
                <w:highlight w:val="yellow"/>
              </w:rPr>
              <w:t>4</w:t>
            </w:r>
          </w:p>
        </w:tc>
        <w:tc>
          <w:tcPr>
            <w:tcW w:w="1440" w:type="dxa"/>
            <w:tcBorders>
              <w:top w:val="single" w:sz="4" w:space="0" w:color="auto"/>
              <w:left w:val="single" w:sz="4" w:space="0" w:color="auto"/>
              <w:bottom w:val="single" w:sz="4" w:space="0" w:color="auto"/>
              <w:right w:val="single" w:sz="4" w:space="0" w:color="auto"/>
            </w:tcBorders>
          </w:tcPr>
          <w:p w14:paraId="5BA0D72A" w14:textId="0D6FD7F1" w:rsidR="0052371C" w:rsidRPr="00FE26C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Time:</w:t>
            </w:r>
            <w:r w:rsidR="00CD48BA">
              <w:rPr>
                <w:rFonts w:asciiTheme="minorHAnsi" w:eastAsia="Times New Roman" w:hAnsiTheme="minorHAnsi" w:cstheme="minorHAnsi"/>
                <w:b/>
                <w:sz w:val="18"/>
                <w:szCs w:val="18"/>
                <w:highlight w:val="yellow"/>
              </w:rPr>
              <w:t xml:space="preserve"> </w:t>
            </w:r>
            <w:r w:rsidR="00D47F89">
              <w:rPr>
                <w:rFonts w:asciiTheme="minorHAnsi" w:eastAsia="Times New Roman" w:hAnsiTheme="minorHAnsi" w:cstheme="minorHAnsi"/>
                <w:b/>
                <w:sz w:val="18"/>
                <w:szCs w:val="18"/>
                <w:highlight w:val="yellow"/>
              </w:rPr>
              <w:t>5pm</w:t>
            </w:r>
          </w:p>
        </w:tc>
      </w:tr>
      <w:tr w:rsidR="0052371C" w:rsidRPr="0056586D" w14:paraId="75FD5ADA"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6572039E"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tcPr>
          <w:p w14:paraId="6201B158"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0A52DE" w:rsidRPr="0056586D" w14:paraId="7162E49E" w14:textId="77777777" w:rsidTr="001D501A">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D6BDF5" w14:textId="1B9ECEC5" w:rsidR="000A52DE" w:rsidRPr="0056586D"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 xml:space="preserve">Pre-proposal conference with </w:t>
            </w:r>
            <w:r w:rsidR="0095666C">
              <w:rPr>
                <w:rFonts w:asciiTheme="minorHAnsi" w:eastAsia="Times New Roman" w:hAnsiTheme="minorHAnsi" w:cstheme="minorHAnsi"/>
                <w:b/>
                <w:sz w:val="18"/>
                <w:szCs w:val="18"/>
              </w:rPr>
              <w:t>proponents</w:t>
            </w:r>
            <w:r w:rsidRPr="0056586D">
              <w:rPr>
                <w:rFonts w:asciiTheme="minorHAnsi" w:eastAsia="Times New Roman" w:hAnsiTheme="minorHAnsi" w:cstheme="minorHAnsi"/>
                <w:b/>
                <w:sz w:val="18"/>
                <w:szCs w:val="18"/>
              </w:rPr>
              <w:t xml:space="preserve"> </w:t>
            </w:r>
            <w:r w:rsidRPr="0056586D">
              <w:rPr>
                <w:rFonts w:asciiTheme="minorHAnsi" w:eastAsia="Times New Roman" w:hAnsiTheme="minorHAnsi" w:cstheme="minorHAnsi"/>
                <w:b/>
                <w:sz w:val="18"/>
                <w:szCs w:val="18"/>
                <w:highlight w:val="yellow"/>
              </w:rPr>
              <w:t>[</w:t>
            </w:r>
            <w:r w:rsidR="00774226" w:rsidRPr="0056586D">
              <w:rPr>
                <w:rFonts w:asciiTheme="minorHAnsi" w:eastAsia="Times New Roman" w:hAnsiTheme="minorHAnsi" w:cstheme="minorHAnsi"/>
                <w:b/>
                <w:sz w:val="18"/>
                <w:szCs w:val="18"/>
                <w:highlight w:val="yellow"/>
              </w:rPr>
              <w:t xml:space="preserve">Delete if not </w:t>
            </w:r>
            <w:r w:rsidRPr="0056586D">
              <w:rPr>
                <w:rFonts w:asciiTheme="minorHAnsi" w:eastAsia="Times New Roman" w:hAnsiTheme="minorHAnsi" w:cstheme="minorHAnsi"/>
                <w:b/>
                <w:sz w:val="18"/>
                <w:szCs w:val="18"/>
                <w:highlight w:val="yellow"/>
              </w:rPr>
              <w:t>applicable]</w:t>
            </w:r>
          </w:p>
        </w:tc>
        <w:tc>
          <w:tcPr>
            <w:tcW w:w="1715" w:type="dxa"/>
            <w:tcBorders>
              <w:top w:val="single" w:sz="4" w:space="0" w:color="auto"/>
              <w:left w:val="single" w:sz="4" w:space="0" w:color="auto"/>
              <w:bottom w:val="single" w:sz="4" w:space="0" w:color="auto"/>
              <w:right w:val="single" w:sz="4" w:space="0" w:color="auto"/>
            </w:tcBorders>
          </w:tcPr>
          <w:p w14:paraId="13934DE4" w14:textId="58693775" w:rsidR="000A52DE" w:rsidRPr="0056586D" w:rsidRDefault="00CE170B"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NA</w:t>
            </w:r>
          </w:p>
        </w:tc>
        <w:tc>
          <w:tcPr>
            <w:tcW w:w="296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1FDE80" w14:textId="47BF6DC7" w:rsidR="000A52DE" w:rsidRPr="0056586D"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Planned award date:</w:t>
            </w:r>
            <w:r w:rsidR="00FE26C7">
              <w:rPr>
                <w:rFonts w:asciiTheme="minorHAnsi" w:eastAsia="Times New Roman" w:hAnsiTheme="minorHAnsi" w:cstheme="minorHAnsi"/>
                <w:b/>
                <w:sz w:val="18"/>
                <w:szCs w:val="18"/>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2A79099" w14:textId="5C0CE87E" w:rsidR="000A52DE" w:rsidRPr="0056586D" w:rsidRDefault="00B037D6"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December 2024</w:t>
            </w:r>
          </w:p>
        </w:tc>
      </w:tr>
      <w:tr w:rsidR="00F3146C" w:rsidRPr="0056586D" w14:paraId="3D7CB28A" w14:textId="77777777" w:rsidTr="00CD2818">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D700241" w14:textId="10808099" w:rsidR="00F3146C" w:rsidRPr="0056586D" w:rsidRDefault="00F3146C" w:rsidP="00F3146C">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Location:</w:t>
            </w:r>
            <w:r>
              <w:rPr>
                <w:rFonts w:asciiTheme="minorHAnsi" w:eastAsia="Times New Roman" w:hAnsiTheme="minorHAnsi" w:cstheme="minorHAnsi"/>
                <w:b/>
                <w:sz w:val="18"/>
                <w:szCs w:val="18"/>
              </w:rPr>
              <w:t xml:space="preserve"> </w:t>
            </w:r>
          </w:p>
        </w:tc>
        <w:tc>
          <w:tcPr>
            <w:tcW w:w="1715" w:type="dxa"/>
            <w:tcBorders>
              <w:top w:val="single" w:sz="4" w:space="0" w:color="auto"/>
              <w:left w:val="single" w:sz="4" w:space="0" w:color="auto"/>
              <w:bottom w:val="single" w:sz="4" w:space="0" w:color="auto"/>
              <w:right w:val="single" w:sz="4" w:space="0" w:color="auto"/>
            </w:tcBorders>
          </w:tcPr>
          <w:p w14:paraId="4D137F3C" w14:textId="182ED2EC" w:rsidR="00F3146C" w:rsidRPr="0056586D" w:rsidRDefault="00F3146C" w:rsidP="00F3146C">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NA</w:t>
            </w:r>
          </w:p>
        </w:tc>
        <w:tc>
          <w:tcPr>
            <w:tcW w:w="2965" w:type="dxa"/>
            <w:vMerge w:val="restart"/>
            <w:tcBorders>
              <w:top w:val="single" w:sz="4" w:space="0" w:color="auto"/>
              <w:left w:val="single" w:sz="4" w:space="0" w:color="auto"/>
              <w:right w:val="single" w:sz="4" w:space="0" w:color="auto"/>
            </w:tcBorders>
            <w:shd w:val="clear" w:color="auto" w:fill="D5DCE4" w:themeFill="text2" w:themeFillTint="33"/>
          </w:tcPr>
          <w:p w14:paraId="0004F1F3" w14:textId="2D6301CF" w:rsidR="00F3146C" w:rsidRPr="0056586D" w:rsidRDefault="00F3146C" w:rsidP="00F3146C">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Planned contract start-date/delivery date (on or before)</w:t>
            </w:r>
            <w:r>
              <w:rPr>
                <w:rFonts w:asciiTheme="minorHAnsi" w:eastAsia="Times New Roman" w:hAnsiTheme="minorHAnsi" w:cstheme="minorHAnsi"/>
                <w:b/>
                <w:sz w:val="18"/>
                <w:szCs w:val="18"/>
              </w:rPr>
              <w:t>:</w:t>
            </w:r>
          </w:p>
        </w:tc>
        <w:tc>
          <w:tcPr>
            <w:tcW w:w="1440" w:type="dxa"/>
            <w:vMerge w:val="restart"/>
            <w:tcBorders>
              <w:top w:val="single" w:sz="4" w:space="0" w:color="auto"/>
              <w:left w:val="single" w:sz="4" w:space="0" w:color="auto"/>
              <w:right w:val="single" w:sz="4" w:space="0" w:color="auto"/>
            </w:tcBorders>
            <w:shd w:val="clear" w:color="auto" w:fill="FFFFFF" w:themeFill="background1"/>
          </w:tcPr>
          <w:p w14:paraId="58C29FE3" w14:textId="4EE31C6F" w:rsidR="00F3146C" w:rsidRPr="0056586D" w:rsidRDefault="000F6333" w:rsidP="00F3146C">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December</w:t>
            </w:r>
            <w:r w:rsidR="00F3146C">
              <w:rPr>
                <w:rFonts w:asciiTheme="minorHAnsi" w:eastAsia="Times New Roman" w:hAnsiTheme="minorHAnsi" w:cstheme="minorHAnsi"/>
                <w:b/>
                <w:sz w:val="18"/>
                <w:szCs w:val="18"/>
              </w:rPr>
              <w:t xml:space="preserve"> 2024</w:t>
            </w:r>
          </w:p>
        </w:tc>
      </w:tr>
      <w:tr w:rsidR="00B672E9" w:rsidRPr="0056586D" w14:paraId="72E6C3E2" w14:textId="77777777" w:rsidTr="00CD2818">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1B970C7" w14:textId="363ED549" w:rsidR="00B672E9" w:rsidRPr="0056586D" w:rsidRDefault="00B672E9" w:rsidP="0038204D">
            <w:pPr>
              <w:tabs>
                <w:tab w:val="right" w:pos="2880"/>
                <w:tab w:val="left" w:pos="3690"/>
                <w:tab w:val="left" w:pos="5040"/>
              </w:tabs>
              <w:ind w:right="144"/>
              <w:outlineLvl w:val="0"/>
              <w:rPr>
                <w:rFonts w:eastAsia="Times New Roman" w:cstheme="minorHAnsi"/>
                <w:b/>
                <w:sz w:val="18"/>
                <w:szCs w:val="18"/>
              </w:rPr>
            </w:pPr>
            <w:r w:rsidRPr="0056586D">
              <w:rPr>
                <w:rFonts w:asciiTheme="minorHAnsi" w:eastAsia="Times New Roman" w:hAnsiTheme="minorHAnsi" w:cstheme="minorHAnsi"/>
                <w:b/>
                <w:sz w:val="18"/>
                <w:szCs w:val="18"/>
              </w:rPr>
              <w:t>Date:</w:t>
            </w:r>
          </w:p>
        </w:tc>
        <w:tc>
          <w:tcPr>
            <w:tcW w:w="1715" w:type="dxa"/>
            <w:tcBorders>
              <w:top w:val="single" w:sz="4" w:space="0" w:color="auto"/>
              <w:left w:val="single" w:sz="4" w:space="0" w:color="auto"/>
              <w:bottom w:val="single" w:sz="4" w:space="0" w:color="auto"/>
              <w:right w:val="single" w:sz="4" w:space="0" w:color="auto"/>
            </w:tcBorders>
            <w:shd w:val="clear" w:color="auto" w:fill="FFFFFF" w:themeFill="background1"/>
          </w:tcPr>
          <w:p w14:paraId="79E97397" w14:textId="5914C157" w:rsidR="00B672E9" w:rsidRPr="0056586D" w:rsidRDefault="00CE170B"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NA</w:t>
            </w:r>
          </w:p>
        </w:tc>
        <w:tc>
          <w:tcPr>
            <w:tcW w:w="2965" w:type="dxa"/>
            <w:vMerge/>
            <w:tcBorders>
              <w:left w:val="single" w:sz="4" w:space="0" w:color="auto"/>
              <w:right w:val="single" w:sz="4" w:space="0" w:color="auto"/>
            </w:tcBorders>
            <w:shd w:val="clear" w:color="auto" w:fill="FFFFFF" w:themeFill="background1"/>
          </w:tcPr>
          <w:p w14:paraId="0C0451E2" w14:textId="77777777"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440" w:type="dxa"/>
            <w:vMerge/>
            <w:tcBorders>
              <w:left w:val="single" w:sz="4" w:space="0" w:color="auto"/>
              <w:right w:val="single" w:sz="4" w:space="0" w:color="auto"/>
            </w:tcBorders>
            <w:shd w:val="clear" w:color="auto" w:fill="FFFFFF" w:themeFill="background1"/>
          </w:tcPr>
          <w:p w14:paraId="1CC5FF7B" w14:textId="77777777"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B672E9" w:rsidRPr="0056586D" w14:paraId="1373A9D4" w14:textId="77777777" w:rsidTr="00CD2818">
        <w:tc>
          <w:tcPr>
            <w:tcW w:w="2875" w:type="dxa"/>
            <w:tcBorders>
              <w:top w:val="single" w:sz="4" w:space="0" w:color="auto"/>
              <w:left w:val="single" w:sz="4" w:space="0" w:color="auto"/>
              <w:bottom w:val="single" w:sz="4" w:space="0" w:color="auto"/>
              <w:right w:val="single" w:sz="4" w:space="0" w:color="auto"/>
            </w:tcBorders>
          </w:tcPr>
          <w:p w14:paraId="2E1B74BF" w14:textId="6236D4EE" w:rsidR="00B672E9" w:rsidRPr="0056586D" w:rsidRDefault="00B672E9" w:rsidP="0038204D">
            <w:pPr>
              <w:tabs>
                <w:tab w:val="right" w:pos="2880"/>
                <w:tab w:val="left" w:pos="3690"/>
                <w:tab w:val="left" w:pos="5040"/>
              </w:tabs>
              <w:ind w:right="144"/>
              <w:outlineLvl w:val="0"/>
              <w:rPr>
                <w:rFonts w:eastAsia="Times New Roman" w:cstheme="minorHAnsi"/>
                <w:b/>
                <w:sz w:val="18"/>
                <w:szCs w:val="18"/>
              </w:rPr>
            </w:pPr>
            <w:r w:rsidRPr="0056586D">
              <w:rPr>
                <w:rFonts w:asciiTheme="minorHAnsi" w:eastAsia="Times New Roman" w:hAnsiTheme="minorHAnsi" w:cstheme="minorHAnsi"/>
                <w:b/>
                <w:sz w:val="18"/>
                <w:szCs w:val="18"/>
              </w:rPr>
              <w:t>Contact:</w:t>
            </w:r>
          </w:p>
        </w:tc>
        <w:tc>
          <w:tcPr>
            <w:tcW w:w="1715" w:type="dxa"/>
            <w:tcBorders>
              <w:top w:val="single" w:sz="4" w:space="0" w:color="auto"/>
              <w:left w:val="single" w:sz="4" w:space="0" w:color="auto"/>
              <w:bottom w:val="single" w:sz="4" w:space="0" w:color="auto"/>
              <w:right w:val="single" w:sz="4" w:space="0" w:color="auto"/>
            </w:tcBorders>
          </w:tcPr>
          <w:p w14:paraId="19F5A9C4" w14:textId="10EB4577" w:rsidR="00B672E9" w:rsidRPr="0056586D" w:rsidRDefault="00CE170B"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NA</w:t>
            </w:r>
          </w:p>
        </w:tc>
        <w:tc>
          <w:tcPr>
            <w:tcW w:w="2965" w:type="dxa"/>
            <w:vMerge/>
            <w:tcBorders>
              <w:left w:val="single" w:sz="4" w:space="0" w:color="auto"/>
              <w:bottom w:val="single" w:sz="4" w:space="0" w:color="auto"/>
              <w:right w:val="single" w:sz="4" w:space="0" w:color="auto"/>
            </w:tcBorders>
            <w:shd w:val="clear" w:color="auto" w:fill="D5DCE4" w:themeFill="text2" w:themeFillTint="33"/>
          </w:tcPr>
          <w:p w14:paraId="32524C27" w14:textId="77777777" w:rsidR="00B672E9" w:rsidRPr="0056586D" w:rsidRDefault="00B672E9" w:rsidP="0038204D">
            <w:pPr>
              <w:tabs>
                <w:tab w:val="right" w:pos="2880"/>
                <w:tab w:val="left" w:pos="3690"/>
                <w:tab w:val="left" w:pos="5040"/>
              </w:tabs>
              <w:ind w:right="144"/>
              <w:outlineLvl w:val="0"/>
              <w:rPr>
                <w:rFonts w:eastAsia="Times New Roman" w:cstheme="minorHAnsi"/>
                <w:b/>
                <w:sz w:val="18"/>
                <w:szCs w:val="18"/>
              </w:rPr>
            </w:pPr>
          </w:p>
        </w:tc>
        <w:tc>
          <w:tcPr>
            <w:tcW w:w="1440" w:type="dxa"/>
            <w:vMerge/>
            <w:tcBorders>
              <w:left w:val="single" w:sz="4" w:space="0" w:color="auto"/>
              <w:bottom w:val="single" w:sz="4" w:space="0" w:color="auto"/>
              <w:right w:val="single" w:sz="4" w:space="0" w:color="auto"/>
            </w:tcBorders>
            <w:shd w:val="clear" w:color="auto" w:fill="D5DCE4" w:themeFill="text2" w:themeFillTint="33"/>
          </w:tcPr>
          <w:p w14:paraId="007E9701" w14:textId="338938BC"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bl>
    <w:p w14:paraId="49D0BAFB" w14:textId="77777777" w:rsidR="0052371C" w:rsidRPr="0056586D"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67A20593" w14:textId="5F39BC8A" w:rsidR="0052371C"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4502E6EE" w14:textId="31E520C1" w:rsidR="00B1004B" w:rsidRDefault="00B1004B"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3E264AE7" w14:textId="77777777" w:rsidR="00B1004B" w:rsidRPr="0056586D" w:rsidRDefault="00B1004B"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704370DC"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7EA98332" w14:textId="262E4075" w:rsidR="00D45B16" w:rsidRPr="0054628A" w:rsidRDefault="00AC30E6" w:rsidP="00BF36C9">
      <w:pPr>
        <w:pStyle w:val="ListParagraph"/>
        <w:numPr>
          <w:ilvl w:val="0"/>
          <w:numId w:val="7"/>
        </w:numPr>
        <w:spacing w:after="0" w:line="240" w:lineRule="auto"/>
        <w:rPr>
          <w:rFonts w:eastAsia="Calibri" w:cstheme="minorHAnsi"/>
          <w:color w:val="0070C0"/>
          <w:spacing w:val="-3"/>
          <w:sz w:val="18"/>
          <w:szCs w:val="18"/>
          <w:lang w:val="en-CA"/>
        </w:rPr>
      </w:pPr>
      <w:r w:rsidRPr="0054628A">
        <w:rPr>
          <w:rFonts w:eastAsia="Times New Roman" w:cstheme="minorHAnsi"/>
          <w:b/>
          <w:color w:val="0070C0"/>
          <w:sz w:val="18"/>
          <w:szCs w:val="18"/>
          <w:lang w:val="en-GB" w:eastAsia="en-GB"/>
        </w:rPr>
        <w:t>UN Women Terms of Reference</w:t>
      </w:r>
    </w:p>
    <w:p w14:paraId="07779A16" w14:textId="77777777" w:rsidR="00FE26C7" w:rsidRPr="0056586D" w:rsidRDefault="00FE26C7" w:rsidP="00FE26C7">
      <w:pPr>
        <w:pStyle w:val="ListParagraph"/>
        <w:spacing w:after="0" w:line="240" w:lineRule="auto"/>
        <w:rPr>
          <w:rFonts w:eastAsia="Calibri" w:cstheme="minorHAnsi"/>
          <w:color w:val="0070C0"/>
          <w:spacing w:val="-3"/>
          <w:sz w:val="18"/>
          <w:szCs w:val="18"/>
          <w:lang w:val="en-CA"/>
        </w:rPr>
      </w:pPr>
    </w:p>
    <w:tbl>
      <w:tblPr>
        <w:tblStyle w:val="TableGrid4"/>
        <w:tblW w:w="0" w:type="auto"/>
        <w:tblLook w:val="04A0" w:firstRow="1" w:lastRow="0" w:firstColumn="1" w:lastColumn="0" w:noHBand="0" w:noVBand="1"/>
      </w:tblPr>
      <w:tblGrid>
        <w:gridCol w:w="9017"/>
      </w:tblGrid>
      <w:tr w:rsidR="00D45B16" w:rsidRPr="0056586D" w14:paraId="24C9FB91" w14:textId="77777777" w:rsidTr="002726C0">
        <w:trPr>
          <w:trHeight w:val="989"/>
        </w:trPr>
        <w:tc>
          <w:tcPr>
            <w:tcW w:w="9629" w:type="dxa"/>
          </w:tcPr>
          <w:p w14:paraId="481B1FB5" w14:textId="738D4310" w:rsidR="00D45B16" w:rsidRPr="0056586D" w:rsidRDefault="00D45B16" w:rsidP="00CE7C1F">
            <w:pPr>
              <w:numPr>
                <w:ilvl w:val="0"/>
                <w:numId w:val="1"/>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b/>
                <w:color w:val="000000"/>
                <w:spacing w:val="-3"/>
                <w:sz w:val="18"/>
                <w:szCs w:val="18"/>
                <w:lang w:val="en-GB" w:eastAsia="en-GB"/>
              </w:rPr>
              <w:t>Introduction</w:t>
            </w:r>
          </w:p>
          <w:p w14:paraId="50DF3270" w14:textId="77777777" w:rsidR="004F3456" w:rsidRDefault="004F3456" w:rsidP="00CE7C1F">
            <w:pPr>
              <w:autoSpaceDE w:val="0"/>
              <w:autoSpaceDN w:val="0"/>
              <w:adjustRightInd w:val="0"/>
              <w:ind w:left="353"/>
              <w:contextualSpacing/>
              <w:jc w:val="both"/>
              <w:rPr>
                <w:rFonts w:asciiTheme="minorHAnsi" w:eastAsia="Times New Roman" w:hAnsiTheme="minorHAnsi" w:cstheme="minorHAnsi"/>
                <w:color w:val="000000"/>
                <w:spacing w:val="-3"/>
                <w:sz w:val="18"/>
                <w:szCs w:val="18"/>
                <w:lang w:val="en-GB" w:eastAsia="en-GB"/>
              </w:rPr>
            </w:pPr>
          </w:p>
          <w:p w14:paraId="5E751DD2" w14:textId="2C00B9DE" w:rsidR="004F3456" w:rsidRPr="00175247" w:rsidRDefault="004F3456" w:rsidP="00CE7C1F">
            <w:pPr>
              <w:pStyle w:val="ListParagraph"/>
              <w:numPr>
                <w:ilvl w:val="1"/>
                <w:numId w:val="1"/>
              </w:numPr>
              <w:autoSpaceDE w:val="0"/>
              <w:autoSpaceDN w:val="0"/>
              <w:adjustRightInd w:val="0"/>
              <w:jc w:val="both"/>
              <w:rPr>
                <w:rFonts w:eastAsia="Times New Roman" w:cstheme="minorHAnsi"/>
                <w:b/>
                <w:bCs/>
                <w:color w:val="000000"/>
                <w:spacing w:val="-3"/>
                <w:sz w:val="18"/>
                <w:szCs w:val="18"/>
                <w:lang w:val="en-GB" w:eastAsia="en-GB"/>
              </w:rPr>
            </w:pPr>
            <w:r w:rsidRPr="00175247">
              <w:rPr>
                <w:rFonts w:eastAsia="Times New Roman" w:cstheme="minorHAnsi"/>
                <w:b/>
                <w:bCs/>
                <w:color w:val="000000"/>
                <w:spacing w:val="-3"/>
                <w:sz w:val="18"/>
                <w:szCs w:val="18"/>
                <w:lang w:val="en-GB" w:eastAsia="en-GB"/>
              </w:rPr>
              <w:t>About UN Women</w:t>
            </w:r>
          </w:p>
          <w:p w14:paraId="40501402" w14:textId="77777777" w:rsidR="001A5405" w:rsidRDefault="001A5405" w:rsidP="001A5405">
            <w:pPr>
              <w:ind w:left="360"/>
              <w:jc w:val="both"/>
              <w:rPr>
                <w:rFonts w:cs="Calibri"/>
                <w:lang w:val="en-GB"/>
              </w:rPr>
            </w:pPr>
          </w:p>
          <w:p w14:paraId="73C4C487" w14:textId="1BD7C93E" w:rsidR="001A5405" w:rsidRPr="001A5405" w:rsidRDefault="001A5405" w:rsidP="001A5405">
            <w:pPr>
              <w:ind w:left="360"/>
              <w:jc w:val="both"/>
              <w:rPr>
                <w:rFonts w:eastAsia="Times New Roman" w:cs="Calibri"/>
                <w:spacing w:val="-3"/>
                <w:sz w:val="18"/>
                <w:szCs w:val="18"/>
                <w:lang w:val="en-GB" w:eastAsia="en-GB"/>
              </w:rPr>
            </w:pPr>
            <w:r w:rsidRPr="001A5405">
              <w:rPr>
                <w:rFonts w:eastAsia="Times New Roman" w:cs="Calibri"/>
                <w:spacing w:val="-3"/>
                <w:sz w:val="18"/>
                <w:szCs w:val="18"/>
                <w:lang w:val="en-GB" w:eastAsia="en-GB"/>
              </w:rPr>
              <w:t>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w:t>
            </w:r>
          </w:p>
          <w:p w14:paraId="73941802" w14:textId="77777777" w:rsidR="001A5405" w:rsidRDefault="001A5405" w:rsidP="001A5405">
            <w:pPr>
              <w:ind w:left="360"/>
              <w:jc w:val="both"/>
              <w:rPr>
                <w:rFonts w:eastAsia="Times New Roman" w:cs="Calibri"/>
                <w:spacing w:val="-3"/>
                <w:sz w:val="18"/>
                <w:szCs w:val="18"/>
                <w:lang w:val="en-GB" w:eastAsia="en-GB"/>
              </w:rPr>
            </w:pPr>
          </w:p>
          <w:p w14:paraId="2A6407B9" w14:textId="3B85C36A" w:rsidR="007B5BA3" w:rsidRPr="00D644D2" w:rsidRDefault="001A5405" w:rsidP="00EF43B3">
            <w:pPr>
              <w:ind w:left="360"/>
              <w:jc w:val="both"/>
              <w:rPr>
                <w:rFonts w:eastAsia="Times New Roman" w:cs="Calibri"/>
                <w:spacing w:val="-3"/>
                <w:sz w:val="18"/>
                <w:szCs w:val="18"/>
                <w:lang w:val="en-GB" w:eastAsia="en-GB"/>
              </w:rPr>
            </w:pPr>
            <w:r w:rsidRPr="001A5405">
              <w:rPr>
                <w:rFonts w:eastAsia="Times New Roman" w:cs="Calibri"/>
                <w:spacing w:val="-3"/>
                <w:sz w:val="18"/>
                <w:szCs w:val="18"/>
                <w:lang w:val="en-GB" w:eastAsia="en-GB"/>
              </w:rPr>
              <w:t xml:space="preserve">For 2024 and 2025, UN Women Cambodia Office focuses its programme actions on contributing toward the achievement of planned output results that are in line with a Five Year United Nations Sustainable Development Cooperation Framework (UNSDCF) 2024-2028 as well as global Strategic Plan outputs and outcomes of the UN Women. In doing so, the high level actions include the provision of support to the government, women organisations as well as gender advocate movements/networks to address gender inequality causes through the development of the fourth National Action to Prevent Violence Against Women (4th NAPVAW) and its monitoring framework, building national understanding of Women Peace Security, implementation of policies, tools and standard procedures for more gender-responsive actions in climate change and disaster risk reduction (DRR) and labour governance, the transformation of negative social norms via strengthening community-based women networks and movements and advocacy by using a normative framework such as CEDAW, Security Resolution 1325, Sandai and Beijing Declaration and Platform for Action. </w:t>
            </w:r>
          </w:p>
          <w:p w14:paraId="5A89035F" w14:textId="77777777" w:rsidR="007B5BA3" w:rsidRPr="00D644D2" w:rsidRDefault="007B5BA3" w:rsidP="00CE7C1F">
            <w:pPr>
              <w:pStyle w:val="NormalWeb"/>
              <w:tabs>
                <w:tab w:val="left" w:pos="4207"/>
              </w:tabs>
              <w:ind w:left="360" w:right="47"/>
              <w:contextualSpacing/>
              <w:jc w:val="both"/>
              <w:rPr>
                <w:rFonts w:ascii="Calibri" w:eastAsia="Times New Roman" w:hAnsi="Calibri" w:cs="Calibri"/>
                <w:spacing w:val="-3"/>
                <w:sz w:val="18"/>
                <w:szCs w:val="18"/>
                <w:lang w:val="en-GB" w:eastAsia="en-GB"/>
              </w:rPr>
            </w:pPr>
          </w:p>
          <w:p w14:paraId="55533212" w14:textId="77777777" w:rsidR="007B5BA3" w:rsidRPr="00D644D2" w:rsidRDefault="007B5BA3" w:rsidP="00CE7C1F">
            <w:pPr>
              <w:pStyle w:val="NormalWeb"/>
              <w:tabs>
                <w:tab w:val="left" w:pos="4207"/>
              </w:tabs>
              <w:ind w:left="360" w:right="47"/>
              <w:contextualSpacing/>
              <w:jc w:val="both"/>
              <w:rPr>
                <w:rFonts w:ascii="Calibri" w:eastAsia="Times New Roman" w:hAnsi="Calibri" w:cs="Calibri"/>
                <w:spacing w:val="-3"/>
                <w:sz w:val="18"/>
                <w:szCs w:val="18"/>
                <w:lang w:val="en-GB" w:eastAsia="en-GB"/>
              </w:rPr>
            </w:pPr>
            <w:r w:rsidRPr="00D644D2">
              <w:rPr>
                <w:rFonts w:ascii="Calibri" w:eastAsia="Times New Roman" w:hAnsi="Calibri" w:cs="Calibri"/>
                <w:spacing w:val="-3"/>
                <w:sz w:val="18"/>
                <w:szCs w:val="18"/>
                <w:lang w:val="en-GB" w:eastAsia="en-GB"/>
              </w:rPr>
              <w:t xml:space="preserve">Climate change is one of the most pressing global challenges, affecting ecosystems, economies, and communities. While the change of climate and disasters can affect every living thing, the impact it has on human livelihoods is unprecedented. Particularly, in rural and low-income areas, people’s livelihood is disproportionately impacted by climate change due to the affect it has on food security, safety, natural resources depletion and income generation activities.  </w:t>
            </w:r>
          </w:p>
          <w:p w14:paraId="73B4BF37" w14:textId="77777777" w:rsidR="007B5BA3" w:rsidRPr="00D644D2" w:rsidRDefault="007B5BA3" w:rsidP="00CE7C1F">
            <w:pPr>
              <w:pStyle w:val="NormalWeb"/>
              <w:tabs>
                <w:tab w:val="left" w:pos="4207"/>
              </w:tabs>
              <w:ind w:left="360" w:right="47"/>
              <w:contextualSpacing/>
              <w:jc w:val="both"/>
              <w:rPr>
                <w:rFonts w:ascii="Calibri" w:eastAsia="Times New Roman" w:hAnsi="Calibri" w:cs="Calibri"/>
                <w:spacing w:val="-3"/>
                <w:sz w:val="18"/>
                <w:szCs w:val="18"/>
                <w:lang w:val="en-GB" w:eastAsia="en-GB"/>
              </w:rPr>
            </w:pPr>
          </w:p>
          <w:p w14:paraId="7818A9A6" w14:textId="77777777" w:rsidR="007B5BA3" w:rsidRDefault="007B5BA3" w:rsidP="00CE7C1F">
            <w:pPr>
              <w:ind w:left="353"/>
              <w:jc w:val="both"/>
              <w:rPr>
                <w:rFonts w:eastAsia="Times New Roman" w:cs="Calibri"/>
                <w:spacing w:val="-3"/>
                <w:sz w:val="18"/>
                <w:szCs w:val="18"/>
                <w:lang w:val="en-GB" w:eastAsia="en-GB"/>
              </w:rPr>
            </w:pPr>
            <w:r w:rsidRPr="00D644D2">
              <w:rPr>
                <w:rFonts w:eastAsia="Times New Roman" w:cs="Calibri"/>
                <w:spacing w:val="-3"/>
                <w:sz w:val="18"/>
                <w:szCs w:val="18"/>
                <w:lang w:val="en-GB" w:eastAsia="en-GB"/>
              </w:rPr>
              <w:t>More importantly, the impacts of climate change and disasters are not gender neutral. Gender plays a critical role in how individuals experience and respond to climate change and it disproportionately affects women and vulnerable populations, exacerbating the existing inequalities. Due to women’s roles in agriculture, water management, and household responsibilities, women are more vulnerable in the face of climate change. Women’s health can be adversely affected by climate change through increased workloads, food and water insecurity, and exposure to climate-related diseases. Also, women often rely on climate-sensitive sectors such as agriculture for their livelihoods. Climate-induced changes in agricultural productivity can disproportionately affect women’s income and food security. Moreover, women frequently face limited access to resources such as land, credit, and technology, which hinders their ability to adapt to climate change. Despite these challenges, women have the potential to be powerful agents of change in promoting climate-smart practices and sustainable livelihoods. Climate-smart livelihoods for women not only enhance their resilience to climate impacts but also contribute to overall community sustainability and development.</w:t>
            </w:r>
          </w:p>
          <w:p w14:paraId="33E44888" w14:textId="77777777" w:rsidR="00320EA7" w:rsidRDefault="00320EA7" w:rsidP="00CE7C1F">
            <w:pPr>
              <w:ind w:left="353"/>
              <w:jc w:val="both"/>
              <w:rPr>
                <w:rFonts w:eastAsia="Times New Roman" w:cs="Calibri"/>
                <w:spacing w:val="-3"/>
                <w:sz w:val="18"/>
                <w:szCs w:val="18"/>
                <w:lang w:val="en-GB" w:eastAsia="en-GB"/>
              </w:rPr>
            </w:pPr>
          </w:p>
          <w:p w14:paraId="62BC48C7" w14:textId="77777777" w:rsidR="009F0B38" w:rsidRPr="009F0B38" w:rsidRDefault="009F0B38" w:rsidP="009F0B38">
            <w:pPr>
              <w:autoSpaceDE w:val="0"/>
              <w:autoSpaceDN w:val="0"/>
              <w:adjustRightInd w:val="0"/>
              <w:jc w:val="both"/>
              <w:rPr>
                <w:rFonts w:eastAsia="Times New Roman" w:cstheme="minorHAnsi"/>
                <w:b/>
                <w:bCs/>
                <w:color w:val="000000"/>
                <w:spacing w:val="-3"/>
                <w:sz w:val="18"/>
                <w:szCs w:val="18"/>
                <w:lang w:val="en-GB" w:eastAsia="en-GB"/>
              </w:rPr>
            </w:pPr>
            <w:r w:rsidRPr="009F0B38">
              <w:rPr>
                <w:rFonts w:eastAsia="Times New Roman" w:cstheme="minorHAnsi"/>
                <w:b/>
                <w:bCs/>
                <w:color w:val="000000"/>
                <w:spacing w:val="-3"/>
                <w:sz w:val="18"/>
                <w:szCs w:val="18"/>
                <w:lang w:val="en-GB" w:eastAsia="en-GB"/>
              </w:rPr>
              <w:t>About EmPower programme</w:t>
            </w:r>
          </w:p>
          <w:p w14:paraId="6C40F446" w14:textId="77777777" w:rsidR="009F0B38" w:rsidRPr="001E669F" w:rsidRDefault="009F0B38" w:rsidP="009F0B38">
            <w:pPr>
              <w:pStyle w:val="ListParagraph"/>
              <w:jc w:val="both"/>
              <w:rPr>
                <w:rFonts w:cs="Calibri"/>
                <w:lang w:val="en-GB"/>
              </w:rPr>
            </w:pPr>
          </w:p>
          <w:p w14:paraId="12E8168C" w14:textId="77777777" w:rsidR="009F0B38" w:rsidRPr="009F0B38" w:rsidRDefault="009F0B38" w:rsidP="00B04D42">
            <w:pPr>
              <w:pStyle w:val="NormalWeb"/>
              <w:tabs>
                <w:tab w:val="left" w:pos="4207"/>
              </w:tabs>
              <w:ind w:left="360" w:right="47"/>
              <w:contextualSpacing/>
              <w:jc w:val="both"/>
              <w:rPr>
                <w:rFonts w:ascii="Calibri" w:eastAsia="Times New Roman" w:hAnsi="Calibri" w:cs="Calibri"/>
                <w:spacing w:val="-3"/>
                <w:sz w:val="18"/>
                <w:szCs w:val="18"/>
                <w:lang w:val="en-GB" w:eastAsia="en-GB"/>
              </w:rPr>
            </w:pPr>
            <w:r w:rsidRPr="009F0B38">
              <w:rPr>
                <w:rFonts w:ascii="Calibri" w:eastAsia="Times New Roman" w:hAnsi="Calibri" w:cs="Calibri"/>
                <w:spacing w:val="-3"/>
                <w:sz w:val="18"/>
                <w:szCs w:val="18"/>
                <w:lang w:val="en-GB" w:eastAsia="en-GB"/>
              </w:rPr>
              <w:t>The EmPower project: Women for Climate-resilient Societies is a unique partnership between UN Women and UN Environment Programme, supported by the governments of Germany, New Zealand, Sweden and Switzerland that aims to enhance climate action and disaster risk reduction in Asia-Pacific that is  gender responsive and promotes human rights. From 2018 to 2022, EmPower phase I was implemented regionally across Asia and the Pacific, with national footprints in Bangladesh, Cambodia and Viet Nam. EmPower phase II (2023-2027) aims to scale up for regional implementation and generate new regional commitments and national policies, financial mechanisms and tools, methodologies, evidence, and knowledge to further impact. The project will contribute to the overall Impact: “People in Asia-Pacific are less vulnerable to the impacts of climate change and experience greater gender equality and the full enjoyment of their rights, including equal access to a clean, healthy and sustainable environment.” EmPower aims to contribute to the outcomes bellow:</w:t>
            </w:r>
          </w:p>
          <w:p w14:paraId="6CB5A8BC" w14:textId="77777777" w:rsidR="009F0B38" w:rsidRPr="009F0B38" w:rsidRDefault="009F0B38" w:rsidP="00B04D42">
            <w:pPr>
              <w:pStyle w:val="NormalWeb"/>
              <w:tabs>
                <w:tab w:val="left" w:pos="4207"/>
              </w:tabs>
              <w:ind w:left="360" w:right="47"/>
              <w:contextualSpacing/>
              <w:jc w:val="both"/>
              <w:rPr>
                <w:rFonts w:ascii="Calibri" w:eastAsia="Times New Roman" w:hAnsi="Calibri" w:cs="Calibri"/>
                <w:spacing w:val="-3"/>
                <w:sz w:val="18"/>
                <w:szCs w:val="18"/>
                <w:lang w:val="en-GB" w:eastAsia="en-GB"/>
              </w:rPr>
            </w:pPr>
          </w:p>
          <w:p w14:paraId="10173720" w14:textId="77777777" w:rsidR="009F0B38" w:rsidRPr="009F0B38" w:rsidRDefault="009F0B38" w:rsidP="00B04D42">
            <w:pPr>
              <w:pStyle w:val="NormalWeb"/>
              <w:tabs>
                <w:tab w:val="left" w:pos="4207"/>
              </w:tabs>
              <w:ind w:left="360" w:right="47"/>
              <w:contextualSpacing/>
              <w:jc w:val="both"/>
              <w:rPr>
                <w:rFonts w:ascii="Calibri" w:eastAsia="Times New Roman" w:hAnsi="Calibri" w:cs="Calibri"/>
                <w:spacing w:val="-3"/>
                <w:sz w:val="18"/>
                <w:szCs w:val="18"/>
                <w:lang w:val="en-GB" w:eastAsia="en-GB"/>
              </w:rPr>
            </w:pPr>
            <w:r w:rsidRPr="009F0B38">
              <w:rPr>
                <w:rFonts w:ascii="Calibri" w:eastAsia="Times New Roman" w:hAnsi="Calibri" w:cs="Calibri"/>
                <w:spacing w:val="-3"/>
                <w:sz w:val="18"/>
                <w:szCs w:val="18"/>
                <w:lang w:val="en-GB" w:eastAsia="en-GB"/>
              </w:rPr>
              <w:t>-Outcome 1: Asia-Pacific actors increase action on gender responsive climate change adaptation and mitigation.</w:t>
            </w:r>
          </w:p>
          <w:p w14:paraId="65AA7FCB" w14:textId="77777777" w:rsidR="009F0B38" w:rsidRPr="009F0B38" w:rsidRDefault="009F0B38" w:rsidP="00B04D42">
            <w:pPr>
              <w:pStyle w:val="NormalWeb"/>
              <w:tabs>
                <w:tab w:val="left" w:pos="4207"/>
              </w:tabs>
              <w:ind w:left="360" w:right="47"/>
              <w:contextualSpacing/>
              <w:jc w:val="both"/>
              <w:rPr>
                <w:rFonts w:ascii="Calibri" w:eastAsia="Times New Roman" w:hAnsi="Calibri" w:cs="Calibri"/>
                <w:spacing w:val="-3"/>
                <w:sz w:val="18"/>
                <w:szCs w:val="18"/>
                <w:lang w:val="en-GB" w:eastAsia="en-GB"/>
              </w:rPr>
            </w:pPr>
            <w:r w:rsidRPr="009F0B38">
              <w:rPr>
                <w:rFonts w:ascii="Calibri" w:eastAsia="Times New Roman" w:hAnsi="Calibri" w:cs="Calibri"/>
                <w:spacing w:val="-3"/>
                <w:sz w:val="18"/>
                <w:szCs w:val="18"/>
                <w:lang w:val="en-GB" w:eastAsia="en-GB"/>
              </w:rPr>
              <w:t>-Outcome 2: Women in all their diversity and other marginalized groups are represented as key environmental actors in climate and DRR decision-making.</w:t>
            </w:r>
          </w:p>
          <w:p w14:paraId="58F57F4A" w14:textId="77777777" w:rsidR="009F0B38" w:rsidRPr="009F0B38" w:rsidRDefault="009F0B38" w:rsidP="00B04D42">
            <w:pPr>
              <w:pStyle w:val="NormalWeb"/>
              <w:tabs>
                <w:tab w:val="left" w:pos="4207"/>
              </w:tabs>
              <w:ind w:left="360" w:right="47"/>
              <w:contextualSpacing/>
              <w:jc w:val="both"/>
              <w:rPr>
                <w:rFonts w:ascii="Calibri" w:eastAsia="Times New Roman" w:hAnsi="Calibri" w:cs="Calibri"/>
                <w:spacing w:val="-3"/>
                <w:sz w:val="18"/>
                <w:szCs w:val="18"/>
                <w:lang w:val="en-GB" w:eastAsia="en-GB"/>
              </w:rPr>
            </w:pPr>
            <w:r w:rsidRPr="009F0B38">
              <w:rPr>
                <w:rFonts w:ascii="Calibri" w:eastAsia="Times New Roman" w:hAnsi="Calibri" w:cs="Calibri"/>
                <w:spacing w:val="-3"/>
                <w:sz w:val="18"/>
                <w:szCs w:val="18"/>
                <w:lang w:val="en-GB" w:eastAsia="en-GB"/>
              </w:rPr>
              <w:t>-Outcome 3: Women and other marginalized groups in Asia-Pacific secure climate-resilient livelihoods</w:t>
            </w:r>
          </w:p>
          <w:p w14:paraId="5D210CFA" w14:textId="77777777" w:rsidR="009F0B38" w:rsidRPr="009F0B38" w:rsidRDefault="009F0B38" w:rsidP="009F0B38">
            <w:pPr>
              <w:pStyle w:val="NormalWeb"/>
              <w:tabs>
                <w:tab w:val="left" w:pos="4207"/>
              </w:tabs>
              <w:ind w:left="360" w:right="47"/>
              <w:contextualSpacing/>
              <w:rPr>
                <w:rFonts w:ascii="Calibri" w:eastAsia="Times New Roman" w:hAnsi="Calibri" w:cs="Calibri"/>
                <w:spacing w:val="-3"/>
                <w:sz w:val="18"/>
                <w:szCs w:val="18"/>
                <w:lang w:val="en-GB" w:eastAsia="en-GB"/>
              </w:rPr>
            </w:pPr>
          </w:p>
          <w:p w14:paraId="57FBBD84" w14:textId="77777777" w:rsidR="009F0B38" w:rsidRPr="009F0B38" w:rsidRDefault="009F0B38" w:rsidP="00B04D42">
            <w:pPr>
              <w:pStyle w:val="NormalWeb"/>
              <w:tabs>
                <w:tab w:val="left" w:pos="4207"/>
              </w:tabs>
              <w:ind w:left="360" w:right="47"/>
              <w:contextualSpacing/>
              <w:jc w:val="both"/>
              <w:rPr>
                <w:rFonts w:ascii="Calibri" w:eastAsia="Times New Roman" w:hAnsi="Calibri" w:cs="Calibri"/>
                <w:spacing w:val="-3"/>
                <w:sz w:val="18"/>
                <w:szCs w:val="18"/>
                <w:lang w:val="en-GB" w:eastAsia="en-GB"/>
              </w:rPr>
            </w:pPr>
            <w:r w:rsidRPr="009F0B38">
              <w:rPr>
                <w:rFonts w:ascii="Calibri" w:eastAsia="Times New Roman" w:hAnsi="Calibri" w:cs="Calibri"/>
                <w:spacing w:val="-3"/>
                <w:sz w:val="18"/>
                <w:szCs w:val="18"/>
                <w:lang w:val="en-GB" w:eastAsia="en-GB"/>
              </w:rPr>
              <w:lastRenderedPageBreak/>
              <w:t xml:space="preserve">EmPower’s approach is to expand climate-resilient livelihood options for women and vulnerable groups in rural communities and engage women in climate-related decision-making spaces. This includes empowering women through capacity building, networking and enabling women to access technical and financial resources. </w:t>
            </w:r>
          </w:p>
          <w:p w14:paraId="6FA263F7" w14:textId="77777777" w:rsidR="009F0B38" w:rsidRPr="009F0B38" w:rsidRDefault="009F0B38" w:rsidP="00B04D42">
            <w:pPr>
              <w:pStyle w:val="NormalWeb"/>
              <w:tabs>
                <w:tab w:val="left" w:pos="4207"/>
              </w:tabs>
              <w:ind w:left="360" w:right="47"/>
              <w:contextualSpacing/>
              <w:jc w:val="both"/>
              <w:rPr>
                <w:rFonts w:ascii="Calibri" w:eastAsia="Times New Roman" w:hAnsi="Calibri" w:cs="Calibri"/>
                <w:spacing w:val="-3"/>
                <w:sz w:val="18"/>
                <w:szCs w:val="18"/>
                <w:lang w:val="en-GB" w:eastAsia="en-GB"/>
              </w:rPr>
            </w:pPr>
          </w:p>
          <w:p w14:paraId="43E1F3F7" w14:textId="77777777" w:rsidR="009F0B38" w:rsidRPr="009F0B38" w:rsidRDefault="009F0B38" w:rsidP="00B04D42">
            <w:pPr>
              <w:pStyle w:val="NormalWeb"/>
              <w:tabs>
                <w:tab w:val="left" w:pos="4207"/>
              </w:tabs>
              <w:ind w:left="360" w:right="47"/>
              <w:contextualSpacing/>
              <w:jc w:val="both"/>
              <w:rPr>
                <w:rFonts w:ascii="Calibri" w:eastAsia="Times New Roman" w:hAnsi="Calibri" w:cs="Calibri"/>
                <w:spacing w:val="-3"/>
                <w:sz w:val="18"/>
                <w:szCs w:val="18"/>
                <w:lang w:val="en-GB" w:eastAsia="en-GB"/>
              </w:rPr>
            </w:pPr>
            <w:r w:rsidRPr="009F0B38">
              <w:rPr>
                <w:rFonts w:ascii="Calibri" w:eastAsia="Times New Roman" w:hAnsi="Calibri" w:cs="Calibri"/>
                <w:spacing w:val="-3"/>
                <w:sz w:val="18"/>
                <w:szCs w:val="18"/>
                <w:lang w:val="en-GB" w:eastAsia="en-GB"/>
              </w:rPr>
              <w:t>Under EmPower Project phase I (2018-2022), UN Women has worked with state own bank, Agriculture and Rural Development Bank to supported women livelihood through the installation of solar powered electricity. In the mean time, by working with civil society as responsible parties, the project was able to strengthen women engagement in local climate change action and disaster risk reduction and ensure their access to financial support and adoption of climate smart technology.</w:t>
            </w:r>
          </w:p>
          <w:p w14:paraId="4E5920AC" w14:textId="77777777" w:rsidR="009F0B38" w:rsidRPr="009F0B38" w:rsidRDefault="009F0B38" w:rsidP="00B04D42">
            <w:pPr>
              <w:pStyle w:val="NormalWeb"/>
              <w:tabs>
                <w:tab w:val="left" w:pos="4207"/>
              </w:tabs>
              <w:ind w:left="360" w:right="47"/>
              <w:contextualSpacing/>
              <w:jc w:val="both"/>
              <w:rPr>
                <w:rFonts w:ascii="Calibri" w:eastAsia="Times New Roman" w:hAnsi="Calibri" w:cs="Calibri"/>
                <w:spacing w:val="-3"/>
                <w:sz w:val="18"/>
                <w:szCs w:val="18"/>
                <w:lang w:val="en-GB" w:eastAsia="en-GB"/>
              </w:rPr>
            </w:pPr>
          </w:p>
          <w:p w14:paraId="4C474D6F" w14:textId="77777777" w:rsidR="009F0B38" w:rsidRPr="009F0B38" w:rsidRDefault="009F0B38" w:rsidP="00B04D42">
            <w:pPr>
              <w:pStyle w:val="NormalWeb"/>
              <w:tabs>
                <w:tab w:val="left" w:pos="4207"/>
              </w:tabs>
              <w:ind w:left="360" w:right="47"/>
              <w:contextualSpacing/>
              <w:jc w:val="both"/>
              <w:rPr>
                <w:rFonts w:ascii="Calibri" w:eastAsia="Times New Roman" w:hAnsi="Calibri" w:cs="Calibri"/>
                <w:spacing w:val="-3"/>
                <w:sz w:val="18"/>
                <w:szCs w:val="18"/>
                <w:lang w:val="en-GB" w:eastAsia="en-GB"/>
              </w:rPr>
            </w:pPr>
            <w:r w:rsidRPr="009F0B38">
              <w:rPr>
                <w:rFonts w:ascii="Calibri" w:eastAsia="Times New Roman" w:hAnsi="Calibri" w:cs="Calibri"/>
                <w:spacing w:val="-3"/>
                <w:sz w:val="18"/>
                <w:szCs w:val="18"/>
                <w:lang w:val="en-GB" w:eastAsia="en-GB"/>
              </w:rPr>
              <w:t>Continuing the intervention in phase I, EmPower phase II is seeking for either individual or consortium of local women led-organization to implement the project which achieve the result as describe bellow in 2 provinces in Cambodia:  Takeo and Pursat province.</w:t>
            </w:r>
          </w:p>
          <w:p w14:paraId="6318C786" w14:textId="77777777" w:rsidR="00320EA7" w:rsidRPr="00D644D2" w:rsidRDefault="00320EA7" w:rsidP="00B04D42">
            <w:pPr>
              <w:ind w:left="353"/>
              <w:jc w:val="both"/>
              <w:rPr>
                <w:rFonts w:eastAsia="Times New Roman" w:cs="Calibri"/>
                <w:spacing w:val="-3"/>
                <w:sz w:val="18"/>
                <w:szCs w:val="18"/>
                <w:lang w:val="en-GB" w:eastAsia="en-GB"/>
              </w:rPr>
            </w:pPr>
          </w:p>
          <w:p w14:paraId="3450DAB4" w14:textId="77777777" w:rsidR="00E5707F" w:rsidRPr="009241A6" w:rsidRDefault="00E5707F" w:rsidP="00B04D42">
            <w:pPr>
              <w:pBdr>
                <w:top w:val="nil"/>
                <w:left w:val="nil"/>
                <w:bottom w:val="nil"/>
                <w:right w:val="nil"/>
                <w:between w:val="nil"/>
              </w:pBdr>
              <w:jc w:val="both"/>
              <w:rPr>
                <w:rFonts w:asciiTheme="majorHAnsi" w:hAnsiTheme="majorHAnsi" w:cstheme="majorHAnsi"/>
                <w:sz w:val="24"/>
                <w:szCs w:val="24"/>
                <w:lang w:bidi="en-US"/>
              </w:rPr>
            </w:pPr>
          </w:p>
          <w:p w14:paraId="354B2B40" w14:textId="79292793" w:rsidR="00BF0379" w:rsidRPr="000657DE" w:rsidRDefault="00D45B16" w:rsidP="00B04D42">
            <w:pPr>
              <w:autoSpaceDE w:val="0"/>
              <w:autoSpaceDN w:val="0"/>
              <w:adjustRightInd w:val="0"/>
              <w:jc w:val="both"/>
              <w:rPr>
                <w:rFonts w:eastAsia="Times New Roman" w:cstheme="minorHAnsi"/>
                <w:b/>
                <w:bCs/>
                <w:color w:val="000000"/>
                <w:spacing w:val="-3"/>
                <w:sz w:val="18"/>
                <w:szCs w:val="18"/>
                <w:lang w:val="en-GB" w:eastAsia="en-GB"/>
              </w:rPr>
            </w:pPr>
            <w:r w:rsidRPr="000657DE">
              <w:rPr>
                <w:rFonts w:eastAsia="Times New Roman" w:cstheme="minorHAnsi"/>
                <w:b/>
                <w:bCs/>
                <w:color w:val="000000"/>
                <w:spacing w:val="-3"/>
                <w:sz w:val="18"/>
                <w:szCs w:val="18"/>
                <w:lang w:val="en-GB" w:eastAsia="en-GB"/>
              </w:rPr>
              <w:t xml:space="preserve">General </w:t>
            </w:r>
            <w:r w:rsidR="00BB0779" w:rsidRPr="000657DE">
              <w:rPr>
                <w:rFonts w:eastAsia="Times New Roman" w:cstheme="minorHAnsi"/>
                <w:b/>
                <w:bCs/>
                <w:color w:val="000000"/>
                <w:spacing w:val="-3"/>
                <w:sz w:val="18"/>
                <w:szCs w:val="18"/>
                <w:lang w:val="en-GB" w:eastAsia="en-GB"/>
              </w:rPr>
              <w:t>o</w:t>
            </w:r>
            <w:r w:rsidRPr="000657DE">
              <w:rPr>
                <w:rFonts w:eastAsia="Times New Roman" w:cstheme="minorHAnsi"/>
                <w:b/>
                <w:bCs/>
                <w:color w:val="000000"/>
                <w:spacing w:val="-3"/>
                <w:sz w:val="18"/>
                <w:szCs w:val="18"/>
                <w:lang w:val="en-GB" w:eastAsia="en-GB"/>
              </w:rPr>
              <w:t>verview of services required/</w:t>
            </w:r>
            <w:r w:rsidR="00713344" w:rsidRPr="000657DE">
              <w:rPr>
                <w:rFonts w:eastAsia="Times New Roman" w:cstheme="minorHAnsi"/>
                <w:b/>
                <w:bCs/>
                <w:color w:val="000000"/>
                <w:spacing w:val="-3"/>
                <w:sz w:val="18"/>
                <w:szCs w:val="18"/>
                <w:lang w:val="en-GB" w:eastAsia="en-GB"/>
              </w:rPr>
              <w:t>results.</w:t>
            </w:r>
            <w:r w:rsidR="00A035E0" w:rsidRPr="000657DE">
              <w:rPr>
                <w:rFonts w:eastAsia="Times New Roman" w:cstheme="minorHAnsi"/>
                <w:b/>
                <w:bCs/>
                <w:color w:val="000000"/>
                <w:spacing w:val="-3"/>
                <w:sz w:val="18"/>
                <w:szCs w:val="18"/>
                <w:lang w:val="en-GB" w:eastAsia="en-GB"/>
              </w:rPr>
              <w:t xml:space="preserve"> </w:t>
            </w:r>
          </w:p>
          <w:p w14:paraId="4E5DF777" w14:textId="77777777" w:rsidR="00E5707F" w:rsidRPr="00175247" w:rsidRDefault="00E5707F" w:rsidP="00CE7C1F">
            <w:pPr>
              <w:pStyle w:val="ListParagraph"/>
              <w:ind w:left="1080"/>
              <w:jc w:val="both"/>
              <w:rPr>
                <w:rFonts w:asciiTheme="minorHAnsi" w:eastAsia="Times New Roman" w:hAnsiTheme="minorHAnsi" w:cstheme="minorHAnsi"/>
                <w:b/>
                <w:bCs/>
                <w:color w:val="000000"/>
                <w:spacing w:val="-3"/>
                <w:sz w:val="18"/>
                <w:szCs w:val="18"/>
                <w:lang w:val="en-GB" w:eastAsia="en-GB"/>
              </w:rPr>
            </w:pPr>
          </w:p>
          <w:p w14:paraId="4DCB802B" w14:textId="77777777" w:rsidR="00F24614" w:rsidRPr="00F24614" w:rsidRDefault="00F24614" w:rsidP="00F24614">
            <w:pPr>
              <w:pStyle w:val="NormalWeb"/>
              <w:tabs>
                <w:tab w:val="left" w:pos="4207"/>
              </w:tabs>
              <w:ind w:left="360" w:right="47"/>
              <w:contextualSpacing/>
              <w:rPr>
                <w:rFonts w:ascii="Calibri" w:eastAsia="Times New Roman" w:hAnsi="Calibri" w:cs="Calibri"/>
                <w:spacing w:val="-3"/>
                <w:sz w:val="18"/>
                <w:szCs w:val="18"/>
                <w:lang w:val="en-GB" w:eastAsia="en-GB"/>
              </w:rPr>
            </w:pPr>
            <w:r w:rsidRPr="00F24614">
              <w:rPr>
                <w:rFonts w:ascii="Calibri" w:eastAsia="Times New Roman" w:hAnsi="Calibri" w:cs="Calibri"/>
                <w:spacing w:val="-3"/>
                <w:sz w:val="18"/>
                <w:szCs w:val="18"/>
                <w:lang w:val="en-GB" w:eastAsia="en-GB"/>
              </w:rPr>
              <w:t>Mainly the Responsible Party is required:</w:t>
            </w:r>
          </w:p>
          <w:p w14:paraId="1300E072" w14:textId="314B6671" w:rsidR="00F24614" w:rsidRPr="00F24614" w:rsidRDefault="00F24614" w:rsidP="00F24614">
            <w:pPr>
              <w:pStyle w:val="NormalWeb"/>
              <w:numPr>
                <w:ilvl w:val="0"/>
                <w:numId w:val="52"/>
              </w:numPr>
              <w:tabs>
                <w:tab w:val="left" w:pos="4207"/>
              </w:tabs>
              <w:ind w:right="47"/>
              <w:contextualSpacing/>
              <w:jc w:val="both"/>
              <w:rPr>
                <w:rFonts w:ascii="Calibri" w:eastAsia="Times New Roman" w:hAnsi="Calibri" w:cs="Calibri"/>
                <w:spacing w:val="-3"/>
                <w:sz w:val="18"/>
                <w:szCs w:val="18"/>
                <w:lang w:val="en-GB" w:eastAsia="en-GB"/>
              </w:rPr>
            </w:pPr>
            <w:r w:rsidRPr="00F24614">
              <w:rPr>
                <w:rFonts w:ascii="Calibri" w:eastAsia="Times New Roman" w:hAnsi="Calibri" w:cs="Calibri"/>
                <w:spacing w:val="-3"/>
                <w:sz w:val="18"/>
                <w:szCs w:val="18"/>
                <w:lang w:val="en-GB" w:eastAsia="en-GB"/>
              </w:rPr>
              <w:t>To establish and/or strengthen a women network</w:t>
            </w:r>
            <w:r>
              <w:rPr>
                <w:rFonts w:ascii="Calibri" w:eastAsia="Times New Roman" w:hAnsi="Calibri" w:cs="Calibri"/>
                <w:spacing w:val="-3"/>
                <w:sz w:val="18"/>
                <w:szCs w:val="18"/>
                <w:lang w:val="en-GB" w:eastAsia="en-GB"/>
              </w:rPr>
              <w:t>, women</w:t>
            </w:r>
            <w:r w:rsidRPr="00F24614">
              <w:rPr>
                <w:rFonts w:ascii="Calibri" w:eastAsia="Times New Roman" w:hAnsi="Calibri" w:cs="Calibri"/>
                <w:spacing w:val="-3"/>
                <w:sz w:val="18"/>
                <w:szCs w:val="18"/>
                <w:lang w:val="en-GB" w:eastAsia="en-GB"/>
              </w:rPr>
              <w:t xml:space="preserve"> core group</w:t>
            </w:r>
            <w:r>
              <w:rPr>
                <w:rFonts w:ascii="Calibri" w:eastAsia="Times New Roman" w:hAnsi="Calibri" w:cs="Calibri"/>
                <w:spacing w:val="-3"/>
                <w:sz w:val="18"/>
                <w:szCs w:val="18"/>
                <w:lang w:val="en-GB" w:eastAsia="en-GB"/>
              </w:rPr>
              <w:t xml:space="preserve"> or</w:t>
            </w:r>
            <w:r w:rsidRPr="00F24614">
              <w:rPr>
                <w:rFonts w:ascii="Calibri" w:eastAsia="Times New Roman" w:hAnsi="Calibri" w:cs="Calibri"/>
                <w:spacing w:val="-3"/>
                <w:sz w:val="18"/>
                <w:szCs w:val="18"/>
                <w:lang w:val="en-GB" w:eastAsia="en-GB"/>
              </w:rPr>
              <w:t xml:space="preserve"> Women Champion Network in the two target provinces to empower them to engage them in the climate action in the community and apply women transformative leadership in the context of climate change and disaster risk reduction</w:t>
            </w:r>
          </w:p>
          <w:p w14:paraId="23AF26CB" w14:textId="77777777" w:rsidR="00F24614" w:rsidRPr="00F24614" w:rsidRDefault="00F24614" w:rsidP="00F24614">
            <w:pPr>
              <w:pStyle w:val="NormalWeb"/>
              <w:numPr>
                <w:ilvl w:val="0"/>
                <w:numId w:val="52"/>
              </w:numPr>
              <w:tabs>
                <w:tab w:val="left" w:pos="4207"/>
              </w:tabs>
              <w:ind w:right="47"/>
              <w:contextualSpacing/>
              <w:jc w:val="both"/>
              <w:rPr>
                <w:rFonts w:ascii="Calibri" w:eastAsia="Times New Roman" w:hAnsi="Calibri" w:cs="Calibri"/>
                <w:spacing w:val="-3"/>
                <w:sz w:val="18"/>
                <w:szCs w:val="18"/>
                <w:lang w:val="en-GB" w:eastAsia="en-GB"/>
              </w:rPr>
            </w:pPr>
            <w:r w:rsidRPr="00F24614">
              <w:rPr>
                <w:rFonts w:ascii="Calibri" w:eastAsia="Times New Roman" w:hAnsi="Calibri" w:cs="Calibri"/>
                <w:spacing w:val="-3"/>
                <w:sz w:val="18"/>
                <w:szCs w:val="18"/>
                <w:lang w:val="en-GB" w:eastAsia="en-GB"/>
              </w:rPr>
              <w:t xml:space="preserve">To empower women network or group and other marginalized group in the community to be able to adopt climate resilient livelihoods  </w:t>
            </w:r>
          </w:p>
          <w:p w14:paraId="4F0357F3" w14:textId="77777777" w:rsidR="00A60F0B" w:rsidRDefault="00F24614" w:rsidP="00A60F0B">
            <w:pPr>
              <w:pStyle w:val="NormalWeb"/>
              <w:numPr>
                <w:ilvl w:val="0"/>
                <w:numId w:val="52"/>
              </w:numPr>
              <w:tabs>
                <w:tab w:val="left" w:pos="4207"/>
              </w:tabs>
              <w:ind w:right="47"/>
              <w:contextualSpacing/>
              <w:jc w:val="both"/>
              <w:rPr>
                <w:rFonts w:ascii="Calibri" w:eastAsia="Times New Roman" w:hAnsi="Calibri" w:cs="Calibri"/>
                <w:spacing w:val="-3"/>
                <w:sz w:val="18"/>
                <w:szCs w:val="18"/>
                <w:lang w:val="en-GB" w:eastAsia="en-GB"/>
              </w:rPr>
            </w:pPr>
            <w:r w:rsidRPr="00F24614">
              <w:rPr>
                <w:rFonts w:ascii="Calibri" w:eastAsia="Times New Roman" w:hAnsi="Calibri" w:cs="Calibri"/>
                <w:spacing w:val="-3"/>
                <w:sz w:val="18"/>
                <w:szCs w:val="18"/>
                <w:lang w:val="en-GB" w:eastAsia="en-GB"/>
              </w:rPr>
              <w:t>To enable women and other marginalized group to gain access to resources including financial, technological and skills for potential adoption of climate-resilient livelihood using renewable energy and other low carbon technologies.</w:t>
            </w:r>
          </w:p>
          <w:p w14:paraId="11F466F4" w14:textId="03E6F9A1" w:rsidR="00F24614" w:rsidRPr="00A60F0B" w:rsidRDefault="00F24614" w:rsidP="00A60F0B">
            <w:pPr>
              <w:pStyle w:val="NormalWeb"/>
              <w:numPr>
                <w:ilvl w:val="0"/>
                <w:numId w:val="52"/>
              </w:numPr>
              <w:tabs>
                <w:tab w:val="left" w:pos="4207"/>
              </w:tabs>
              <w:ind w:right="47"/>
              <w:contextualSpacing/>
              <w:jc w:val="both"/>
              <w:rPr>
                <w:rFonts w:ascii="Calibri" w:eastAsia="Times New Roman" w:hAnsi="Calibri" w:cs="Calibri"/>
                <w:spacing w:val="-3"/>
                <w:sz w:val="18"/>
                <w:szCs w:val="18"/>
                <w:lang w:val="en-GB" w:eastAsia="en-GB"/>
              </w:rPr>
            </w:pPr>
            <w:r w:rsidRPr="00A60F0B">
              <w:rPr>
                <w:rFonts w:ascii="Calibri" w:eastAsia="Times New Roman" w:hAnsi="Calibri" w:cs="Calibri"/>
                <w:spacing w:val="-3"/>
                <w:sz w:val="18"/>
                <w:szCs w:val="18"/>
                <w:lang w:val="en-GB" w:eastAsia="en-GB"/>
              </w:rPr>
              <w:t xml:space="preserve">To work collaboratively with other UN Women partners including government agencies, CSOs, banks and micro-finance institutions to enable women and marginalized group to gain information which allows them to access the resources they need for climate-resilient livelihood options. </w:t>
            </w:r>
          </w:p>
          <w:p w14:paraId="2149BC50" w14:textId="418D2E7C" w:rsidR="00963B62" w:rsidRPr="00963B62" w:rsidRDefault="00963B62" w:rsidP="00CE7C1F">
            <w:pPr>
              <w:jc w:val="both"/>
              <w:rPr>
                <w:rFonts w:eastAsia="Times New Roman" w:cstheme="minorHAnsi"/>
                <w:color w:val="000000"/>
                <w:spacing w:val="-3"/>
                <w:sz w:val="18"/>
                <w:szCs w:val="18"/>
                <w:lang w:val="en" w:eastAsia="en-GB"/>
              </w:rPr>
            </w:pPr>
          </w:p>
        </w:tc>
      </w:tr>
      <w:tr w:rsidR="00D45B16" w:rsidRPr="0056586D" w14:paraId="4E48E7A9" w14:textId="77777777" w:rsidTr="00A15534">
        <w:tc>
          <w:tcPr>
            <w:tcW w:w="9629" w:type="dxa"/>
          </w:tcPr>
          <w:p w14:paraId="73C4AD7C" w14:textId="349A44C7" w:rsidR="00D45B16" w:rsidRPr="000657DE" w:rsidRDefault="00D45B16" w:rsidP="00175247">
            <w:pPr>
              <w:numPr>
                <w:ilvl w:val="0"/>
                <w:numId w:val="16"/>
              </w:numPr>
              <w:tabs>
                <w:tab w:val="center" w:pos="4320"/>
                <w:tab w:val="right" w:pos="8640"/>
              </w:tabs>
              <w:jc w:val="both"/>
              <w:rPr>
                <w:rFonts w:eastAsia="Times New Roman" w:cs="Calibri"/>
                <w:b/>
                <w:bCs/>
                <w:spacing w:val="-3"/>
                <w:sz w:val="18"/>
                <w:szCs w:val="18"/>
                <w:lang w:val="en-GB" w:eastAsia="en-GB"/>
              </w:rPr>
            </w:pPr>
            <w:r w:rsidRPr="000657DE">
              <w:rPr>
                <w:rFonts w:eastAsia="Times New Roman" w:cs="Calibri"/>
                <w:b/>
                <w:bCs/>
                <w:spacing w:val="-3"/>
                <w:sz w:val="18"/>
                <w:szCs w:val="18"/>
                <w:lang w:val="en-GB" w:eastAsia="en-GB"/>
              </w:rPr>
              <w:lastRenderedPageBreak/>
              <w:t>Description of required services/results</w:t>
            </w:r>
            <w:r w:rsidR="00701D63" w:rsidRPr="000657DE">
              <w:rPr>
                <w:rFonts w:eastAsia="Times New Roman" w:cs="Calibri"/>
                <w:b/>
                <w:bCs/>
                <w:spacing w:val="-3"/>
                <w:sz w:val="18"/>
                <w:szCs w:val="18"/>
                <w:lang w:val="en-GB" w:eastAsia="en-GB"/>
              </w:rPr>
              <w:t xml:space="preserve"> </w:t>
            </w:r>
          </w:p>
          <w:p w14:paraId="54D76C4E" w14:textId="77777777" w:rsidR="00B63D9A" w:rsidRPr="00A60F0B" w:rsidRDefault="00B63D9A" w:rsidP="00B63D9A">
            <w:pPr>
              <w:tabs>
                <w:tab w:val="center" w:pos="4320"/>
                <w:tab w:val="right" w:pos="8640"/>
              </w:tabs>
              <w:ind w:left="360"/>
              <w:jc w:val="both"/>
              <w:rPr>
                <w:rFonts w:eastAsia="Times New Roman" w:cs="Calibri"/>
                <w:spacing w:val="-3"/>
                <w:sz w:val="18"/>
                <w:szCs w:val="18"/>
                <w:lang w:val="en-GB" w:eastAsia="en-GB"/>
              </w:rPr>
            </w:pPr>
          </w:p>
          <w:p w14:paraId="08057928" w14:textId="77777777" w:rsidR="005D5C87" w:rsidRPr="00A60F0B" w:rsidRDefault="005D5C87" w:rsidP="00B04D42">
            <w:pPr>
              <w:ind w:left="360"/>
              <w:jc w:val="both"/>
              <w:rPr>
                <w:rFonts w:eastAsia="Times New Roman" w:cs="Calibri"/>
                <w:spacing w:val="-3"/>
                <w:sz w:val="18"/>
                <w:szCs w:val="18"/>
                <w:lang w:val="en-GB" w:eastAsia="en-GB"/>
              </w:rPr>
            </w:pPr>
            <w:r w:rsidRPr="00A60F0B">
              <w:rPr>
                <w:rFonts w:eastAsia="Times New Roman" w:cs="Calibri"/>
                <w:spacing w:val="-3"/>
                <w:sz w:val="18"/>
                <w:szCs w:val="18"/>
                <w:lang w:val="en-GB" w:eastAsia="en-GB"/>
              </w:rPr>
              <w:t>To continue providing support to Women Champion Network and produce ripple effect to other women in the community as well as other vulnerable groups, this project will expect the Responsible Party (RP) to strengthen women’s and community capacities to adopt climate resilient livelihoods including the potential use of renewable energy to enhance and sustain their livelihoods. This also includes promoting gender responsive climate action through women transformative leadership and entrepreneurship.</w:t>
            </w:r>
          </w:p>
          <w:p w14:paraId="5505AD4D" w14:textId="77777777" w:rsidR="005D5C87" w:rsidRPr="00A60F0B" w:rsidRDefault="005D5C87" w:rsidP="00B04D42">
            <w:pPr>
              <w:ind w:left="360"/>
              <w:jc w:val="both"/>
              <w:rPr>
                <w:rFonts w:eastAsia="Times New Roman" w:cs="Calibri"/>
                <w:spacing w:val="-3"/>
                <w:sz w:val="18"/>
                <w:szCs w:val="18"/>
                <w:lang w:val="en-GB" w:eastAsia="en-GB"/>
              </w:rPr>
            </w:pPr>
            <w:r w:rsidRPr="00A60F0B">
              <w:rPr>
                <w:rFonts w:eastAsia="Times New Roman" w:cs="Calibri"/>
                <w:spacing w:val="-3"/>
                <w:sz w:val="18"/>
                <w:szCs w:val="18"/>
                <w:lang w:val="en-GB" w:eastAsia="en-GB"/>
              </w:rPr>
              <w:t>The proposed project will contribute to outcome and output bellow of EmPower programme phase 2</w:t>
            </w:r>
          </w:p>
          <w:p w14:paraId="55D63E89" w14:textId="77777777" w:rsidR="005D5C87" w:rsidRPr="00A60F0B" w:rsidRDefault="005D5C87" w:rsidP="00B04D42">
            <w:pPr>
              <w:pStyle w:val="NormalWeb"/>
              <w:numPr>
                <w:ilvl w:val="0"/>
                <w:numId w:val="53"/>
              </w:numPr>
              <w:tabs>
                <w:tab w:val="left" w:pos="4207"/>
              </w:tabs>
              <w:ind w:right="47"/>
              <w:contextualSpacing/>
              <w:jc w:val="both"/>
              <w:rPr>
                <w:rFonts w:ascii="Calibri" w:eastAsia="Times New Roman" w:hAnsi="Calibri" w:cs="Calibri"/>
                <w:spacing w:val="-3"/>
                <w:sz w:val="18"/>
                <w:szCs w:val="18"/>
                <w:lang w:val="en-GB" w:eastAsia="en-GB"/>
              </w:rPr>
            </w:pPr>
            <w:r w:rsidRPr="00A60F0B">
              <w:rPr>
                <w:rFonts w:ascii="Calibri" w:eastAsia="Times New Roman" w:hAnsi="Calibri" w:cs="Calibri"/>
                <w:spacing w:val="-3"/>
                <w:sz w:val="18"/>
                <w:szCs w:val="18"/>
                <w:lang w:val="en-GB" w:eastAsia="en-GB"/>
              </w:rPr>
              <w:t>Outcome 3: Women and other marginalized groups in Asia-Pacific secure climate-resilient livelihoods</w:t>
            </w:r>
          </w:p>
          <w:p w14:paraId="1729E643" w14:textId="77777777" w:rsidR="005D5C87" w:rsidRPr="00A60F0B" w:rsidRDefault="005D5C87" w:rsidP="00B04D42">
            <w:pPr>
              <w:pStyle w:val="NormalWeb"/>
              <w:tabs>
                <w:tab w:val="left" w:pos="4207"/>
              </w:tabs>
              <w:ind w:left="1080" w:right="47"/>
              <w:contextualSpacing/>
              <w:jc w:val="both"/>
              <w:rPr>
                <w:rFonts w:ascii="Calibri" w:eastAsia="Times New Roman" w:hAnsi="Calibri" w:cs="Calibri"/>
                <w:spacing w:val="-3"/>
                <w:sz w:val="18"/>
                <w:szCs w:val="18"/>
                <w:lang w:val="en-GB" w:eastAsia="en-GB"/>
              </w:rPr>
            </w:pPr>
          </w:p>
          <w:p w14:paraId="3D735FAC" w14:textId="199EFEEA" w:rsidR="005D5C87" w:rsidRPr="00A60F0B" w:rsidRDefault="000657DE" w:rsidP="00B04D42">
            <w:pPr>
              <w:pStyle w:val="NormalWeb"/>
              <w:tabs>
                <w:tab w:val="left" w:pos="4207"/>
              </w:tabs>
              <w:ind w:left="1080" w:right="47"/>
              <w:contextualSpacing/>
              <w:jc w:val="both"/>
              <w:rPr>
                <w:rFonts w:ascii="Calibri" w:eastAsia="Times New Roman" w:hAnsi="Calibri" w:cs="Calibri"/>
                <w:spacing w:val="-3"/>
                <w:sz w:val="18"/>
                <w:szCs w:val="18"/>
                <w:lang w:val="en-GB" w:eastAsia="en-GB"/>
              </w:rPr>
            </w:pPr>
            <w:r>
              <w:rPr>
                <w:rFonts w:ascii="Calibri" w:eastAsia="Times New Roman" w:hAnsi="Calibri" w:cs="Calibri"/>
                <w:spacing w:val="-3"/>
                <w:sz w:val="18"/>
                <w:szCs w:val="18"/>
                <w:lang w:val="en-GB" w:eastAsia="en-GB"/>
              </w:rPr>
              <w:t>-</w:t>
            </w:r>
            <w:r w:rsidR="005D5C87" w:rsidRPr="00A60F0B">
              <w:rPr>
                <w:rFonts w:ascii="Calibri" w:eastAsia="Times New Roman" w:hAnsi="Calibri" w:cs="Calibri"/>
                <w:spacing w:val="-3"/>
                <w:sz w:val="18"/>
                <w:szCs w:val="18"/>
                <w:lang w:val="en-GB" w:eastAsia="en-GB"/>
              </w:rPr>
              <w:t>Output 3.1: Partnerships and networks strengthened to promote gender-responsive climate-resilient livelihoods based on the principle of leaving no one behind</w:t>
            </w:r>
          </w:p>
          <w:p w14:paraId="0E2A2054" w14:textId="03A62503" w:rsidR="005D5C87" w:rsidRPr="00A60F0B" w:rsidRDefault="000657DE" w:rsidP="00B04D42">
            <w:pPr>
              <w:pStyle w:val="NormalWeb"/>
              <w:tabs>
                <w:tab w:val="left" w:pos="4207"/>
              </w:tabs>
              <w:ind w:left="1080" w:right="47"/>
              <w:contextualSpacing/>
              <w:jc w:val="both"/>
              <w:rPr>
                <w:rFonts w:ascii="Calibri" w:eastAsia="Times New Roman" w:hAnsi="Calibri" w:cs="Calibri"/>
                <w:spacing w:val="-3"/>
                <w:sz w:val="18"/>
                <w:szCs w:val="18"/>
                <w:lang w:val="en-GB" w:eastAsia="en-GB"/>
              </w:rPr>
            </w:pPr>
            <w:r>
              <w:rPr>
                <w:rFonts w:ascii="Calibri" w:eastAsia="Times New Roman" w:hAnsi="Calibri" w:cs="Calibri"/>
                <w:spacing w:val="-3"/>
                <w:sz w:val="18"/>
                <w:szCs w:val="18"/>
                <w:lang w:val="en-GB" w:eastAsia="en-GB"/>
              </w:rPr>
              <w:t>-</w:t>
            </w:r>
            <w:r w:rsidR="005D5C87" w:rsidRPr="00A60F0B">
              <w:rPr>
                <w:rFonts w:ascii="Calibri" w:eastAsia="Times New Roman" w:hAnsi="Calibri" w:cs="Calibri"/>
                <w:spacing w:val="-3"/>
                <w:sz w:val="18"/>
                <w:szCs w:val="18"/>
                <w:lang w:val="en-GB" w:eastAsia="en-GB"/>
              </w:rPr>
              <w:t xml:space="preserve">Output 3.2: Women and other marginalized groups in the region are empowered and increased access to resources, including finance, technology, and skills for climate-resilient livelihoods using renewable energy and other low carbon technologies. </w:t>
            </w:r>
            <w:r w:rsidR="005D5C87" w:rsidRPr="00A60F0B">
              <w:rPr>
                <w:rFonts w:ascii="Calibri" w:eastAsia="Times New Roman" w:hAnsi="Calibri" w:cs="Calibri"/>
                <w:spacing w:val="-3"/>
                <w:sz w:val="18"/>
                <w:szCs w:val="18"/>
                <w:lang w:val="en-GB" w:eastAsia="en-GB"/>
              </w:rPr>
              <w:tab/>
            </w:r>
          </w:p>
          <w:p w14:paraId="0126FE00" w14:textId="77777777" w:rsidR="005D5C87" w:rsidRPr="00A60F0B" w:rsidRDefault="005D5C87" w:rsidP="00B04D42">
            <w:pPr>
              <w:ind w:left="360"/>
              <w:jc w:val="both"/>
              <w:rPr>
                <w:rFonts w:eastAsia="Times New Roman" w:cs="Calibri"/>
                <w:spacing w:val="-3"/>
                <w:sz w:val="18"/>
                <w:szCs w:val="18"/>
                <w:lang w:val="en-GB" w:eastAsia="en-GB"/>
              </w:rPr>
            </w:pPr>
          </w:p>
          <w:p w14:paraId="4FEB046A" w14:textId="77777777" w:rsidR="005D5C87" w:rsidRPr="00A60F0B" w:rsidRDefault="005D5C87" w:rsidP="00B04D42">
            <w:pPr>
              <w:ind w:left="360"/>
              <w:jc w:val="both"/>
              <w:rPr>
                <w:rFonts w:eastAsia="Times New Roman" w:cs="Calibri"/>
                <w:spacing w:val="-3"/>
                <w:sz w:val="18"/>
                <w:szCs w:val="18"/>
                <w:lang w:val="en-GB" w:eastAsia="en-GB"/>
              </w:rPr>
            </w:pPr>
            <w:r w:rsidRPr="00A60F0B">
              <w:rPr>
                <w:rFonts w:eastAsia="Times New Roman" w:cs="Calibri"/>
                <w:spacing w:val="-3"/>
                <w:sz w:val="18"/>
                <w:szCs w:val="18"/>
                <w:lang w:val="en-GB" w:eastAsia="en-GB"/>
              </w:rPr>
              <w:t>The overall objective of the project is to promote climate-resilient livelihood and empower women to lead in adopting climate resilient livelihood option including Renewable Energy and continue engaging in local climate action in the community and influencing sub-national governance to mainstream gender and promote women climate-resilient livelihood .  The proposed project will expected to achieve target as bellow:</w:t>
            </w:r>
          </w:p>
          <w:p w14:paraId="06153C1E" w14:textId="77777777" w:rsidR="005D5C87" w:rsidRPr="00A60F0B" w:rsidRDefault="005D5C87" w:rsidP="00B04D42">
            <w:pPr>
              <w:pStyle w:val="ListParagraph"/>
              <w:numPr>
                <w:ilvl w:val="0"/>
                <w:numId w:val="53"/>
              </w:numPr>
              <w:spacing w:line="276" w:lineRule="auto"/>
              <w:jc w:val="both"/>
              <w:rPr>
                <w:rFonts w:eastAsia="Times New Roman" w:cs="Calibri"/>
                <w:spacing w:val="-3"/>
                <w:sz w:val="18"/>
                <w:szCs w:val="18"/>
                <w:lang w:val="en-GB" w:eastAsia="en-GB"/>
              </w:rPr>
            </w:pPr>
            <w:r w:rsidRPr="00A60F0B">
              <w:rPr>
                <w:rFonts w:eastAsia="Times New Roman" w:cs="Calibri"/>
                <w:spacing w:val="-3"/>
                <w:sz w:val="18"/>
                <w:szCs w:val="18"/>
                <w:lang w:val="en-GB" w:eastAsia="en-GB"/>
              </w:rPr>
              <w:t>4 of partnerships established to promote gender responsive climate-resilient livelihoods using renewable and low carbon technology</w:t>
            </w:r>
            <w:bookmarkStart w:id="1" w:name="_Hlk176253677"/>
          </w:p>
          <w:p w14:paraId="77AFEF29" w14:textId="77777777" w:rsidR="005D5C87" w:rsidRPr="00A60F0B" w:rsidRDefault="005D5C87" w:rsidP="00B04D42">
            <w:pPr>
              <w:pStyle w:val="ListParagraph"/>
              <w:numPr>
                <w:ilvl w:val="0"/>
                <w:numId w:val="53"/>
              </w:numPr>
              <w:spacing w:line="276" w:lineRule="auto"/>
              <w:jc w:val="both"/>
              <w:rPr>
                <w:rFonts w:eastAsia="Times New Roman" w:cs="Calibri"/>
                <w:spacing w:val="-3"/>
                <w:sz w:val="18"/>
                <w:szCs w:val="18"/>
                <w:lang w:val="en-GB" w:eastAsia="en-GB"/>
              </w:rPr>
            </w:pPr>
            <w:r w:rsidRPr="00A60F0B">
              <w:rPr>
                <w:rFonts w:eastAsia="Times New Roman" w:cs="Calibri"/>
                <w:spacing w:val="-3"/>
                <w:sz w:val="18"/>
                <w:szCs w:val="18"/>
                <w:lang w:val="en-GB" w:eastAsia="en-GB"/>
              </w:rPr>
              <w:t>30 of women and other marginalized individuals who successfully received loans or financing for renewable energy or low carbon technology for climate-resilient livelihoods.</w:t>
            </w:r>
          </w:p>
          <w:p w14:paraId="3376F4CD" w14:textId="77777777" w:rsidR="005D5C87" w:rsidRPr="00A60F0B" w:rsidRDefault="005D5C87" w:rsidP="00B04D42">
            <w:pPr>
              <w:pStyle w:val="ListParagraph"/>
              <w:numPr>
                <w:ilvl w:val="0"/>
                <w:numId w:val="53"/>
              </w:numPr>
              <w:spacing w:line="276" w:lineRule="auto"/>
              <w:jc w:val="both"/>
              <w:rPr>
                <w:rFonts w:eastAsia="Times New Roman" w:cs="Calibri"/>
                <w:spacing w:val="-3"/>
                <w:sz w:val="18"/>
                <w:szCs w:val="18"/>
                <w:lang w:val="en-GB" w:eastAsia="en-GB"/>
              </w:rPr>
            </w:pPr>
            <w:r w:rsidRPr="00A60F0B">
              <w:rPr>
                <w:rFonts w:eastAsia="Times New Roman" w:cs="Calibri"/>
                <w:spacing w:val="-3"/>
                <w:sz w:val="18"/>
                <w:szCs w:val="18"/>
                <w:lang w:val="en-GB" w:eastAsia="en-GB"/>
              </w:rPr>
              <w:t>100 of women and other marginalized individuals with increased access to information of formal financial products and services for renewable energy/ low carbon technology</w:t>
            </w:r>
          </w:p>
          <w:p w14:paraId="759A2E84" w14:textId="77777777" w:rsidR="005D5C87" w:rsidRPr="00A60F0B" w:rsidRDefault="005D5C87" w:rsidP="005D5C87">
            <w:pPr>
              <w:pStyle w:val="ListParagraph"/>
              <w:numPr>
                <w:ilvl w:val="0"/>
                <w:numId w:val="53"/>
              </w:numPr>
              <w:spacing w:line="276" w:lineRule="auto"/>
              <w:jc w:val="both"/>
              <w:rPr>
                <w:rFonts w:eastAsia="Times New Roman" w:cs="Calibri"/>
                <w:spacing w:val="-3"/>
                <w:sz w:val="18"/>
                <w:szCs w:val="18"/>
                <w:lang w:val="en-GB" w:eastAsia="en-GB"/>
              </w:rPr>
            </w:pPr>
            <w:r w:rsidRPr="00A60F0B">
              <w:rPr>
                <w:rFonts w:eastAsia="Times New Roman" w:cs="Calibri"/>
                <w:spacing w:val="-3"/>
                <w:sz w:val="18"/>
                <w:szCs w:val="18"/>
                <w:lang w:val="en-GB" w:eastAsia="en-GB"/>
              </w:rPr>
              <w:t>100 of women and other marginalized individuals who acquired training in skills relevant to climate-resilient livelihoods using renewable energy and low carbon technologies</w:t>
            </w:r>
          </w:p>
          <w:bookmarkEnd w:id="1"/>
          <w:p w14:paraId="5B4056A5" w14:textId="36F77A2F" w:rsidR="00BF0379" w:rsidRPr="00A60F0B" w:rsidRDefault="005D5C87" w:rsidP="005D5C87">
            <w:pPr>
              <w:jc w:val="both"/>
              <w:rPr>
                <w:rFonts w:eastAsia="Times New Roman" w:cs="Calibri"/>
                <w:spacing w:val="-3"/>
                <w:sz w:val="18"/>
                <w:szCs w:val="18"/>
                <w:lang w:val="en-GB" w:eastAsia="en-GB"/>
              </w:rPr>
            </w:pPr>
            <w:r w:rsidRPr="00A60F0B">
              <w:rPr>
                <w:rFonts w:eastAsia="Times New Roman" w:cs="Calibri"/>
                <w:spacing w:val="-3"/>
                <w:sz w:val="18"/>
                <w:szCs w:val="18"/>
                <w:lang w:val="en-GB" w:eastAsia="en-GB"/>
              </w:rPr>
              <w:t>The RP will work closely with other programme partner including, National Committee for Democratic Development, Renewable Energy expert entities and Micro-finance to ensure women and vulnerable group can access to information, financial support, technical knowledge to enable the potential adoption of climate-resilient livelihood</w:t>
            </w:r>
          </w:p>
        </w:tc>
      </w:tr>
      <w:tr w:rsidR="00D45B16" w:rsidRPr="0056586D" w14:paraId="4C610FB7" w14:textId="77777777" w:rsidTr="00A15534">
        <w:tc>
          <w:tcPr>
            <w:tcW w:w="9629" w:type="dxa"/>
          </w:tcPr>
          <w:p w14:paraId="44CC28F4" w14:textId="77777777" w:rsidR="00CE1E47" w:rsidRDefault="00D45B16" w:rsidP="00175247">
            <w:pPr>
              <w:numPr>
                <w:ilvl w:val="0"/>
                <w:numId w:val="16"/>
              </w:numPr>
              <w:tabs>
                <w:tab w:val="center" w:pos="4320"/>
                <w:tab w:val="right" w:pos="8640"/>
              </w:tabs>
              <w:jc w:val="both"/>
              <w:rPr>
                <w:rFonts w:asciiTheme="minorHAnsi" w:eastAsia="Times New Roman" w:hAnsiTheme="minorHAnsi" w:cstheme="minorHAnsi"/>
                <w:b/>
                <w:color w:val="000000"/>
                <w:spacing w:val="-3"/>
                <w:sz w:val="18"/>
                <w:szCs w:val="18"/>
                <w:lang w:val="en-GB" w:eastAsia="en-GB"/>
              </w:rPr>
            </w:pPr>
            <w:r w:rsidRPr="0056586D">
              <w:rPr>
                <w:rFonts w:asciiTheme="minorHAnsi" w:eastAsia="Times New Roman" w:hAnsiTheme="minorHAnsi" w:cstheme="minorHAnsi"/>
                <w:b/>
                <w:color w:val="000000"/>
                <w:spacing w:val="-3"/>
                <w:sz w:val="18"/>
                <w:szCs w:val="18"/>
                <w:lang w:val="en-GB" w:eastAsia="en-GB"/>
              </w:rPr>
              <w:lastRenderedPageBreak/>
              <w:t>Timeframe:</w:t>
            </w:r>
            <w:r w:rsidR="00A035E0">
              <w:rPr>
                <w:rFonts w:asciiTheme="minorHAnsi" w:eastAsia="Times New Roman" w:hAnsiTheme="minorHAnsi" w:cstheme="minorHAnsi"/>
                <w:b/>
                <w:color w:val="000000"/>
                <w:spacing w:val="-3"/>
                <w:sz w:val="18"/>
                <w:szCs w:val="18"/>
                <w:lang w:val="en-GB" w:eastAsia="en-GB"/>
              </w:rPr>
              <w:t xml:space="preserve"> </w:t>
            </w:r>
          </w:p>
          <w:p w14:paraId="67C788AC" w14:textId="03003001" w:rsidR="00CE1E47" w:rsidRDefault="00CE1E47" w:rsidP="00CE1E47">
            <w:pPr>
              <w:tabs>
                <w:tab w:val="center" w:pos="4320"/>
                <w:tab w:val="right" w:pos="8640"/>
              </w:tabs>
              <w:ind w:left="360"/>
              <w:jc w:val="both"/>
              <w:rPr>
                <w:rFonts w:asciiTheme="minorHAnsi" w:eastAsia="Times New Roman" w:hAnsiTheme="minorHAnsi" w:cstheme="minorHAnsi"/>
                <w:b/>
                <w:color w:val="000000"/>
                <w:spacing w:val="-3"/>
                <w:sz w:val="18"/>
                <w:szCs w:val="18"/>
                <w:lang w:val="en-GB" w:eastAsia="en-GB"/>
              </w:rPr>
            </w:pPr>
          </w:p>
          <w:p w14:paraId="393E38C2" w14:textId="25D2B46B" w:rsidR="00CE1E47" w:rsidRDefault="00CE1E47" w:rsidP="00BF7A95">
            <w:pPr>
              <w:tabs>
                <w:tab w:val="center" w:pos="4320"/>
                <w:tab w:val="right" w:pos="8640"/>
              </w:tabs>
              <w:ind w:left="360"/>
              <w:jc w:val="both"/>
              <w:rPr>
                <w:rFonts w:asciiTheme="minorHAnsi" w:eastAsia="Times New Roman" w:hAnsiTheme="minorHAnsi" w:cstheme="minorHAnsi"/>
                <w:bCs/>
                <w:color w:val="000000"/>
                <w:spacing w:val="-3"/>
                <w:sz w:val="18"/>
                <w:szCs w:val="18"/>
                <w:lang w:val="en-GB" w:eastAsia="en-GB"/>
              </w:rPr>
            </w:pPr>
            <w:r w:rsidRPr="00BF7A95">
              <w:rPr>
                <w:rFonts w:asciiTheme="minorHAnsi" w:eastAsia="Times New Roman" w:hAnsiTheme="minorHAnsi" w:cstheme="minorHAnsi"/>
                <w:bCs/>
                <w:color w:val="000000"/>
                <w:spacing w:val="-3"/>
                <w:sz w:val="18"/>
                <w:szCs w:val="18"/>
                <w:lang w:val="en-GB" w:eastAsia="en-GB"/>
              </w:rPr>
              <w:t>The</w:t>
            </w:r>
            <w:r w:rsidR="00454393" w:rsidRPr="00BF7A95">
              <w:rPr>
                <w:rFonts w:asciiTheme="minorHAnsi" w:eastAsia="Times New Roman" w:hAnsiTheme="minorHAnsi" w:cstheme="minorHAnsi"/>
                <w:bCs/>
                <w:color w:val="000000"/>
                <w:spacing w:val="-3"/>
                <w:sz w:val="18"/>
                <w:szCs w:val="18"/>
                <w:lang w:val="en-GB" w:eastAsia="en-GB"/>
              </w:rPr>
              <w:t xml:space="preserve"> tentative</w:t>
            </w:r>
            <w:r w:rsidRPr="00BF7A95">
              <w:rPr>
                <w:rFonts w:asciiTheme="minorHAnsi" w:eastAsia="Times New Roman" w:hAnsiTheme="minorHAnsi" w:cstheme="minorHAnsi"/>
                <w:bCs/>
                <w:color w:val="000000"/>
                <w:spacing w:val="-3"/>
                <w:sz w:val="18"/>
                <w:szCs w:val="18"/>
                <w:lang w:val="en-GB" w:eastAsia="en-GB"/>
              </w:rPr>
              <w:t xml:space="preserve"> project</w:t>
            </w:r>
            <w:r w:rsidR="00D97498" w:rsidRPr="00BF7A95">
              <w:rPr>
                <w:rFonts w:asciiTheme="minorHAnsi" w:eastAsia="Times New Roman" w:hAnsiTheme="minorHAnsi" w:cstheme="minorHAnsi"/>
                <w:bCs/>
                <w:color w:val="000000"/>
                <w:spacing w:val="-3"/>
                <w:sz w:val="18"/>
                <w:szCs w:val="18"/>
                <w:lang w:val="en-GB" w:eastAsia="en-GB"/>
              </w:rPr>
              <w:t xml:space="preserve"> duration is</w:t>
            </w:r>
            <w:r w:rsidR="00454393" w:rsidRPr="00BF7A95">
              <w:rPr>
                <w:rFonts w:asciiTheme="minorHAnsi" w:eastAsia="Times New Roman" w:hAnsiTheme="minorHAnsi" w:cstheme="minorHAnsi"/>
                <w:bCs/>
                <w:color w:val="000000"/>
                <w:spacing w:val="-3"/>
                <w:sz w:val="18"/>
                <w:szCs w:val="18"/>
                <w:lang w:val="en-GB" w:eastAsia="en-GB"/>
              </w:rPr>
              <w:t xml:space="preserve"> 18 Month</w:t>
            </w:r>
            <w:r w:rsidR="00BF7A95" w:rsidRPr="00BF7A95">
              <w:rPr>
                <w:rFonts w:asciiTheme="minorHAnsi" w:eastAsia="Times New Roman" w:hAnsiTheme="minorHAnsi" w:cstheme="minorHAnsi"/>
                <w:bCs/>
                <w:color w:val="000000"/>
                <w:spacing w:val="-3"/>
                <w:sz w:val="18"/>
                <w:szCs w:val="18"/>
                <w:lang w:val="en-GB" w:eastAsia="en-GB"/>
              </w:rPr>
              <w:t xml:space="preserve"> which </w:t>
            </w:r>
            <w:r w:rsidRPr="00BF7A95">
              <w:rPr>
                <w:rFonts w:asciiTheme="minorHAnsi" w:eastAsia="Times New Roman" w:hAnsiTheme="minorHAnsi" w:cstheme="minorHAnsi"/>
                <w:bCs/>
                <w:color w:val="000000"/>
                <w:spacing w:val="-3"/>
                <w:sz w:val="18"/>
                <w:szCs w:val="18"/>
                <w:lang w:val="en-GB" w:eastAsia="en-GB"/>
              </w:rPr>
              <w:t xml:space="preserve">will start from </w:t>
            </w:r>
            <w:r w:rsidR="009635ED" w:rsidRPr="00BF7A95">
              <w:rPr>
                <w:rFonts w:asciiTheme="minorHAnsi" w:eastAsia="Times New Roman" w:hAnsiTheme="minorHAnsi" w:cstheme="minorHAnsi"/>
                <w:bCs/>
                <w:color w:val="000000"/>
                <w:spacing w:val="-3"/>
                <w:sz w:val="18"/>
                <w:szCs w:val="18"/>
                <w:lang w:val="en-GB" w:eastAsia="en-GB"/>
              </w:rPr>
              <w:t xml:space="preserve">01 </w:t>
            </w:r>
            <w:r w:rsidR="00524A90">
              <w:rPr>
                <w:rFonts w:asciiTheme="minorHAnsi" w:eastAsia="Times New Roman" w:hAnsiTheme="minorHAnsi" w:cstheme="minorHAnsi"/>
                <w:bCs/>
                <w:color w:val="000000"/>
                <w:spacing w:val="-3"/>
                <w:sz w:val="18"/>
                <w:szCs w:val="18"/>
                <w:lang w:val="en-GB" w:eastAsia="en-GB"/>
              </w:rPr>
              <w:t>December</w:t>
            </w:r>
            <w:r w:rsidR="009635ED" w:rsidRPr="00BF7A95">
              <w:rPr>
                <w:rFonts w:asciiTheme="minorHAnsi" w:eastAsia="Times New Roman" w:hAnsiTheme="minorHAnsi" w:cstheme="minorHAnsi"/>
                <w:bCs/>
                <w:color w:val="000000"/>
                <w:spacing w:val="-3"/>
                <w:sz w:val="18"/>
                <w:szCs w:val="18"/>
                <w:lang w:val="en-GB" w:eastAsia="en-GB"/>
              </w:rPr>
              <w:t xml:space="preserve"> 202</w:t>
            </w:r>
            <w:r w:rsidR="00524A90">
              <w:rPr>
                <w:rFonts w:asciiTheme="minorHAnsi" w:eastAsia="Times New Roman" w:hAnsiTheme="minorHAnsi" w:cstheme="minorHAnsi"/>
                <w:bCs/>
                <w:color w:val="000000"/>
                <w:spacing w:val="-3"/>
                <w:sz w:val="18"/>
                <w:szCs w:val="18"/>
                <w:lang w:val="en-GB" w:eastAsia="en-GB"/>
              </w:rPr>
              <w:t>4</w:t>
            </w:r>
            <w:r w:rsidR="009635ED" w:rsidRPr="00BF7A95">
              <w:rPr>
                <w:rFonts w:asciiTheme="minorHAnsi" w:eastAsia="Times New Roman" w:hAnsiTheme="minorHAnsi" w:cstheme="minorHAnsi"/>
                <w:bCs/>
                <w:color w:val="000000"/>
                <w:spacing w:val="-3"/>
                <w:sz w:val="18"/>
                <w:szCs w:val="18"/>
                <w:lang w:val="en-GB" w:eastAsia="en-GB"/>
              </w:rPr>
              <w:t>-</w:t>
            </w:r>
            <w:r w:rsidR="0087497A" w:rsidRPr="00BF7A95">
              <w:rPr>
                <w:rFonts w:asciiTheme="minorHAnsi" w:eastAsia="Times New Roman" w:hAnsiTheme="minorHAnsi" w:cstheme="minorHAnsi"/>
                <w:bCs/>
                <w:color w:val="000000"/>
                <w:spacing w:val="-3"/>
                <w:sz w:val="18"/>
                <w:szCs w:val="18"/>
                <w:lang w:val="en-GB" w:eastAsia="en-GB"/>
              </w:rPr>
              <w:t xml:space="preserve"> </w:t>
            </w:r>
            <w:r w:rsidR="00943778">
              <w:rPr>
                <w:rFonts w:asciiTheme="minorHAnsi" w:eastAsia="Times New Roman" w:hAnsiTheme="minorHAnsi" w:cstheme="minorHAnsi"/>
                <w:bCs/>
                <w:color w:val="000000"/>
                <w:spacing w:val="-3"/>
                <w:sz w:val="18"/>
                <w:szCs w:val="18"/>
                <w:lang w:val="en-GB" w:eastAsia="en-GB"/>
              </w:rPr>
              <w:t>30</w:t>
            </w:r>
            <w:r w:rsidR="00454393" w:rsidRPr="00BF7A95">
              <w:rPr>
                <w:rFonts w:asciiTheme="minorHAnsi" w:eastAsia="Times New Roman" w:hAnsiTheme="minorHAnsi" w:cstheme="minorHAnsi"/>
                <w:bCs/>
                <w:color w:val="000000"/>
                <w:spacing w:val="-3"/>
                <w:sz w:val="18"/>
                <w:szCs w:val="18"/>
                <w:lang w:val="en-GB" w:eastAsia="en-GB"/>
              </w:rPr>
              <w:t xml:space="preserve"> </w:t>
            </w:r>
            <w:r w:rsidR="00943778">
              <w:rPr>
                <w:rFonts w:asciiTheme="minorHAnsi" w:eastAsia="Times New Roman" w:hAnsiTheme="minorHAnsi" w:cstheme="minorHAnsi"/>
                <w:bCs/>
                <w:color w:val="000000"/>
                <w:spacing w:val="-3"/>
                <w:sz w:val="18"/>
                <w:szCs w:val="18"/>
                <w:lang w:val="en-GB" w:eastAsia="en-GB"/>
              </w:rPr>
              <w:t>May</w:t>
            </w:r>
            <w:r w:rsidR="0087497A" w:rsidRPr="00BF7A95">
              <w:rPr>
                <w:rFonts w:asciiTheme="minorHAnsi" w:eastAsia="Times New Roman" w:hAnsiTheme="minorHAnsi" w:cstheme="minorHAnsi"/>
                <w:bCs/>
                <w:color w:val="000000"/>
                <w:spacing w:val="-3"/>
                <w:sz w:val="18"/>
                <w:szCs w:val="18"/>
                <w:lang w:val="en-GB" w:eastAsia="en-GB"/>
              </w:rPr>
              <w:t xml:space="preserve"> </w:t>
            </w:r>
            <w:r w:rsidR="00D97498" w:rsidRPr="00BF7A95">
              <w:rPr>
                <w:rFonts w:asciiTheme="minorHAnsi" w:eastAsia="Times New Roman" w:hAnsiTheme="minorHAnsi" w:cstheme="minorHAnsi"/>
                <w:bCs/>
                <w:color w:val="000000"/>
                <w:spacing w:val="-3"/>
                <w:sz w:val="18"/>
                <w:szCs w:val="18"/>
                <w:lang w:val="en-GB" w:eastAsia="en-GB"/>
              </w:rPr>
              <w:t>202</w:t>
            </w:r>
            <w:r w:rsidR="00943778">
              <w:rPr>
                <w:rFonts w:asciiTheme="minorHAnsi" w:eastAsia="Times New Roman" w:hAnsiTheme="minorHAnsi" w:cstheme="minorHAnsi"/>
                <w:bCs/>
                <w:color w:val="000000"/>
                <w:spacing w:val="-3"/>
                <w:sz w:val="18"/>
                <w:szCs w:val="18"/>
                <w:lang w:val="en-GB" w:eastAsia="en-GB"/>
              </w:rPr>
              <w:t>6</w:t>
            </w:r>
            <w:r w:rsidR="00BF7A95">
              <w:rPr>
                <w:rFonts w:asciiTheme="minorHAnsi" w:eastAsia="Times New Roman" w:hAnsiTheme="minorHAnsi" w:cstheme="minorHAnsi"/>
                <w:bCs/>
                <w:color w:val="000000"/>
                <w:spacing w:val="-3"/>
                <w:sz w:val="18"/>
                <w:szCs w:val="18"/>
                <w:lang w:val="en-GB" w:eastAsia="en-GB"/>
              </w:rPr>
              <w:t>.</w:t>
            </w:r>
          </w:p>
          <w:p w14:paraId="61757124" w14:textId="77777777" w:rsidR="00BF7A95" w:rsidRPr="00BF7A95" w:rsidRDefault="00BF7A95" w:rsidP="00BF7A95">
            <w:pPr>
              <w:tabs>
                <w:tab w:val="center" w:pos="4320"/>
                <w:tab w:val="right" w:pos="8640"/>
              </w:tabs>
              <w:ind w:left="360"/>
              <w:jc w:val="both"/>
              <w:rPr>
                <w:rFonts w:asciiTheme="minorHAnsi" w:eastAsia="Times New Roman" w:hAnsiTheme="minorHAnsi" w:cstheme="minorHAnsi"/>
                <w:bCs/>
                <w:color w:val="000000"/>
                <w:spacing w:val="-3"/>
                <w:sz w:val="18"/>
                <w:szCs w:val="18"/>
                <w:lang w:val="en-GB" w:eastAsia="en-GB"/>
              </w:rPr>
            </w:pPr>
          </w:p>
          <w:p w14:paraId="446AB2FB" w14:textId="0272D1DE" w:rsidR="00BF0379" w:rsidRPr="0056586D" w:rsidRDefault="00BF0379" w:rsidP="00BF7A95">
            <w:pPr>
              <w:tabs>
                <w:tab w:val="center" w:pos="4320"/>
                <w:tab w:val="right" w:pos="8640"/>
              </w:tabs>
              <w:ind w:left="360"/>
              <w:jc w:val="both"/>
              <w:rPr>
                <w:rFonts w:asciiTheme="minorHAnsi" w:hAnsiTheme="minorHAnsi" w:cstheme="minorHAnsi"/>
                <w:b/>
                <w:iCs/>
                <w:color w:val="000000"/>
                <w:sz w:val="18"/>
                <w:szCs w:val="18"/>
                <w:highlight w:val="yellow"/>
              </w:rPr>
            </w:pPr>
          </w:p>
        </w:tc>
      </w:tr>
      <w:tr w:rsidR="00D45B16" w:rsidRPr="0056586D" w14:paraId="0B55902D" w14:textId="77777777" w:rsidTr="00A15534">
        <w:tc>
          <w:tcPr>
            <w:tcW w:w="9629" w:type="dxa"/>
          </w:tcPr>
          <w:p w14:paraId="42A4B2BA" w14:textId="65ED46C2" w:rsidR="00D45B16" w:rsidRPr="00A813F9" w:rsidRDefault="00D45B16" w:rsidP="00175247">
            <w:pPr>
              <w:numPr>
                <w:ilvl w:val="0"/>
                <w:numId w:val="16"/>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b/>
                <w:color w:val="000000"/>
                <w:spacing w:val="-3"/>
                <w:sz w:val="18"/>
                <w:szCs w:val="18"/>
                <w:lang w:val="en-GB" w:eastAsia="en-GB"/>
              </w:rPr>
              <w:t>Competencies:</w:t>
            </w:r>
            <w:r w:rsidR="00701D63" w:rsidRPr="0056586D">
              <w:rPr>
                <w:rFonts w:asciiTheme="minorHAnsi" w:eastAsia="Times New Roman" w:hAnsiTheme="minorHAnsi" w:cstheme="minorHAnsi"/>
                <w:color w:val="000000"/>
                <w:spacing w:val="-3"/>
                <w:sz w:val="18"/>
                <w:szCs w:val="18"/>
                <w:lang w:val="en-GB" w:eastAsia="en-GB"/>
              </w:rPr>
              <w:t xml:space="preserve"> </w:t>
            </w:r>
            <w:r w:rsidR="00701D63" w:rsidRPr="0056586D">
              <w:rPr>
                <w:rFonts w:asciiTheme="minorHAnsi" w:eastAsia="Times New Roman" w:hAnsiTheme="minorHAnsi" w:cstheme="minorHAnsi"/>
                <w:b/>
                <w:spacing w:val="-3"/>
                <w:sz w:val="18"/>
                <w:szCs w:val="18"/>
                <w:lang w:val="en-GB" w:eastAsia="en-GB"/>
              </w:rPr>
              <w:t>[Please elaborate]</w:t>
            </w:r>
          </w:p>
          <w:p w14:paraId="3048F745" w14:textId="77777777" w:rsidR="007450B0" w:rsidRPr="007450B0" w:rsidRDefault="007450B0" w:rsidP="009626D5">
            <w:pPr>
              <w:pStyle w:val="ListParagraph"/>
              <w:numPr>
                <w:ilvl w:val="1"/>
                <w:numId w:val="54"/>
              </w:numPr>
              <w:tabs>
                <w:tab w:val="center" w:pos="4320"/>
                <w:tab w:val="right" w:pos="8640"/>
              </w:tabs>
              <w:ind w:left="692" w:hanging="332"/>
              <w:jc w:val="both"/>
              <w:rPr>
                <w:rFonts w:asciiTheme="minorHAnsi" w:eastAsia="Times New Roman" w:hAnsiTheme="minorHAnsi" w:cstheme="minorHAnsi"/>
                <w:bCs/>
                <w:color w:val="000000"/>
                <w:spacing w:val="-3"/>
                <w:sz w:val="18"/>
                <w:szCs w:val="18"/>
                <w:lang w:val="en-GB" w:eastAsia="en-GB"/>
              </w:rPr>
            </w:pPr>
            <w:r w:rsidRPr="007450B0">
              <w:rPr>
                <w:rFonts w:asciiTheme="minorHAnsi" w:eastAsia="Times New Roman" w:hAnsiTheme="minorHAnsi" w:cstheme="minorHAnsi"/>
                <w:bCs/>
                <w:color w:val="000000"/>
                <w:spacing w:val="-3"/>
                <w:sz w:val="18"/>
                <w:szCs w:val="18"/>
                <w:lang w:val="en-GB" w:eastAsia="en-GB"/>
              </w:rPr>
              <w:t>Technical/functional competencies required</w:t>
            </w:r>
          </w:p>
          <w:p w14:paraId="7A42D559" w14:textId="77777777" w:rsidR="007450B0" w:rsidRPr="007450B0" w:rsidRDefault="007450B0" w:rsidP="007450B0">
            <w:pPr>
              <w:pStyle w:val="ListParagraph"/>
              <w:numPr>
                <w:ilvl w:val="0"/>
                <w:numId w:val="53"/>
              </w:numPr>
              <w:tabs>
                <w:tab w:val="center" w:pos="4320"/>
                <w:tab w:val="right" w:pos="8640"/>
              </w:tabs>
              <w:spacing w:after="160" w:line="259" w:lineRule="auto"/>
              <w:jc w:val="both"/>
              <w:rPr>
                <w:rFonts w:asciiTheme="minorHAnsi" w:eastAsia="Times New Roman" w:hAnsiTheme="minorHAnsi" w:cstheme="minorHAnsi"/>
                <w:bCs/>
                <w:color w:val="000000"/>
                <w:spacing w:val="-3"/>
                <w:sz w:val="18"/>
                <w:szCs w:val="18"/>
                <w:lang w:val="en-GB" w:eastAsia="en-GB"/>
              </w:rPr>
            </w:pPr>
            <w:r w:rsidRPr="007450B0">
              <w:rPr>
                <w:rFonts w:asciiTheme="minorHAnsi" w:eastAsia="Times New Roman" w:hAnsiTheme="minorHAnsi" w:cstheme="minorHAnsi"/>
                <w:bCs/>
                <w:color w:val="000000"/>
                <w:spacing w:val="-3"/>
                <w:sz w:val="18"/>
                <w:szCs w:val="18"/>
                <w:lang w:val="en-GB" w:eastAsia="en-GB"/>
              </w:rPr>
              <w:t>At least 05 years of experience in procuring and implementation project to promote gender responsive climate action</w:t>
            </w:r>
          </w:p>
          <w:p w14:paraId="70FFBBE1" w14:textId="77777777" w:rsidR="007450B0" w:rsidRPr="007450B0" w:rsidRDefault="007450B0" w:rsidP="007450B0">
            <w:pPr>
              <w:pStyle w:val="ListParagraph"/>
              <w:numPr>
                <w:ilvl w:val="0"/>
                <w:numId w:val="53"/>
              </w:numPr>
              <w:tabs>
                <w:tab w:val="center" w:pos="4320"/>
                <w:tab w:val="right" w:pos="8640"/>
              </w:tabs>
              <w:spacing w:after="160" w:line="259" w:lineRule="auto"/>
              <w:jc w:val="both"/>
              <w:rPr>
                <w:rFonts w:asciiTheme="minorHAnsi" w:eastAsia="Times New Roman" w:hAnsiTheme="minorHAnsi" w:cstheme="minorHAnsi"/>
                <w:bCs/>
                <w:color w:val="000000"/>
                <w:spacing w:val="-3"/>
                <w:sz w:val="18"/>
                <w:szCs w:val="18"/>
                <w:lang w:val="en-GB" w:eastAsia="en-GB"/>
              </w:rPr>
            </w:pPr>
            <w:r w:rsidRPr="007450B0">
              <w:rPr>
                <w:rFonts w:asciiTheme="minorHAnsi" w:eastAsia="Times New Roman" w:hAnsiTheme="minorHAnsi" w:cstheme="minorHAnsi"/>
                <w:bCs/>
                <w:color w:val="000000"/>
                <w:spacing w:val="-3"/>
                <w:sz w:val="18"/>
                <w:szCs w:val="18"/>
                <w:lang w:val="en-GB" w:eastAsia="en-GB"/>
              </w:rPr>
              <w:t>Reputed nationally registered organization with representative office in Cambodia and can conduct outreach in mentioned areas of intervention.</w:t>
            </w:r>
          </w:p>
          <w:p w14:paraId="1DD78D05" w14:textId="77777777" w:rsidR="007450B0" w:rsidRPr="007450B0" w:rsidRDefault="007450B0" w:rsidP="007450B0">
            <w:pPr>
              <w:pStyle w:val="ListParagraph"/>
              <w:numPr>
                <w:ilvl w:val="0"/>
                <w:numId w:val="53"/>
              </w:numPr>
              <w:tabs>
                <w:tab w:val="center" w:pos="4320"/>
                <w:tab w:val="right" w:pos="8640"/>
              </w:tabs>
              <w:spacing w:after="160" w:line="259" w:lineRule="auto"/>
              <w:jc w:val="both"/>
              <w:rPr>
                <w:rFonts w:asciiTheme="minorHAnsi" w:eastAsia="Times New Roman" w:hAnsiTheme="minorHAnsi" w:cstheme="minorHAnsi"/>
                <w:bCs/>
                <w:color w:val="000000"/>
                <w:spacing w:val="-3"/>
                <w:sz w:val="18"/>
                <w:szCs w:val="18"/>
                <w:lang w:val="en-GB" w:eastAsia="en-GB"/>
              </w:rPr>
            </w:pPr>
            <w:r w:rsidRPr="007450B0">
              <w:rPr>
                <w:rFonts w:asciiTheme="minorHAnsi" w:eastAsia="Times New Roman" w:hAnsiTheme="minorHAnsi" w:cstheme="minorHAnsi"/>
                <w:bCs/>
                <w:color w:val="000000"/>
                <w:spacing w:val="-3"/>
                <w:sz w:val="18"/>
                <w:szCs w:val="18"/>
                <w:lang w:val="en-GB" w:eastAsia="en-GB"/>
              </w:rPr>
              <w:t xml:space="preserve">Proven track record of working in women empowerment and gender equality. </w:t>
            </w:r>
          </w:p>
          <w:p w14:paraId="7149AA0B" w14:textId="77777777" w:rsidR="007450B0" w:rsidRPr="007450B0" w:rsidRDefault="007450B0" w:rsidP="007450B0">
            <w:pPr>
              <w:pStyle w:val="ListParagraph"/>
              <w:numPr>
                <w:ilvl w:val="0"/>
                <w:numId w:val="53"/>
              </w:numPr>
              <w:tabs>
                <w:tab w:val="center" w:pos="4320"/>
                <w:tab w:val="right" w:pos="8640"/>
              </w:tabs>
              <w:spacing w:after="160" w:line="259" w:lineRule="auto"/>
              <w:jc w:val="both"/>
              <w:rPr>
                <w:rFonts w:asciiTheme="minorHAnsi" w:eastAsia="Times New Roman" w:hAnsiTheme="minorHAnsi" w:cstheme="minorHAnsi"/>
                <w:bCs/>
                <w:color w:val="000000"/>
                <w:spacing w:val="-3"/>
                <w:sz w:val="18"/>
                <w:szCs w:val="18"/>
                <w:lang w:val="en-GB" w:eastAsia="en-GB"/>
              </w:rPr>
            </w:pPr>
            <w:r w:rsidRPr="007450B0">
              <w:rPr>
                <w:rFonts w:asciiTheme="minorHAnsi" w:eastAsia="Times New Roman" w:hAnsiTheme="minorHAnsi" w:cstheme="minorHAnsi"/>
                <w:bCs/>
                <w:color w:val="000000"/>
                <w:spacing w:val="-3"/>
                <w:sz w:val="18"/>
                <w:szCs w:val="18"/>
                <w:lang w:val="en-GB" w:eastAsia="en-GB"/>
              </w:rPr>
              <w:t>Proven track record of working in climate adaptation and resilience among vulnerable population group.</w:t>
            </w:r>
          </w:p>
          <w:p w14:paraId="320D4ECD" w14:textId="77777777" w:rsidR="007450B0" w:rsidRPr="007450B0" w:rsidRDefault="007450B0" w:rsidP="007450B0">
            <w:pPr>
              <w:pStyle w:val="ListParagraph"/>
              <w:numPr>
                <w:ilvl w:val="0"/>
                <w:numId w:val="53"/>
              </w:numPr>
              <w:tabs>
                <w:tab w:val="center" w:pos="4320"/>
                <w:tab w:val="right" w:pos="8640"/>
              </w:tabs>
              <w:spacing w:after="160" w:line="259" w:lineRule="auto"/>
              <w:jc w:val="both"/>
              <w:rPr>
                <w:rFonts w:asciiTheme="minorHAnsi" w:eastAsia="Times New Roman" w:hAnsiTheme="minorHAnsi" w:cstheme="minorHAnsi"/>
                <w:bCs/>
                <w:color w:val="000000"/>
                <w:spacing w:val="-3"/>
                <w:sz w:val="18"/>
                <w:szCs w:val="18"/>
                <w:lang w:val="en-GB" w:eastAsia="en-GB"/>
              </w:rPr>
            </w:pPr>
            <w:r w:rsidRPr="007450B0">
              <w:rPr>
                <w:rFonts w:asciiTheme="minorHAnsi" w:eastAsia="Times New Roman" w:hAnsiTheme="minorHAnsi" w:cstheme="minorHAnsi"/>
                <w:bCs/>
                <w:color w:val="000000"/>
                <w:spacing w:val="-3"/>
                <w:sz w:val="18"/>
                <w:szCs w:val="18"/>
                <w:lang w:val="en-GB" w:eastAsia="en-GB"/>
              </w:rPr>
              <w:t xml:space="preserve">Proven having experience working to promote women transformative leadership in climate change resilience-livelihood building is an advantage </w:t>
            </w:r>
          </w:p>
          <w:p w14:paraId="4394CA0A" w14:textId="77777777" w:rsidR="007450B0" w:rsidRPr="007450B0" w:rsidRDefault="007450B0" w:rsidP="007450B0">
            <w:pPr>
              <w:pStyle w:val="ListParagraph"/>
              <w:numPr>
                <w:ilvl w:val="0"/>
                <w:numId w:val="53"/>
              </w:numPr>
              <w:tabs>
                <w:tab w:val="center" w:pos="4320"/>
                <w:tab w:val="right" w:pos="8640"/>
              </w:tabs>
              <w:spacing w:after="160" w:line="259" w:lineRule="auto"/>
              <w:jc w:val="both"/>
              <w:rPr>
                <w:rFonts w:asciiTheme="minorHAnsi" w:eastAsia="Times New Roman" w:hAnsiTheme="minorHAnsi" w:cstheme="minorHAnsi"/>
                <w:bCs/>
                <w:color w:val="000000"/>
                <w:spacing w:val="-3"/>
                <w:sz w:val="18"/>
                <w:szCs w:val="18"/>
                <w:lang w:val="en-GB" w:eastAsia="en-GB"/>
              </w:rPr>
            </w:pPr>
            <w:r w:rsidRPr="007450B0">
              <w:rPr>
                <w:rFonts w:asciiTheme="minorHAnsi" w:eastAsia="Times New Roman" w:hAnsiTheme="minorHAnsi" w:cstheme="minorHAnsi"/>
                <w:bCs/>
                <w:color w:val="000000"/>
                <w:spacing w:val="-3"/>
                <w:sz w:val="18"/>
                <w:szCs w:val="18"/>
                <w:lang w:val="en-GB" w:eastAsia="en-GB"/>
              </w:rPr>
              <w:t>Previous working experience with UN agencies or other international development agencies is an advantage.</w:t>
            </w:r>
          </w:p>
          <w:p w14:paraId="3E17CAFC" w14:textId="77777777" w:rsidR="007450B0" w:rsidRPr="007450B0" w:rsidRDefault="007450B0" w:rsidP="007450B0">
            <w:pPr>
              <w:pStyle w:val="ListParagraph"/>
              <w:numPr>
                <w:ilvl w:val="0"/>
                <w:numId w:val="53"/>
              </w:numPr>
              <w:tabs>
                <w:tab w:val="center" w:pos="4320"/>
                <w:tab w:val="right" w:pos="8640"/>
              </w:tabs>
              <w:spacing w:after="160" w:line="259" w:lineRule="auto"/>
              <w:jc w:val="both"/>
              <w:rPr>
                <w:rFonts w:asciiTheme="minorHAnsi" w:eastAsia="Times New Roman" w:hAnsiTheme="minorHAnsi" w:cstheme="minorHAnsi"/>
                <w:bCs/>
                <w:color w:val="000000"/>
                <w:spacing w:val="-3"/>
                <w:sz w:val="18"/>
                <w:szCs w:val="18"/>
                <w:lang w:val="en-GB" w:eastAsia="en-GB"/>
              </w:rPr>
            </w:pPr>
            <w:r w:rsidRPr="007450B0">
              <w:rPr>
                <w:rFonts w:asciiTheme="minorHAnsi" w:eastAsia="Times New Roman" w:hAnsiTheme="minorHAnsi" w:cstheme="minorHAnsi"/>
                <w:bCs/>
                <w:color w:val="000000"/>
                <w:spacing w:val="-3"/>
                <w:sz w:val="18"/>
                <w:szCs w:val="18"/>
                <w:lang w:val="en-GB" w:eastAsia="en-GB"/>
              </w:rPr>
              <w:t>Ability to communicate in local language.</w:t>
            </w:r>
          </w:p>
          <w:p w14:paraId="31D2E7DC" w14:textId="77777777" w:rsidR="007450B0" w:rsidRPr="007450B0" w:rsidRDefault="007450B0" w:rsidP="007450B0">
            <w:pPr>
              <w:numPr>
                <w:ilvl w:val="1"/>
                <w:numId w:val="54"/>
              </w:numPr>
              <w:ind w:left="784"/>
              <w:jc w:val="both"/>
              <w:rPr>
                <w:rFonts w:asciiTheme="minorHAnsi" w:eastAsia="Times New Roman" w:hAnsiTheme="minorHAnsi" w:cstheme="minorHAnsi"/>
                <w:bCs/>
                <w:color w:val="000000"/>
                <w:spacing w:val="-3"/>
                <w:sz w:val="18"/>
                <w:szCs w:val="18"/>
                <w:lang w:val="en-GB" w:eastAsia="en-GB"/>
              </w:rPr>
            </w:pPr>
            <w:r w:rsidRPr="007450B0">
              <w:rPr>
                <w:rFonts w:asciiTheme="minorHAnsi" w:eastAsia="Times New Roman" w:hAnsiTheme="minorHAnsi" w:cstheme="minorHAnsi"/>
                <w:bCs/>
                <w:color w:val="000000"/>
                <w:spacing w:val="-3"/>
                <w:sz w:val="18"/>
                <w:szCs w:val="18"/>
                <w:lang w:val="en-GB" w:eastAsia="en-GB"/>
              </w:rPr>
              <w:t>Other competencies, which while not required, can be an asset for the performance of services</w:t>
            </w:r>
          </w:p>
          <w:p w14:paraId="0315B340" w14:textId="77777777" w:rsidR="007450B0" w:rsidRPr="007450B0" w:rsidRDefault="007450B0" w:rsidP="007450B0">
            <w:pPr>
              <w:ind w:left="360"/>
              <w:jc w:val="both"/>
              <w:rPr>
                <w:rFonts w:asciiTheme="minorHAnsi" w:eastAsia="Times New Roman" w:hAnsiTheme="minorHAnsi" w:cstheme="minorHAnsi"/>
                <w:bCs/>
                <w:color w:val="000000"/>
                <w:spacing w:val="-3"/>
                <w:sz w:val="18"/>
                <w:szCs w:val="18"/>
                <w:lang w:val="en-GB" w:eastAsia="en-GB"/>
              </w:rPr>
            </w:pPr>
          </w:p>
          <w:p w14:paraId="4887585C" w14:textId="1AA2648D" w:rsidR="00BF0379" w:rsidRPr="007450B0" w:rsidRDefault="007450B0" w:rsidP="007450B0">
            <w:pPr>
              <w:pStyle w:val="ListParagraph"/>
              <w:tabs>
                <w:tab w:val="center" w:pos="4320"/>
                <w:tab w:val="right" w:pos="8640"/>
              </w:tabs>
              <w:spacing w:after="160" w:line="259" w:lineRule="auto"/>
              <w:ind w:left="1080"/>
              <w:jc w:val="both"/>
              <w:rPr>
                <w:rFonts w:asciiTheme="minorHAnsi" w:eastAsia="Times New Roman" w:hAnsiTheme="minorHAnsi" w:cstheme="minorHAnsi"/>
                <w:bCs/>
                <w:color w:val="000000"/>
                <w:spacing w:val="-3"/>
                <w:sz w:val="18"/>
                <w:szCs w:val="18"/>
                <w:lang w:val="en-GB" w:eastAsia="en-GB"/>
              </w:rPr>
            </w:pPr>
            <w:r w:rsidRPr="007450B0">
              <w:rPr>
                <w:rFonts w:asciiTheme="minorHAnsi" w:eastAsia="Times New Roman" w:hAnsiTheme="minorHAnsi" w:cstheme="minorHAnsi"/>
                <w:bCs/>
                <w:color w:val="000000"/>
                <w:spacing w:val="-3"/>
                <w:sz w:val="18"/>
                <w:szCs w:val="18"/>
                <w:lang w:val="en-GB" w:eastAsia="en-GB"/>
              </w:rPr>
              <w:t>Working relationships with stakeholders including renewable energy suppliers and local authority in the mentioned target area at commune, district and provincial level.</w:t>
            </w:r>
          </w:p>
        </w:tc>
      </w:tr>
    </w:tbl>
    <w:p w14:paraId="35BE7345" w14:textId="77777777" w:rsidR="001A26AA" w:rsidRPr="0056586D" w:rsidRDefault="001A26AA" w:rsidP="0038204D">
      <w:pPr>
        <w:spacing w:after="0" w:line="240" w:lineRule="auto"/>
        <w:rPr>
          <w:rFonts w:eastAsia="Calibri" w:cstheme="minorHAnsi"/>
          <w:color w:val="000000"/>
          <w:spacing w:val="-2"/>
          <w:sz w:val="18"/>
          <w:szCs w:val="18"/>
          <w:lang w:val="en-CA"/>
        </w:rPr>
      </w:pPr>
    </w:p>
    <w:p w14:paraId="3B6A51B5" w14:textId="1304B1AD" w:rsidR="008A4FD2" w:rsidRPr="006A6405" w:rsidRDefault="008A4FD2" w:rsidP="006A6405">
      <w:pPr>
        <w:pStyle w:val="ListParagraph"/>
        <w:numPr>
          <w:ilvl w:val="0"/>
          <w:numId w:val="7"/>
        </w:numPr>
        <w:spacing w:after="0" w:line="240" w:lineRule="auto"/>
        <w:rPr>
          <w:rFonts w:eastAsia="Calibri" w:cstheme="minorHAnsi"/>
          <w:b/>
          <w:bCs/>
          <w:spacing w:val="-3"/>
          <w:sz w:val="18"/>
          <w:szCs w:val="18"/>
          <w:lang w:val="en-CA"/>
        </w:rPr>
      </w:pPr>
      <w:r w:rsidRPr="006A6405">
        <w:rPr>
          <w:rFonts w:eastAsia="Times New Roman" w:cstheme="minorHAnsi"/>
          <w:b/>
          <w:color w:val="0070C0"/>
          <w:sz w:val="18"/>
          <w:szCs w:val="18"/>
          <w:lang w:val="en-GB" w:eastAsia="en-GB"/>
        </w:rPr>
        <w:t xml:space="preserve">Acceptance of the </w:t>
      </w:r>
      <w:r w:rsidR="00C152BE" w:rsidRPr="006A6405">
        <w:rPr>
          <w:rFonts w:eastAsia="Times New Roman" w:cstheme="minorHAnsi"/>
          <w:b/>
          <w:color w:val="0070C0"/>
          <w:sz w:val="18"/>
          <w:szCs w:val="18"/>
          <w:lang w:val="en-GB" w:eastAsia="en-GB"/>
        </w:rPr>
        <w:t>t</w:t>
      </w:r>
      <w:r w:rsidRPr="006A6405">
        <w:rPr>
          <w:rFonts w:eastAsia="Times New Roman" w:cstheme="minorHAnsi"/>
          <w:b/>
          <w:color w:val="0070C0"/>
          <w:sz w:val="18"/>
          <w:szCs w:val="18"/>
          <w:lang w:val="en-GB" w:eastAsia="en-GB"/>
        </w:rPr>
        <w:t xml:space="preserve">erms and </w:t>
      </w:r>
      <w:r w:rsidR="00C152BE" w:rsidRPr="006A6405">
        <w:rPr>
          <w:rFonts w:eastAsia="Times New Roman" w:cstheme="minorHAnsi"/>
          <w:b/>
          <w:color w:val="0070C0"/>
          <w:sz w:val="18"/>
          <w:szCs w:val="18"/>
          <w:lang w:val="en-GB" w:eastAsia="en-GB"/>
        </w:rPr>
        <w:t>c</w:t>
      </w:r>
      <w:r w:rsidRPr="006A6405">
        <w:rPr>
          <w:rFonts w:eastAsia="Times New Roman" w:cstheme="minorHAnsi"/>
          <w:b/>
          <w:color w:val="0070C0"/>
          <w:sz w:val="18"/>
          <w:szCs w:val="18"/>
          <w:lang w:val="en-GB" w:eastAsia="en-GB"/>
        </w:rPr>
        <w:t xml:space="preserve">onditions </w:t>
      </w:r>
      <w:r w:rsidR="00C152BE" w:rsidRPr="006A6405">
        <w:rPr>
          <w:rFonts w:eastAsia="Times New Roman" w:cstheme="minorHAnsi"/>
          <w:b/>
          <w:color w:val="0070C0"/>
          <w:sz w:val="18"/>
          <w:szCs w:val="18"/>
          <w:lang w:val="en-GB" w:eastAsia="en-GB"/>
        </w:rPr>
        <w:t>o</w:t>
      </w:r>
      <w:r w:rsidRPr="006A6405">
        <w:rPr>
          <w:rFonts w:eastAsia="Times New Roman" w:cstheme="minorHAnsi"/>
          <w:b/>
          <w:color w:val="0070C0"/>
          <w:sz w:val="18"/>
          <w:szCs w:val="18"/>
          <w:lang w:val="en-GB" w:eastAsia="en-GB"/>
        </w:rPr>
        <w:t xml:space="preserve">utlined in the </w:t>
      </w:r>
      <w:r w:rsidR="00782F12" w:rsidRPr="006A6405">
        <w:rPr>
          <w:rFonts w:eastAsia="Times New Roman" w:cstheme="minorHAnsi"/>
          <w:b/>
          <w:color w:val="0070C0"/>
          <w:sz w:val="18"/>
          <w:szCs w:val="18"/>
          <w:lang w:val="en-GB" w:eastAsia="en-GB"/>
        </w:rPr>
        <w:t xml:space="preserve">template </w:t>
      </w:r>
      <w:r w:rsidRPr="006A6405">
        <w:rPr>
          <w:rFonts w:eastAsia="Times New Roman" w:cstheme="minorHAnsi"/>
          <w:b/>
          <w:color w:val="0070C0"/>
          <w:sz w:val="18"/>
          <w:szCs w:val="18"/>
          <w:lang w:val="en-GB" w:eastAsia="en-GB"/>
        </w:rPr>
        <w:t>Partner Agreement</w:t>
      </w:r>
    </w:p>
    <w:p w14:paraId="0477F3BB" w14:textId="77777777" w:rsidR="006A6405" w:rsidRPr="00667DBC" w:rsidRDefault="006A6405" w:rsidP="006A6405">
      <w:pPr>
        <w:pStyle w:val="ListParagraph"/>
        <w:spacing w:after="0" w:line="240" w:lineRule="auto"/>
        <w:ind w:left="360"/>
        <w:rPr>
          <w:rFonts w:eastAsia="Calibri" w:cstheme="minorHAnsi"/>
          <w:b/>
          <w:bCs/>
          <w:spacing w:val="-3"/>
          <w:sz w:val="18"/>
          <w:szCs w:val="18"/>
          <w:lang w:val="en-CA"/>
        </w:rPr>
      </w:pPr>
    </w:p>
    <w:p w14:paraId="78A3E0E2" w14:textId="1585A5F5" w:rsidR="008A4FD2" w:rsidRPr="0056586D"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256C3E">
        <w:rPr>
          <w:rFonts w:eastAsiaTheme="majorEastAsia" w:cstheme="minorHAnsi"/>
          <w:color w:val="000000" w:themeColor="text1"/>
          <w:sz w:val="18"/>
          <w:szCs w:val="18"/>
        </w:rPr>
        <w:t>nents</w:t>
      </w:r>
      <w:r w:rsidRPr="0056586D">
        <w:rPr>
          <w:rFonts w:eastAsiaTheme="majorEastAsia" w:cstheme="minorHAnsi"/>
          <w:color w:val="000000" w:themeColor="text1"/>
          <w:sz w:val="18"/>
          <w:szCs w:val="18"/>
        </w:rPr>
        <w:t xml:space="preserve"> must include an acceptance of the terms and conditions outlined in the </w:t>
      </w:r>
      <w:r w:rsidR="00FC0F25">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 or objections thereto.</w:t>
      </w:r>
      <w:r w:rsidR="00A035E0">
        <w:rPr>
          <w:rFonts w:eastAsiaTheme="majorEastAsia" w:cstheme="minorHAnsi"/>
          <w:color w:val="000000" w:themeColor="text1"/>
          <w:sz w:val="18"/>
          <w:szCs w:val="18"/>
        </w:rPr>
        <w:t xml:space="preserve"> </w:t>
      </w:r>
    </w:p>
    <w:p w14:paraId="41F72E45" w14:textId="1D0245CA" w:rsidR="008A4FD2" w:rsidRPr="0056586D"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 xml:space="preserve">Submission of </w:t>
      </w:r>
      <w:r w:rsidR="00C152BE">
        <w:rPr>
          <w:rFonts w:eastAsiaTheme="majorEastAsia" w:cstheme="minorHAnsi"/>
          <w:color w:val="000000" w:themeColor="text1"/>
          <w:sz w:val="18"/>
          <w:szCs w:val="18"/>
        </w:rPr>
        <w:t xml:space="preserve">any such </w:t>
      </w:r>
      <w:r w:rsidRPr="0056586D">
        <w:rPr>
          <w:rFonts w:eastAsiaTheme="majorEastAsia" w:cstheme="minorHAnsi"/>
          <w:color w:val="000000" w:themeColor="text1"/>
          <w:sz w:val="18"/>
          <w:szCs w:val="18"/>
        </w:rPr>
        <w:t xml:space="preserve">reservations or objections does not mean that </w:t>
      </w:r>
      <w:r w:rsidR="00C6272A" w:rsidRPr="0056586D">
        <w:rPr>
          <w:rFonts w:eastAsiaTheme="majorEastAsia" w:cstheme="minorHAnsi"/>
          <w:color w:val="000000" w:themeColor="text1"/>
          <w:sz w:val="18"/>
          <w:szCs w:val="18"/>
        </w:rPr>
        <w:t xml:space="preserve">UN Women </w:t>
      </w:r>
      <w:r w:rsidRPr="0056586D">
        <w:rPr>
          <w:rFonts w:eastAsiaTheme="majorEastAsia" w:cstheme="minorHAnsi"/>
          <w:color w:val="000000" w:themeColor="text1"/>
          <w:sz w:val="18"/>
          <w:szCs w:val="18"/>
        </w:rPr>
        <w:t>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42B6E3C2" w14:textId="1F7BAAD2" w:rsidR="008A4FD2" w:rsidRPr="0056586D" w:rsidRDefault="00C6272A"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8A4FD2" w:rsidRPr="0056586D">
        <w:rPr>
          <w:rFonts w:eastAsiaTheme="majorEastAsia" w:cstheme="minorHAnsi"/>
          <w:color w:val="000000" w:themeColor="text1"/>
          <w:sz w:val="18"/>
          <w:szCs w:val="18"/>
        </w:rPr>
        <w:t xml:space="preserve"> will evaluate any reservation or objection during</w:t>
      </w:r>
      <w:r w:rsidR="00C152BE">
        <w:rPr>
          <w:rFonts w:eastAsiaTheme="majorEastAsia" w:cstheme="minorHAnsi"/>
          <w:color w:val="000000" w:themeColor="text1"/>
          <w:sz w:val="18"/>
          <w:szCs w:val="18"/>
        </w:rPr>
        <w:t xml:space="preserve"> its</w:t>
      </w:r>
      <w:r w:rsidR="008A4FD2" w:rsidRPr="0056586D">
        <w:rPr>
          <w:rFonts w:eastAsiaTheme="majorEastAsia" w:cstheme="minorHAnsi"/>
          <w:color w:val="000000" w:themeColor="text1"/>
          <w:sz w:val="18"/>
          <w:szCs w:val="18"/>
        </w:rPr>
        <w:t xml:space="preserve"> evaluation of the proposal and may accept or reject any such reservation or objection.</w:t>
      </w:r>
    </w:p>
    <w:p w14:paraId="3EE88FF6" w14:textId="33D8E2C0" w:rsidR="00761A0F" w:rsidRDefault="00761A0F">
      <w:pPr>
        <w:rPr>
          <w:rFonts w:cstheme="minorHAnsi"/>
          <w:sz w:val="18"/>
          <w:szCs w:val="18"/>
        </w:rPr>
      </w:pPr>
      <w:r>
        <w:rPr>
          <w:rFonts w:cstheme="minorHAnsi"/>
          <w:sz w:val="18"/>
          <w:szCs w:val="18"/>
        </w:rPr>
        <w:br w:type="page"/>
      </w:r>
    </w:p>
    <w:p w14:paraId="17AA7DA6" w14:textId="7F09074E" w:rsidR="00CA050B" w:rsidRDefault="00CA050B" w:rsidP="00C134D6">
      <w:pPr>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lastRenderedPageBreak/>
        <w:t>Annex B-</w:t>
      </w:r>
      <w:r w:rsidR="007B6334" w:rsidRPr="0056586D">
        <w:rPr>
          <w:rFonts w:eastAsia="Times New Roman" w:cstheme="minorHAnsi"/>
          <w:b/>
          <w:bCs/>
          <w:color w:val="002060"/>
          <w:sz w:val="18"/>
          <w:szCs w:val="18"/>
          <w:lang w:val="en-GB" w:eastAsia="en-GB"/>
        </w:rPr>
        <w:t>1</w:t>
      </w:r>
    </w:p>
    <w:p w14:paraId="204CEA91" w14:textId="03A14F81" w:rsidR="00CA050B" w:rsidRPr="0056586D" w:rsidRDefault="00CA050B"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u w:val="single"/>
          <w:lang w:val="en-GB" w:eastAsia="en-GB"/>
        </w:rPr>
        <w:t xml:space="preserve">Mandatory </w:t>
      </w:r>
      <w:r w:rsidR="00C134D6" w:rsidRPr="00EE196F">
        <w:rPr>
          <w:rFonts w:eastAsia="Times New Roman" w:cstheme="minorHAnsi"/>
          <w:b/>
          <w:color w:val="002060"/>
          <w:sz w:val="18"/>
          <w:szCs w:val="18"/>
          <w:u w:val="single"/>
          <w:lang w:val="en-GB" w:eastAsia="en-GB"/>
        </w:rPr>
        <w:t>R</w:t>
      </w:r>
      <w:r w:rsidRPr="00EE196F">
        <w:rPr>
          <w:rFonts w:eastAsia="Times New Roman" w:cstheme="minorHAnsi"/>
          <w:b/>
          <w:color w:val="002060"/>
          <w:sz w:val="18"/>
          <w:szCs w:val="18"/>
          <w:u w:val="single"/>
          <w:lang w:val="en-GB" w:eastAsia="en-GB"/>
        </w:rPr>
        <w:t>equirements/</w:t>
      </w:r>
      <w:r w:rsidR="00C134D6" w:rsidRPr="00EE196F">
        <w:rPr>
          <w:rFonts w:eastAsia="Times New Roman" w:cstheme="minorHAnsi"/>
          <w:b/>
          <w:color w:val="002060"/>
          <w:sz w:val="18"/>
          <w:szCs w:val="18"/>
          <w:u w:val="single"/>
          <w:lang w:val="en-GB" w:eastAsia="en-GB"/>
        </w:rPr>
        <w:t>P</w:t>
      </w:r>
      <w:r w:rsidRPr="00EE196F">
        <w:rPr>
          <w:rFonts w:eastAsia="Times New Roman" w:cstheme="minorHAnsi"/>
          <w:b/>
          <w:color w:val="002060"/>
          <w:sz w:val="18"/>
          <w:szCs w:val="18"/>
          <w:u w:val="single"/>
          <w:lang w:val="en-GB" w:eastAsia="en-GB"/>
        </w:rPr>
        <w:t>re-</w:t>
      </w:r>
      <w:r w:rsidR="00C134D6" w:rsidRPr="00EE196F">
        <w:rPr>
          <w:rFonts w:eastAsia="Times New Roman" w:cstheme="minorHAnsi"/>
          <w:b/>
          <w:color w:val="002060"/>
          <w:sz w:val="18"/>
          <w:szCs w:val="18"/>
          <w:u w:val="single"/>
          <w:lang w:val="en-GB" w:eastAsia="en-GB"/>
        </w:rPr>
        <w:t>Q</w:t>
      </w:r>
      <w:r w:rsidRPr="00EE196F">
        <w:rPr>
          <w:rFonts w:eastAsia="Times New Roman" w:cstheme="minorHAnsi"/>
          <w:b/>
          <w:color w:val="002060"/>
          <w:sz w:val="18"/>
          <w:szCs w:val="18"/>
          <w:u w:val="single"/>
          <w:lang w:val="en-GB" w:eastAsia="en-GB"/>
        </w:rPr>
        <w:t xml:space="preserve">ualification </w:t>
      </w:r>
      <w:r w:rsidR="00C134D6" w:rsidRPr="00EE196F">
        <w:rPr>
          <w:rFonts w:eastAsia="Times New Roman" w:cstheme="minorHAnsi"/>
          <w:b/>
          <w:color w:val="002060"/>
          <w:sz w:val="18"/>
          <w:szCs w:val="18"/>
          <w:u w:val="single"/>
          <w:lang w:val="en-GB" w:eastAsia="en-GB"/>
        </w:rPr>
        <w:t>C</w:t>
      </w:r>
      <w:r w:rsidRPr="00EE196F">
        <w:rPr>
          <w:rFonts w:eastAsia="Times New Roman" w:cstheme="minorHAnsi"/>
          <w:b/>
          <w:color w:val="002060"/>
          <w:sz w:val="18"/>
          <w:szCs w:val="18"/>
          <w:u w:val="single"/>
          <w:lang w:val="en-GB" w:eastAsia="en-GB"/>
        </w:rPr>
        <w:t>riteria</w:t>
      </w:r>
      <w:r w:rsidR="00443373" w:rsidRPr="00EE196F">
        <w:rPr>
          <w:rFonts w:eastAsia="Times New Roman" w:cstheme="minorHAnsi"/>
          <w:b/>
          <w:color w:val="002060"/>
          <w:sz w:val="18"/>
          <w:szCs w:val="18"/>
          <w:u w:val="single"/>
          <w:lang w:val="en-GB" w:eastAsia="en-GB"/>
        </w:rPr>
        <w:t xml:space="preserve"> and </w:t>
      </w:r>
      <w:r w:rsidR="00C134D6" w:rsidRPr="00EE196F">
        <w:rPr>
          <w:rFonts w:eastAsia="Times New Roman" w:cstheme="minorHAnsi"/>
          <w:b/>
          <w:color w:val="002060"/>
          <w:sz w:val="18"/>
          <w:szCs w:val="18"/>
          <w:u w:val="single"/>
          <w:lang w:val="en-GB" w:eastAsia="en-GB"/>
        </w:rPr>
        <w:t>C</w:t>
      </w:r>
      <w:r w:rsidR="00522AED" w:rsidRPr="00EE196F">
        <w:rPr>
          <w:rFonts w:eastAsia="Times New Roman" w:cstheme="minorHAnsi"/>
          <w:b/>
          <w:color w:val="002060"/>
          <w:sz w:val="18"/>
          <w:szCs w:val="18"/>
          <w:u w:val="single"/>
          <w:lang w:val="en-GB" w:eastAsia="en-GB"/>
        </w:rPr>
        <w:t xml:space="preserve">ontractual </w:t>
      </w:r>
      <w:r w:rsidR="00C134D6" w:rsidRPr="00EE196F">
        <w:rPr>
          <w:rFonts w:eastAsia="Times New Roman" w:cstheme="minorHAnsi"/>
          <w:b/>
          <w:color w:val="002060"/>
          <w:sz w:val="18"/>
          <w:szCs w:val="18"/>
          <w:u w:val="single"/>
          <w:lang w:val="en-GB" w:eastAsia="en-GB"/>
        </w:rPr>
        <w:t>A</w:t>
      </w:r>
      <w:r w:rsidR="00522AED" w:rsidRPr="00EE196F">
        <w:rPr>
          <w:rFonts w:eastAsia="Times New Roman" w:cstheme="minorHAnsi"/>
          <w:b/>
          <w:color w:val="002060"/>
          <w:sz w:val="18"/>
          <w:szCs w:val="18"/>
          <w:u w:val="single"/>
          <w:lang w:val="en-GB" w:eastAsia="en-GB"/>
        </w:rPr>
        <w:t>spect</w:t>
      </w:r>
      <w:r w:rsidR="00522AED" w:rsidRPr="0056586D">
        <w:rPr>
          <w:rFonts w:eastAsia="Times New Roman" w:cstheme="minorHAnsi"/>
          <w:b/>
          <w:color w:val="002060"/>
          <w:sz w:val="18"/>
          <w:szCs w:val="18"/>
          <w:lang w:val="en-GB" w:eastAsia="en-GB"/>
        </w:rPr>
        <w:t>s</w:t>
      </w:r>
    </w:p>
    <w:p w14:paraId="411AD0E3"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[To be completed by proponents and returned with their proposal]</w:t>
      </w:r>
    </w:p>
    <w:p w14:paraId="2FA404C5"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02A30447" w14:textId="7777777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p>
    <w:p w14:paraId="42E7C965" w14:textId="70B0D144"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51260AF9" w14:textId="6B328C4A"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3B7FD6C9" w14:textId="7777777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CFP No. </w:t>
      </w:r>
    </w:p>
    <w:p w14:paraId="0E527468" w14:textId="77777777" w:rsidR="00CA050B" w:rsidRPr="0056586D"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CA"/>
        </w:rPr>
      </w:pPr>
    </w:p>
    <w:p w14:paraId="0C487E45" w14:textId="2998757A" w:rsidR="00CA050B" w:rsidRPr="0056586D"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2726C0">
        <w:rPr>
          <w:rFonts w:eastAsia="Times New Roman" w:cstheme="minorHAnsi"/>
          <w:b/>
          <w:bCs/>
          <w:color w:val="000000"/>
          <w:sz w:val="18"/>
          <w:szCs w:val="18"/>
          <w:lang w:val="en-GB" w:eastAsia="en-GB"/>
        </w:rPr>
        <w:t>pass/fail rating</w:t>
      </w:r>
      <w:r w:rsidRPr="0056586D">
        <w:rPr>
          <w:rFonts w:eastAsia="Times New Roman" w:cstheme="minorHAnsi"/>
          <w:color w:val="000000"/>
          <w:sz w:val="18"/>
          <w:szCs w:val="18"/>
          <w:lang w:val="en-GB" w:eastAsia="en-GB"/>
        </w:rPr>
        <w:t xml:space="preserve"> on this section. To be considered, proponents must meet all the mandatory criteria described below. All questions should be answered on this form or an exact duplicate thereof. </w:t>
      </w:r>
      <w:r w:rsidR="00C6272A" w:rsidRPr="0056586D">
        <w:rPr>
          <w:rFonts w:eastAsia="Times New Roman" w:cstheme="minorHAnsi"/>
          <w:color w:val="000000"/>
          <w:sz w:val="18"/>
          <w:szCs w:val="18"/>
          <w:lang w:val="en-GB" w:eastAsia="en-GB"/>
        </w:rPr>
        <w:t xml:space="preserve">UN Women </w:t>
      </w:r>
      <w:r w:rsidRPr="0056586D">
        <w:rPr>
          <w:rFonts w:eastAsia="Times New Roman" w:cstheme="minorHAnsi"/>
          <w:color w:val="000000"/>
          <w:sz w:val="18"/>
          <w:szCs w:val="18"/>
          <w:lang w:val="en-GB" w:eastAsia="en-GB"/>
        </w:rPr>
        <w:t xml:space="preserve">reserves the right to verify any information contained in </w:t>
      </w:r>
      <w:r w:rsidR="00BB052B">
        <w:rPr>
          <w:rFonts w:eastAsia="Times New Roman" w:cstheme="minorHAnsi"/>
          <w:color w:val="000000"/>
          <w:sz w:val="18"/>
          <w:szCs w:val="18"/>
          <w:lang w:val="en-GB" w:eastAsia="en-GB"/>
        </w:rPr>
        <w:t xml:space="preserve">a </w:t>
      </w:r>
      <w:r w:rsidRPr="0056586D">
        <w:rPr>
          <w:rFonts w:eastAsia="Times New Roman" w:cstheme="minorHAnsi"/>
          <w:color w:val="000000"/>
          <w:sz w:val="18"/>
          <w:szCs w:val="18"/>
          <w:lang w:val="en-GB" w:eastAsia="en-GB"/>
        </w:rPr>
        <w:t xml:space="preserve">proponent’s response or to request additional information after the proposal is received. </w:t>
      </w:r>
      <w:r w:rsidRPr="002726C0">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5420D14A" w14:textId="77777777" w:rsidR="00CA050B" w:rsidRPr="0056586D" w:rsidRDefault="00CA050B" w:rsidP="0038204D">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56586D" w14:paraId="254A0858" w14:textId="77777777" w:rsidTr="00E21518">
        <w:tc>
          <w:tcPr>
            <w:tcW w:w="6277" w:type="dxa"/>
            <w:shd w:val="clear" w:color="auto" w:fill="D5DCE4" w:themeFill="text2" w:themeFillTint="33"/>
          </w:tcPr>
          <w:p w14:paraId="0A09F4E1"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3B040BEB"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Proponent’s response</w:t>
            </w:r>
          </w:p>
        </w:tc>
      </w:tr>
      <w:tr w:rsidR="00CA050B" w:rsidRPr="0056586D" w14:paraId="4F972DF8" w14:textId="77777777" w:rsidTr="00E21518">
        <w:tc>
          <w:tcPr>
            <w:tcW w:w="6277" w:type="dxa"/>
          </w:tcPr>
          <w:p w14:paraId="242EE6DF" w14:textId="06F0FE7A" w:rsidR="00CA050B" w:rsidRPr="002648A1" w:rsidRDefault="00C640CD"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Are</w:t>
            </w:r>
            <w:r w:rsidR="00CA050B" w:rsidRPr="002648A1">
              <w:rPr>
                <w:rFonts w:eastAsia="Calibri" w:cstheme="minorHAnsi"/>
                <w:color w:val="000000"/>
                <w:sz w:val="18"/>
                <w:szCs w:val="18"/>
                <w:lang w:val="en-CA"/>
              </w:rPr>
              <w:t xml:space="preserve"> the services being requested part of the key services that the proponent has been performing as an organization</w:t>
            </w:r>
            <w:r w:rsidR="00927462">
              <w:rPr>
                <w:rFonts w:eastAsia="Calibri" w:cstheme="minorHAnsi"/>
                <w:color w:val="000000"/>
                <w:sz w:val="18"/>
                <w:szCs w:val="18"/>
                <w:lang w:val="en-CA"/>
              </w:rPr>
              <w:t>?</w:t>
            </w:r>
            <w:r w:rsidR="00CA050B" w:rsidRPr="002648A1">
              <w:rPr>
                <w:rFonts w:eastAsia="Calibri" w:cstheme="minorHAnsi"/>
                <w:color w:val="000000"/>
                <w:sz w:val="18"/>
                <w:szCs w:val="18"/>
                <w:lang w:val="en-CA"/>
              </w:rPr>
              <w:t xml:space="preserve"> This must be supported by a list of at least two customer references for which similar service</w:t>
            </w:r>
            <w:r w:rsidR="00C97B58">
              <w:rPr>
                <w:rFonts w:eastAsia="Calibri" w:cstheme="minorHAnsi"/>
                <w:color w:val="000000"/>
                <w:sz w:val="18"/>
                <w:szCs w:val="18"/>
                <w:lang w:val="en-CA"/>
              </w:rPr>
              <w:t xml:space="preserve"> has </w:t>
            </w:r>
            <w:r w:rsidR="00CA050B" w:rsidRPr="002648A1">
              <w:rPr>
                <w:rFonts w:eastAsia="Calibri" w:cstheme="minorHAnsi"/>
                <w:color w:val="000000"/>
                <w:sz w:val="18"/>
                <w:szCs w:val="18"/>
                <w:lang w:val="en-CA"/>
              </w:rPr>
              <w:t xml:space="preserve">currently or </w:t>
            </w:r>
            <w:r w:rsidR="00C97B58">
              <w:rPr>
                <w:rFonts w:eastAsia="Calibri" w:cstheme="minorHAnsi"/>
                <w:color w:val="000000"/>
                <w:sz w:val="18"/>
                <w:szCs w:val="18"/>
                <w:lang w:val="en-CA"/>
              </w:rPr>
              <w:t xml:space="preserve">has </w:t>
            </w:r>
            <w:r w:rsidR="00CA050B" w:rsidRPr="002648A1">
              <w:rPr>
                <w:rFonts w:eastAsia="Calibri" w:cstheme="minorHAnsi"/>
                <w:color w:val="000000"/>
                <w:sz w:val="18"/>
                <w:szCs w:val="18"/>
                <w:lang w:val="en-CA"/>
              </w:rPr>
              <w:t>been provided by the proponent.</w:t>
            </w:r>
          </w:p>
        </w:tc>
        <w:tc>
          <w:tcPr>
            <w:tcW w:w="2850" w:type="dxa"/>
          </w:tcPr>
          <w:p w14:paraId="365BB6C1"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#1:</w:t>
            </w:r>
          </w:p>
          <w:p w14:paraId="777ED75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#2:</w:t>
            </w:r>
          </w:p>
          <w:p w14:paraId="5818EF0A" w14:textId="77777777" w:rsidR="00CA050B" w:rsidRPr="0056586D" w:rsidRDefault="00CA050B" w:rsidP="0038204D">
            <w:pPr>
              <w:spacing w:after="0" w:line="240" w:lineRule="auto"/>
              <w:rPr>
                <w:rFonts w:eastAsia="Calibri" w:cstheme="minorHAnsi"/>
                <w:color w:val="000000"/>
                <w:sz w:val="18"/>
                <w:szCs w:val="18"/>
                <w:lang w:val="en-CA"/>
              </w:rPr>
            </w:pPr>
          </w:p>
        </w:tc>
      </w:tr>
      <w:tr w:rsidR="00CA050B" w:rsidRPr="0056586D" w14:paraId="1490E619" w14:textId="77777777" w:rsidTr="00155DF8">
        <w:trPr>
          <w:trHeight w:val="440"/>
        </w:trPr>
        <w:tc>
          <w:tcPr>
            <w:tcW w:w="6277" w:type="dxa"/>
          </w:tcPr>
          <w:p w14:paraId="75CB6D0A" w14:textId="5FD5C42C" w:rsidR="00CA050B" w:rsidRPr="002648A1" w:rsidRDefault="00927462"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 xml:space="preserve">proponent duly registered or </w:t>
            </w:r>
            <w:r>
              <w:rPr>
                <w:rFonts w:eastAsia="Calibri" w:cstheme="minorHAnsi"/>
                <w:color w:val="000000"/>
                <w:sz w:val="18"/>
                <w:szCs w:val="18"/>
                <w:lang w:val="en-CA"/>
              </w:rPr>
              <w:t>does it have</w:t>
            </w:r>
            <w:r w:rsidR="00CA050B" w:rsidRPr="002648A1">
              <w:rPr>
                <w:rFonts w:eastAsia="Calibri" w:cstheme="minorHAnsi"/>
                <w:color w:val="000000"/>
                <w:sz w:val="18"/>
                <w:szCs w:val="18"/>
                <w:lang w:val="en-CA"/>
              </w:rPr>
              <w:t xml:space="preserve"> </w:t>
            </w:r>
            <w:r w:rsidR="006351DB">
              <w:rPr>
                <w:rFonts w:eastAsia="Calibri" w:cstheme="minorHAnsi"/>
                <w:color w:val="000000"/>
                <w:sz w:val="18"/>
                <w:szCs w:val="18"/>
                <w:lang w:val="en-CA"/>
              </w:rPr>
              <w:t>the</w:t>
            </w:r>
            <w:r w:rsidR="00CA050B" w:rsidRPr="002648A1">
              <w:rPr>
                <w:rFonts w:eastAsia="Calibri" w:cstheme="minorHAnsi"/>
                <w:color w:val="000000"/>
                <w:sz w:val="18"/>
                <w:szCs w:val="18"/>
                <w:lang w:val="en-CA"/>
              </w:rPr>
              <w:t xml:space="preserve"> legal basis/mandate as an organization</w:t>
            </w:r>
            <w:r w:rsidR="00A04270">
              <w:rPr>
                <w:rFonts w:eastAsia="Calibri" w:cstheme="minorHAnsi"/>
                <w:color w:val="000000"/>
                <w:sz w:val="18"/>
                <w:szCs w:val="18"/>
                <w:lang w:val="en-CA"/>
              </w:rPr>
              <w:t>?</w:t>
            </w:r>
            <w:r w:rsidR="007375D4" w:rsidRPr="002648A1">
              <w:rPr>
                <w:rFonts w:eastAsia="Calibri" w:cstheme="minorHAnsi"/>
                <w:color w:val="000000"/>
                <w:sz w:val="18"/>
                <w:szCs w:val="18"/>
                <w:lang w:val="en-CA"/>
              </w:rPr>
              <w:t xml:space="preserve"> [</w:t>
            </w:r>
            <w:r w:rsidR="00A04270">
              <w:rPr>
                <w:rFonts w:eastAsia="Calibri" w:cstheme="minorHAnsi"/>
                <w:color w:val="000000"/>
                <w:sz w:val="18"/>
                <w:szCs w:val="18"/>
                <w:lang w:val="en-CA"/>
              </w:rPr>
              <w:t>P</w:t>
            </w:r>
            <w:r w:rsidR="007375D4" w:rsidRPr="002648A1">
              <w:rPr>
                <w:rFonts w:eastAsia="Calibri" w:cstheme="minorHAnsi"/>
                <w:color w:val="000000"/>
                <w:sz w:val="18"/>
                <w:szCs w:val="18"/>
                <w:lang w:val="en-CA"/>
              </w:rPr>
              <w:t xml:space="preserve">lease </w:t>
            </w:r>
            <w:r w:rsidR="00C91466">
              <w:rPr>
                <w:rFonts w:eastAsia="Calibri" w:cstheme="minorHAnsi"/>
                <w:color w:val="000000"/>
                <w:sz w:val="18"/>
                <w:szCs w:val="18"/>
                <w:lang w:val="en-CA"/>
              </w:rPr>
              <w:t>attach a copy of</w:t>
            </w:r>
            <w:r w:rsidR="007375D4" w:rsidRPr="002648A1">
              <w:rPr>
                <w:rFonts w:eastAsia="Calibri" w:cstheme="minorHAnsi"/>
                <w:color w:val="000000"/>
                <w:sz w:val="18"/>
                <w:szCs w:val="18"/>
                <w:lang w:val="en-CA"/>
              </w:rPr>
              <w:t xml:space="preserve"> the official registration here]</w:t>
            </w:r>
            <w:r w:rsidR="006351DB">
              <w:rPr>
                <w:rFonts w:eastAsia="Calibri" w:cstheme="minorHAnsi"/>
                <w:color w:val="000000"/>
                <w:sz w:val="18"/>
                <w:szCs w:val="18"/>
                <w:lang w:val="en-CA"/>
              </w:rPr>
              <w:t>.</w:t>
            </w:r>
          </w:p>
        </w:tc>
        <w:tc>
          <w:tcPr>
            <w:tcW w:w="2850" w:type="dxa"/>
          </w:tcPr>
          <w:p w14:paraId="182312B2"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6D81035A" w14:textId="77777777" w:rsidTr="00E21518">
        <w:tc>
          <w:tcPr>
            <w:tcW w:w="6277" w:type="dxa"/>
          </w:tcPr>
          <w:p w14:paraId="15D7FFBD" w14:textId="31D6DD77" w:rsidR="00CA050B" w:rsidRPr="002648A1"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Has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as an organization been in operation for at least five (5) years</w:t>
            </w:r>
            <w:r w:rsidR="0091403E" w:rsidRPr="0056586D">
              <w:rPr>
                <w:rStyle w:val="FootnoteReference"/>
                <w:rFonts w:eastAsia="Calibri" w:cstheme="minorHAnsi"/>
                <w:color w:val="000000"/>
                <w:sz w:val="18"/>
                <w:szCs w:val="18"/>
                <w:lang w:val="en-CA"/>
              </w:rPr>
              <w:footnoteReference w:id="2"/>
            </w:r>
            <w:r>
              <w:rPr>
                <w:rFonts w:eastAsia="Calibri" w:cstheme="minorHAnsi"/>
                <w:color w:val="000000"/>
                <w:sz w:val="18"/>
                <w:szCs w:val="18"/>
                <w:lang w:val="en-CA"/>
              </w:rPr>
              <w:t>?</w:t>
            </w:r>
          </w:p>
        </w:tc>
        <w:tc>
          <w:tcPr>
            <w:tcW w:w="2850" w:type="dxa"/>
          </w:tcPr>
          <w:p w14:paraId="1A7AA10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4A8D7D4A" w14:textId="77777777" w:rsidTr="00E21518">
        <w:tc>
          <w:tcPr>
            <w:tcW w:w="6277" w:type="dxa"/>
          </w:tcPr>
          <w:p w14:paraId="096A842B" w14:textId="77B92FA1" w:rsidR="00CA050B" w:rsidRPr="002648A1"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Does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ha</w:t>
            </w:r>
            <w:r>
              <w:rPr>
                <w:rFonts w:eastAsia="Calibri" w:cstheme="minorHAnsi"/>
                <w:color w:val="000000"/>
                <w:sz w:val="18"/>
                <w:szCs w:val="18"/>
                <w:lang w:val="en-CA"/>
              </w:rPr>
              <w:t>ve</w:t>
            </w:r>
            <w:r w:rsidR="00CA050B" w:rsidRPr="002648A1">
              <w:rPr>
                <w:rFonts w:eastAsia="Calibri" w:cstheme="minorHAnsi"/>
                <w:color w:val="000000"/>
                <w:sz w:val="18"/>
                <w:szCs w:val="18"/>
                <w:lang w:val="en-CA"/>
              </w:rPr>
              <w:t xml:space="preserve"> a permanent office within the location area</w:t>
            </w:r>
            <w:r w:rsidR="00BE096B">
              <w:rPr>
                <w:rFonts w:eastAsia="Calibri" w:cstheme="minorHAnsi"/>
                <w:color w:val="000000"/>
                <w:sz w:val="18"/>
                <w:szCs w:val="18"/>
                <w:lang w:val="en-CA"/>
              </w:rPr>
              <w:t>?</w:t>
            </w:r>
          </w:p>
        </w:tc>
        <w:tc>
          <w:tcPr>
            <w:tcW w:w="2850" w:type="dxa"/>
          </w:tcPr>
          <w:p w14:paraId="565D0B75"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1F44FC2E" w14:textId="77777777" w:rsidTr="00E21518">
        <w:tc>
          <w:tcPr>
            <w:tcW w:w="6277" w:type="dxa"/>
          </w:tcPr>
          <w:p w14:paraId="310C6E67" w14:textId="2F451EF5" w:rsidR="005A1CDA" w:rsidRPr="002648A1" w:rsidRDefault="00111DFA"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Can</w:t>
            </w:r>
            <w:r w:rsidR="00F120B3">
              <w:rPr>
                <w:rFonts w:eastAsia="Calibri" w:cstheme="minorHAnsi"/>
                <w:color w:val="000000"/>
                <w:sz w:val="18"/>
                <w:szCs w:val="18"/>
                <w:lang w:val="en-CA"/>
              </w:rPr>
              <w:t xml:space="preserve"> UN Women conduct</w:t>
            </w:r>
            <w:r w:rsidR="005A1CDA" w:rsidRPr="002648A1">
              <w:rPr>
                <w:rFonts w:eastAsia="Arial,Times New Roman" w:cstheme="minorHAnsi"/>
                <w:color w:val="000000"/>
                <w:sz w:val="18"/>
                <w:szCs w:val="18"/>
                <w:lang w:val="en-CA"/>
              </w:rPr>
              <w:t xml:space="preserve"> a site visit at a customer location in the location or area with a similar scope of work as the one described in this CFP</w:t>
            </w:r>
            <w:r>
              <w:rPr>
                <w:rFonts w:eastAsia="Arial,Times New Roman" w:cstheme="minorHAnsi"/>
                <w:color w:val="000000"/>
                <w:sz w:val="18"/>
                <w:szCs w:val="18"/>
                <w:lang w:val="en-CA"/>
              </w:rPr>
              <w:t>?</w:t>
            </w:r>
          </w:p>
        </w:tc>
        <w:tc>
          <w:tcPr>
            <w:tcW w:w="2850" w:type="dxa"/>
          </w:tcPr>
          <w:p w14:paraId="44F43C2F" w14:textId="3435EEA6"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68B5BDF3"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32516C" w:rsidRDefault="00AB40C5" w:rsidP="0032516C">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32516C">
              <w:rPr>
                <w:rFonts w:ascii="Calibri" w:eastAsia="Times New Roman" w:hAnsi="Calibri" w:cs="Calibri"/>
                <w:sz w:val="18"/>
                <w:szCs w:val="18"/>
                <w:lang w:val="en-CA"/>
              </w:rPr>
              <w:t>Fraud or other wrongdoing:</w:t>
            </w:r>
          </w:p>
          <w:p w14:paraId="7C702FE2" w14:textId="1F4A86CC" w:rsidR="00AB40C5" w:rsidRDefault="00AB40C5">
            <w:pPr>
              <w:pStyle w:val="ListParagraph"/>
              <w:numPr>
                <w:ilvl w:val="0"/>
                <w:numId w:val="23"/>
              </w:numPr>
              <w:spacing w:after="0" w:line="240" w:lineRule="auto"/>
              <w:ind w:right="153" w:hanging="210"/>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Has</w:t>
            </w:r>
            <w:r w:rsidRPr="00D834F2">
              <w:rPr>
                <w:rFonts w:ascii="Calibri" w:eastAsia="Times New Roman" w:hAnsi="Calibri" w:cs="Calibri"/>
                <w:sz w:val="18"/>
                <w:szCs w:val="18"/>
                <w:lang w:val="en-CA"/>
              </w:rPr>
              <w:t xml:space="preserve"> </w:t>
            </w:r>
            <w:r>
              <w:rPr>
                <w:rFonts w:ascii="Calibri" w:eastAsia="Times New Roman" w:hAnsi="Calibri" w:cs="Calibri"/>
                <w:sz w:val="18"/>
                <w:szCs w:val="18"/>
                <w:lang w:val="en-CA"/>
              </w:rPr>
              <w:t xml:space="preserve">the </w:t>
            </w:r>
            <w:r w:rsidR="0032516C">
              <w:rPr>
                <w:rFonts w:ascii="Calibri" w:eastAsia="Times New Roman" w:hAnsi="Calibri" w:cs="Calibri"/>
                <w:sz w:val="18"/>
                <w:szCs w:val="18"/>
                <w:lang w:val="en-CA"/>
              </w:rPr>
              <w:t xml:space="preserve">proponent, </w:t>
            </w:r>
            <w:r w:rsidRPr="00D834F2">
              <w:rPr>
                <w:rFonts w:ascii="Calibri" w:eastAsia="Times New Roman" w:hAnsi="Calibri" w:cs="Calibri"/>
                <w:sz w:val="18"/>
                <w:szCs w:val="18"/>
                <w:lang w:val="en-CA"/>
              </w:rPr>
              <w:t>its employees, personnel, sub-contractor or sub-contractor’s sub-contractor or sub-partner or sub-partner’s partner</w:t>
            </w:r>
            <w:r w:rsidRPr="006F65E6">
              <w:rPr>
                <w:rFonts w:ascii="Calibri" w:eastAsia="Times New Roman" w:hAnsi="Calibri" w:cs="Calibri"/>
                <w:sz w:val="18"/>
                <w:szCs w:val="18"/>
                <w:lang w:val="en-CA"/>
              </w:rPr>
              <w:t xml:space="preserve"> been the subject of a finding of fraud or any other wrongdoing following an investigation conducted by UN Women, another United Nations entity or otherwise? </w:t>
            </w:r>
          </w:p>
          <w:p w14:paraId="76E9FC17" w14:textId="77777777" w:rsidR="00AB40C5" w:rsidRPr="006F65E6" w:rsidRDefault="00AB40C5" w:rsidP="00AB40C5">
            <w:pPr>
              <w:spacing w:line="240" w:lineRule="auto"/>
              <w:ind w:left="360" w:right="153"/>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 xml:space="preserve">         </w:t>
            </w:r>
            <w:r w:rsidRPr="006F65E6">
              <w:rPr>
                <w:rFonts w:ascii="Calibri" w:eastAsia="Times New Roman" w:hAnsi="Calibri" w:cs="Calibri"/>
                <w:sz w:val="18"/>
                <w:szCs w:val="18"/>
                <w:lang w:val="en-CA"/>
              </w:rPr>
              <w:t>O</w:t>
            </w:r>
            <w:r>
              <w:rPr>
                <w:rFonts w:ascii="Calibri" w:eastAsia="Times New Roman" w:hAnsi="Calibri" w:cs="Calibri"/>
                <w:sz w:val="18"/>
                <w:szCs w:val="18"/>
                <w:lang w:val="en-CA"/>
              </w:rPr>
              <w:t>R</w:t>
            </w:r>
            <w:r w:rsidRPr="006F65E6">
              <w:rPr>
                <w:rFonts w:ascii="Calibri" w:eastAsia="Times New Roman" w:hAnsi="Calibri" w:cs="Calibri"/>
                <w:sz w:val="18"/>
                <w:szCs w:val="18"/>
                <w:lang w:val="en-CA"/>
              </w:rPr>
              <w:t> </w:t>
            </w:r>
          </w:p>
          <w:p w14:paraId="348B2F94" w14:textId="57C9AA94" w:rsidR="005A1CDA" w:rsidRPr="0032516C" w:rsidRDefault="00AB40C5">
            <w:pPr>
              <w:pStyle w:val="ListParagraph"/>
              <w:numPr>
                <w:ilvl w:val="0"/>
                <w:numId w:val="23"/>
              </w:numPr>
              <w:spacing w:after="0" w:line="240" w:lineRule="auto"/>
              <w:ind w:hanging="220"/>
              <w:jc w:val="both"/>
              <w:rPr>
                <w:rFonts w:eastAsia="Calibri" w:cstheme="minorHAnsi"/>
                <w:color w:val="000000"/>
                <w:sz w:val="18"/>
                <w:szCs w:val="18"/>
                <w:lang w:val="en-CA"/>
              </w:rPr>
            </w:pPr>
            <w:r>
              <w:rPr>
                <w:rFonts w:ascii="Calibri" w:eastAsia="Times New Roman" w:hAnsi="Calibri" w:cs="Calibri"/>
                <w:sz w:val="18"/>
                <w:szCs w:val="18"/>
                <w:lang w:val="en-CA"/>
              </w:rPr>
              <w:t>Is t</w:t>
            </w:r>
            <w:r w:rsidRPr="006F65E6">
              <w:rPr>
                <w:rFonts w:ascii="Calibri" w:eastAsia="Times New Roman" w:hAnsi="Calibri" w:cs="Calibri"/>
                <w:sz w:val="18"/>
                <w:szCs w:val="18"/>
                <w:lang w:val="en-CA"/>
              </w:rPr>
              <w:t xml:space="preserve">he </w:t>
            </w:r>
            <w:r w:rsidR="0032516C">
              <w:rPr>
                <w:rFonts w:ascii="Calibri" w:eastAsia="Times New Roman" w:hAnsi="Calibri" w:cs="Calibri"/>
                <w:sz w:val="18"/>
                <w:szCs w:val="18"/>
                <w:lang w:val="en-CA"/>
              </w:rPr>
              <w:t xml:space="preserve">proponent, </w:t>
            </w:r>
            <w:r w:rsidRPr="006F65E6">
              <w:rPr>
                <w:rFonts w:ascii="Calibri" w:eastAsia="Times New Roman" w:hAnsi="Calibri" w:cs="Calibri"/>
                <w:sz w:val="18"/>
                <w:szCs w:val="18"/>
                <w:lang w:val="en-CA"/>
              </w:rPr>
              <w:t>its employees, personnel, sub-contractor or sub-contractor’s sub-contractor or sub-partner or sub-partner’s partner currently under investigation for fraud or any other wrongdoing by UN Women, another UN entity or otherwise</w:t>
            </w:r>
            <w:r>
              <w:rPr>
                <w:rFonts w:ascii="Calibri" w:eastAsia="Times New Roman" w:hAnsi="Calibri" w:cs="Calibri"/>
                <w:sz w:val="18"/>
                <w:szCs w:val="18"/>
                <w:lang w:val="en-CA"/>
              </w:rPr>
              <w:t>?</w:t>
            </w:r>
            <w:r w:rsidRPr="000F73DC">
              <w:rPr>
                <w:rFonts w:ascii="Calibri" w:eastAsia="Times New Roman" w:hAnsi="Calibri" w:cs="Calibr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A6A45F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6355F4" w:rsidRDefault="006355F4" w:rsidP="006355F4">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6355F4">
              <w:rPr>
                <w:rFonts w:ascii="Calibri" w:eastAsia="Times New Roman" w:hAnsi="Calibri" w:cs="Calibri"/>
                <w:sz w:val="18"/>
                <w:szCs w:val="18"/>
                <w:lang w:val="en-CA"/>
              </w:rPr>
              <w:t>Sexual exploitation and abuse:</w:t>
            </w:r>
          </w:p>
          <w:p w14:paraId="69689463" w14:textId="6B87DAEC" w:rsidR="006355F4" w:rsidRDefault="006355F4">
            <w:pPr>
              <w:pStyle w:val="ListParagraph"/>
              <w:numPr>
                <w:ilvl w:val="0"/>
                <w:numId w:val="24"/>
              </w:numPr>
              <w:spacing w:after="0" w:line="240" w:lineRule="auto"/>
              <w:ind w:left="690" w:right="153" w:hanging="180"/>
              <w:jc w:val="both"/>
              <w:textAlignment w:val="baseline"/>
              <w:rPr>
                <w:rFonts w:ascii="Calibri" w:eastAsia="Times New Roman" w:hAnsi="Calibri" w:cs="Calibri"/>
                <w:sz w:val="18"/>
                <w:szCs w:val="18"/>
              </w:rPr>
            </w:pPr>
            <w:r w:rsidRPr="00E83C28">
              <w:rPr>
                <w:rFonts w:ascii="Calibri" w:eastAsia="Times New Roman" w:hAnsi="Calibri" w:cs="Calibri"/>
                <w:sz w:val="18"/>
                <w:szCs w:val="18"/>
                <w:lang w:val="en-CA"/>
              </w:rPr>
              <w:t xml:space="preserve">Has the </w:t>
            </w:r>
            <w:r>
              <w:rPr>
                <w:rFonts w:ascii="Calibri" w:eastAsia="Times New Roman" w:hAnsi="Calibri" w:cs="Calibri"/>
                <w:sz w:val="18"/>
                <w:szCs w:val="18"/>
                <w:lang w:val="en-CA"/>
              </w:rPr>
              <w:t>proponent</w:t>
            </w:r>
            <w:r w:rsidRPr="00E83C28">
              <w:rPr>
                <w:rFonts w:ascii="Calibri" w:eastAsia="Times New Roman" w:hAnsi="Calibri" w:cs="Calibri"/>
                <w:sz w:val="18"/>
                <w:szCs w:val="18"/>
                <w:lang w:val="en-CA"/>
              </w:rPr>
              <w:t>, its employees, personnel, sub-contractor or sub-contractor’s sub-contractor or sub-partner or sub-partner’s partner been the subject of any investigations and/or been charged for any misconduct related </w:t>
            </w:r>
            <w:r w:rsidRPr="00E83C28">
              <w:rPr>
                <w:rFonts w:ascii="Calibri" w:eastAsia="Times New Roman" w:hAnsi="Calibri" w:cs="Calibri"/>
                <w:sz w:val="18"/>
                <w:szCs w:val="18"/>
              </w:rPr>
              <w:t>to sexual exploitation and abuse (SEA)</w:t>
            </w:r>
            <w:r>
              <w:rPr>
                <w:rStyle w:val="FootnoteReference"/>
                <w:rFonts w:ascii="Calibri" w:eastAsia="Times New Roman" w:hAnsi="Calibri" w:cs="Calibri"/>
                <w:sz w:val="18"/>
                <w:szCs w:val="18"/>
              </w:rPr>
              <w:footnoteReference w:id="3"/>
            </w:r>
            <w:r w:rsidRPr="00E83C28">
              <w:rPr>
                <w:rFonts w:ascii="Calibri" w:eastAsia="Times New Roman" w:hAnsi="Calibri" w:cs="Calibri"/>
                <w:sz w:val="18"/>
                <w:szCs w:val="18"/>
              </w:rPr>
              <w:t xml:space="preserve">? </w:t>
            </w:r>
          </w:p>
          <w:p w14:paraId="6C117740" w14:textId="77777777" w:rsidR="006355F4" w:rsidRDefault="006355F4" w:rsidP="006355F4">
            <w:pPr>
              <w:pStyle w:val="ListParagraph"/>
              <w:spacing w:line="240" w:lineRule="auto"/>
              <w:ind w:left="690" w:right="153"/>
              <w:jc w:val="both"/>
              <w:textAlignment w:val="baseline"/>
              <w:rPr>
                <w:rFonts w:ascii="Calibri" w:eastAsia="Times New Roman" w:hAnsi="Calibri" w:cs="Calibri"/>
                <w:sz w:val="18"/>
                <w:szCs w:val="18"/>
              </w:rPr>
            </w:pPr>
            <w:r>
              <w:rPr>
                <w:rFonts w:ascii="Calibri" w:eastAsia="Times New Roman" w:hAnsi="Calibri" w:cs="Calibri"/>
                <w:sz w:val="18"/>
                <w:szCs w:val="18"/>
              </w:rPr>
              <w:t>OR</w:t>
            </w:r>
          </w:p>
          <w:p w14:paraId="12E00D31" w14:textId="027D755B" w:rsidR="005A1CDA" w:rsidRPr="006355F4" w:rsidRDefault="006355F4">
            <w:pPr>
              <w:pStyle w:val="ListParagraph"/>
              <w:numPr>
                <w:ilvl w:val="0"/>
                <w:numId w:val="24"/>
              </w:numPr>
              <w:spacing w:after="0" w:line="240" w:lineRule="auto"/>
              <w:ind w:left="680" w:hanging="180"/>
              <w:jc w:val="both"/>
              <w:rPr>
                <w:rFonts w:eastAsia="Arial" w:cstheme="minorHAnsi"/>
                <w:color w:val="000000"/>
                <w:sz w:val="18"/>
                <w:szCs w:val="18"/>
                <w:lang w:val="en-CA"/>
              </w:rPr>
            </w:pPr>
            <w:r w:rsidRPr="006355F4">
              <w:rPr>
                <w:rFonts w:ascii="Calibri" w:eastAsia="Times New Roman" w:hAnsi="Calibri" w:cs="Calibri"/>
                <w:sz w:val="18"/>
                <w:szCs w:val="18"/>
              </w:rPr>
              <w:t xml:space="preserve">Is the </w:t>
            </w:r>
            <w:r w:rsidR="002D008C">
              <w:rPr>
                <w:rFonts w:ascii="Calibri" w:eastAsia="Times New Roman" w:hAnsi="Calibri" w:cs="Calibri"/>
                <w:sz w:val="18"/>
                <w:szCs w:val="18"/>
              </w:rPr>
              <w:t>proponent</w:t>
            </w:r>
            <w:r w:rsidRPr="006355F4">
              <w:rPr>
                <w:rFonts w:ascii="Calibri" w:eastAsia="Times New Roman" w:hAnsi="Calibri" w:cs="Calibri"/>
                <w:sz w:val="18"/>
                <w:szCs w:val="18"/>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2D008C"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sidRPr="002D008C">
              <w:rPr>
                <w:rFonts w:eastAsia="Arial" w:cstheme="minorHAnsi"/>
                <w:sz w:val="18"/>
                <w:szCs w:val="18"/>
                <w:lang w:val="en-CA"/>
              </w:rPr>
              <w:t>Has</w:t>
            </w:r>
            <w:r w:rsidR="005A1CDA" w:rsidRPr="002D008C">
              <w:rPr>
                <w:rFonts w:eastAsia="Arial" w:cstheme="minorHAnsi"/>
                <w:color w:val="000000" w:themeColor="text1"/>
                <w:sz w:val="18"/>
                <w:szCs w:val="18"/>
                <w:lang w:val="en-CA"/>
              </w:rPr>
              <w:t xml:space="preserve"> </w:t>
            </w:r>
            <w:r w:rsidR="00CC116A" w:rsidRPr="002D008C">
              <w:rPr>
                <w:rFonts w:eastAsia="Arial" w:cstheme="minorHAnsi"/>
                <w:color w:val="000000" w:themeColor="text1"/>
                <w:sz w:val="18"/>
                <w:szCs w:val="18"/>
                <w:lang w:val="en-CA"/>
              </w:rPr>
              <w:t xml:space="preserve">the </w:t>
            </w:r>
            <w:r w:rsidR="005A1CDA" w:rsidRPr="002D008C">
              <w:rPr>
                <w:rFonts w:eastAsia="Arial" w:cstheme="minorHAnsi"/>
                <w:color w:val="000000" w:themeColor="text1"/>
                <w:sz w:val="18"/>
                <w:szCs w:val="18"/>
                <w:lang w:val="en-CA"/>
              </w:rPr>
              <w:t xml:space="preserve">proponent </w:t>
            </w:r>
            <w:r w:rsidR="006C138F">
              <w:rPr>
                <w:rFonts w:ascii="Calibri" w:eastAsia="Times New Roman" w:hAnsi="Calibri" w:cs="Calibri"/>
                <w:sz w:val="18"/>
                <w:szCs w:val="18"/>
                <w:lang w:val="en-CA"/>
              </w:rPr>
              <w:t>or any of its employees or personnel</w:t>
            </w:r>
            <w:r w:rsidR="006C138F" w:rsidRPr="006C138F">
              <w:rPr>
                <w:rFonts w:ascii="Calibri" w:hAnsi="Calibri"/>
                <w:sz w:val="18"/>
                <w:lang w:val="en-CA"/>
              </w:rPr>
              <w:t xml:space="preserve"> </w:t>
            </w:r>
            <w:r w:rsidR="005A1CDA" w:rsidRPr="002D008C">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sidR="005A1CDA" w:rsidRPr="002D008C">
              <w:rPr>
                <w:rFonts w:eastAsia="Arial" w:cstheme="minorHAnsi"/>
                <w:sz w:val="18"/>
                <w:szCs w:val="18"/>
                <w:lang w:val="en-CA"/>
              </w:rPr>
              <w:t xml:space="preserve">any other </w:t>
            </w:r>
            <w:r w:rsidR="006C138F">
              <w:rPr>
                <w:rFonts w:eastAsia="Arial" w:cstheme="minorHAnsi"/>
                <w:sz w:val="18"/>
                <w:szCs w:val="18"/>
                <w:lang w:val="en-CA"/>
              </w:rPr>
              <w:t>d</w:t>
            </w:r>
            <w:r w:rsidR="005A1CDA" w:rsidRPr="002D008C">
              <w:rPr>
                <w:rFonts w:eastAsia="Arial" w:cstheme="minorHAnsi"/>
                <w:sz w:val="18"/>
                <w:szCs w:val="18"/>
                <w:lang w:val="en-CA"/>
              </w:rPr>
              <w:t xml:space="preserve">onor </w:t>
            </w:r>
            <w:r w:rsidR="006C138F">
              <w:rPr>
                <w:rFonts w:eastAsia="Arial" w:cstheme="minorHAnsi"/>
                <w:sz w:val="18"/>
                <w:szCs w:val="18"/>
                <w:lang w:val="en-CA"/>
              </w:rPr>
              <w:t>s</w:t>
            </w:r>
            <w:r w:rsidR="005A1CDA" w:rsidRPr="002D008C">
              <w:rPr>
                <w:rFonts w:eastAsia="Arial" w:cstheme="minorHAnsi"/>
                <w:sz w:val="18"/>
                <w:szCs w:val="18"/>
                <w:lang w:val="en-CA"/>
              </w:rPr>
              <w:t xml:space="preserve">anction </w:t>
            </w:r>
            <w:r w:rsidR="006C138F">
              <w:rPr>
                <w:rFonts w:eastAsia="Arial" w:cstheme="minorHAnsi"/>
                <w:sz w:val="18"/>
                <w:szCs w:val="18"/>
                <w:lang w:val="en-CA"/>
              </w:rPr>
              <w:t>l</w:t>
            </w:r>
            <w:r w:rsidR="005A1CDA" w:rsidRPr="002D008C">
              <w:rPr>
                <w:rFonts w:eastAsia="Arial" w:cstheme="minorHAnsi"/>
                <w:sz w:val="18"/>
                <w:szCs w:val="18"/>
                <w:lang w:val="en-CA"/>
              </w:rPr>
              <w:t>ist that may be available for use, as applicable</w:t>
            </w:r>
            <w:r w:rsidR="0004683C" w:rsidRPr="002D008C">
              <w:rPr>
                <w:rFonts w:eastAsia="Arial" w:cstheme="minorHAnsi"/>
                <w:sz w:val="18"/>
                <w:szCs w:val="18"/>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7C12A868"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2648A1"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Pr>
                <w:rFonts w:eastAsia="Arial" w:cstheme="minorHAnsi"/>
                <w:sz w:val="18"/>
                <w:szCs w:val="18"/>
                <w:lang w:val="en-CA"/>
              </w:rPr>
              <w:t>Has</w:t>
            </w:r>
            <w:r w:rsidR="005A1CDA" w:rsidRPr="002648A1">
              <w:rPr>
                <w:rFonts w:eastAsia="Arial" w:cstheme="minorHAnsi"/>
                <w:sz w:val="18"/>
                <w:szCs w:val="18"/>
              </w:rPr>
              <w:t xml:space="preserve"> the proponent read and accept</w:t>
            </w:r>
            <w:r w:rsidR="00D430DE">
              <w:rPr>
                <w:rFonts w:eastAsia="Arial" w:cstheme="minorHAnsi"/>
                <w:sz w:val="18"/>
                <w:szCs w:val="18"/>
              </w:rPr>
              <w:t>ed</w:t>
            </w:r>
            <w:r w:rsidR="005A1CDA" w:rsidRPr="002648A1">
              <w:rPr>
                <w:rFonts w:eastAsia="Arial" w:cstheme="minorHAnsi"/>
                <w:sz w:val="18"/>
                <w:szCs w:val="18"/>
              </w:rPr>
              <w:t xml:space="preserve"> the standards set out in section 3 of ST/SGB/2003/13 “Special measures for protection from sexual exploitation and sexual abuse”</w:t>
            </w:r>
            <w:r w:rsidR="00D430DE">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10083B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2648A1" w:rsidRDefault="006B7C4A" w:rsidP="002D008C">
            <w:pPr>
              <w:pStyle w:val="ListParagraph"/>
              <w:numPr>
                <w:ilvl w:val="0"/>
                <w:numId w:val="17"/>
              </w:numPr>
              <w:spacing w:after="0" w:line="240" w:lineRule="auto"/>
              <w:jc w:val="both"/>
              <w:rPr>
                <w:rFonts w:eastAsia="Arial" w:cstheme="minorHAnsi"/>
                <w:sz w:val="18"/>
                <w:szCs w:val="18"/>
              </w:rPr>
            </w:pPr>
            <w:r>
              <w:rPr>
                <w:rFonts w:eastAsia="Arial" w:cstheme="minorHAnsi"/>
                <w:sz w:val="18"/>
                <w:szCs w:val="18"/>
                <w:lang w:val="en-CA"/>
              </w:rPr>
              <w:lastRenderedPageBreak/>
              <w:t>Does</w:t>
            </w:r>
            <w:r w:rsidR="005A1CDA" w:rsidRPr="002648A1">
              <w:rPr>
                <w:rFonts w:eastAsia="Arial" w:cstheme="minorHAnsi"/>
                <w:sz w:val="18"/>
                <w:szCs w:val="18"/>
              </w:rPr>
              <w:t xml:space="preserve"> </w:t>
            </w:r>
            <w:r w:rsidR="00CC116A">
              <w:rPr>
                <w:rFonts w:eastAsia="Arial" w:cstheme="minorHAnsi"/>
                <w:sz w:val="18"/>
                <w:szCs w:val="18"/>
              </w:rPr>
              <w:t xml:space="preserve">the </w:t>
            </w:r>
            <w:r w:rsidR="005A1CDA" w:rsidRPr="002648A1">
              <w:rPr>
                <w:rFonts w:eastAsia="Arial" w:cstheme="minorHAnsi"/>
                <w:sz w:val="18"/>
                <w:szCs w:val="18"/>
              </w:rPr>
              <w:t xml:space="preserve">proponent acknowledge that </w:t>
            </w:r>
            <w:r w:rsidR="00AF3AEC">
              <w:rPr>
                <w:rFonts w:eastAsia="Arial" w:cstheme="minorHAnsi"/>
                <w:sz w:val="18"/>
                <w:szCs w:val="18"/>
              </w:rPr>
              <w:t xml:space="preserve">SEA </w:t>
            </w:r>
            <w:r>
              <w:rPr>
                <w:rFonts w:eastAsia="Arial" w:cstheme="minorHAnsi"/>
                <w:sz w:val="18"/>
                <w:szCs w:val="18"/>
              </w:rPr>
              <w:t>is</w:t>
            </w:r>
            <w:r w:rsidR="005A1CDA" w:rsidRPr="002648A1">
              <w:rPr>
                <w:rFonts w:eastAsia="Arial" w:cstheme="minorHAnsi"/>
                <w:sz w:val="18"/>
                <w:szCs w:val="18"/>
              </w:rPr>
              <w:t xml:space="preserve"> strictly prohibited, and that UN Women will apply a policy of “zero tolerance” </w:t>
            </w:r>
            <w:r w:rsidR="00CC116A">
              <w:rPr>
                <w:rFonts w:eastAsia="Arial" w:cstheme="minorHAnsi"/>
                <w:sz w:val="18"/>
                <w:szCs w:val="18"/>
              </w:rPr>
              <w:t xml:space="preserve">in respect to </w:t>
            </w:r>
            <w:r w:rsidR="00AF3AEC">
              <w:rPr>
                <w:rFonts w:eastAsia="Arial" w:cstheme="minorHAnsi"/>
                <w:sz w:val="18"/>
                <w:szCs w:val="18"/>
              </w:rPr>
              <w:t xml:space="preserve">SEA </w:t>
            </w:r>
            <w:r w:rsidR="005A1CDA" w:rsidRPr="002648A1">
              <w:rPr>
                <w:rFonts w:eastAsia="Arial" w:cstheme="minorHAnsi"/>
                <w:sz w:val="18"/>
                <w:szCs w:val="18"/>
              </w:rPr>
              <w:t>of anyone including the proponent’s employees, agents, sub-partners and sub-contractors or any other persons engaged by the proponent to perform any services</w:t>
            </w:r>
            <w:r>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029CA2CB"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2648A1" w:rsidRDefault="006B7C4A" w:rsidP="002D008C">
            <w:pPr>
              <w:pStyle w:val="ListParagraph"/>
              <w:numPr>
                <w:ilvl w:val="0"/>
                <w:numId w:val="17"/>
              </w:numPr>
              <w:spacing w:after="0" w:line="240" w:lineRule="auto"/>
              <w:jc w:val="both"/>
              <w:rPr>
                <w:rFonts w:eastAsia="Arial" w:cstheme="minorHAnsi"/>
                <w:sz w:val="18"/>
                <w:szCs w:val="18"/>
              </w:rPr>
            </w:pPr>
            <w:r>
              <w:rPr>
                <w:rFonts w:eastAsia="Arial" w:cstheme="minorHAnsi"/>
                <w:sz w:val="18"/>
                <w:szCs w:val="18"/>
                <w:lang w:val="en-CA"/>
              </w:rPr>
              <w:t>Has</w:t>
            </w:r>
            <w:r w:rsidR="00CC116A">
              <w:rPr>
                <w:rFonts w:eastAsia="Arial" w:cstheme="minorHAnsi"/>
                <w:sz w:val="18"/>
                <w:szCs w:val="18"/>
                <w:lang w:val="en-CA"/>
              </w:rPr>
              <w:t xml:space="preserve"> </w:t>
            </w:r>
            <w:r w:rsidR="005628CD">
              <w:rPr>
                <w:rFonts w:eastAsia="Arial" w:cstheme="minorHAnsi"/>
                <w:sz w:val="18"/>
                <w:szCs w:val="18"/>
                <w:lang w:val="en-CA"/>
              </w:rPr>
              <w:t xml:space="preserve">the </w:t>
            </w:r>
            <w:r w:rsidR="00CC116A">
              <w:rPr>
                <w:rFonts w:eastAsia="Arial" w:cstheme="minorHAnsi"/>
                <w:sz w:val="18"/>
                <w:szCs w:val="18"/>
                <w:lang w:val="en-CA"/>
              </w:rPr>
              <w:t>p</w:t>
            </w:r>
            <w:r w:rsidR="005A1CDA" w:rsidRPr="002648A1">
              <w:rPr>
                <w:rFonts w:eastAsia="Arial" w:cstheme="minorHAnsi"/>
                <w:sz w:val="18"/>
                <w:szCs w:val="18"/>
                <w:lang w:val="en-CA"/>
              </w:rPr>
              <w:t>roponent</w:t>
            </w:r>
            <w:r w:rsidR="005A1CDA" w:rsidRPr="002648A1">
              <w:rPr>
                <w:rFonts w:eastAsia="Arial" w:cstheme="minorHAnsi"/>
                <w:sz w:val="18"/>
                <w:szCs w:val="18"/>
              </w:rPr>
              <w:t xml:space="preserve"> reviewed and taken note of UN Women Anti-Fraud Policy</w:t>
            </w:r>
            <w:r w:rsidR="005A1CDA" w:rsidRPr="004E73A4">
              <w:rPr>
                <w:rFonts w:eastAsia="Arial" w:cstheme="minorHAnsi"/>
                <w:sz w:val="18"/>
                <w:szCs w:val="18"/>
              </w:rPr>
              <w:t xml:space="preserve"> </w:t>
            </w:r>
            <w:r w:rsidR="001C1756" w:rsidRPr="001C1756">
              <w:rPr>
                <w:rFonts w:eastAsia="Arial" w:cstheme="minorHAnsi"/>
                <w:b/>
                <w:bCs/>
                <w:sz w:val="18"/>
                <w:szCs w:val="18"/>
              </w:rPr>
              <w:t>(</w:t>
            </w:r>
            <w:r w:rsidR="005A1CDA" w:rsidRPr="00F345EC">
              <w:rPr>
                <w:rFonts w:eastAsia="Arial" w:cstheme="minorHAnsi"/>
                <w:b/>
                <w:bCs/>
                <w:sz w:val="18"/>
                <w:szCs w:val="18"/>
              </w:rPr>
              <w:t>Annex B</w:t>
            </w:r>
            <w:r w:rsidR="001C1756">
              <w:rPr>
                <w:rFonts w:eastAsia="Arial" w:cstheme="minorHAnsi"/>
                <w:b/>
                <w:bCs/>
                <w:sz w:val="18"/>
                <w:szCs w:val="18"/>
              </w:rPr>
              <w:t>-6)</w:t>
            </w:r>
            <w:r w:rsidR="0004683C" w:rsidRPr="0004683C">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221AED62" w14:textId="77777777" w:rsidR="005A1CDA" w:rsidRPr="0056586D" w:rsidRDefault="005A1CDA" w:rsidP="005A1CDA">
            <w:pPr>
              <w:spacing w:after="0" w:line="240" w:lineRule="auto"/>
              <w:rPr>
                <w:rFonts w:eastAsia="Calibri" w:cstheme="minorHAnsi"/>
                <w:color w:val="000000"/>
                <w:sz w:val="18"/>
                <w:szCs w:val="18"/>
                <w:lang w:val="en-CA"/>
              </w:rPr>
            </w:pPr>
          </w:p>
        </w:tc>
      </w:tr>
    </w:tbl>
    <w:p w14:paraId="7543BAE0" w14:textId="77777777" w:rsidR="00E8091E" w:rsidRDefault="00E8091E" w:rsidP="0038204D">
      <w:pPr>
        <w:spacing w:after="0" w:line="240" w:lineRule="auto"/>
        <w:rPr>
          <w:rFonts w:eastAsia="Calibri" w:cstheme="minorHAnsi"/>
          <w:b/>
          <w:bCs/>
          <w:spacing w:val="-3"/>
          <w:sz w:val="18"/>
          <w:szCs w:val="18"/>
          <w:lang w:val="en-CA"/>
        </w:rPr>
      </w:pPr>
    </w:p>
    <w:p w14:paraId="6E3B500C" w14:textId="77777777" w:rsidR="000E363C" w:rsidRDefault="000E363C" w:rsidP="0038204D">
      <w:pPr>
        <w:spacing w:after="0" w:line="240" w:lineRule="auto"/>
        <w:rPr>
          <w:rFonts w:eastAsia="Calibri" w:cstheme="minorHAnsi"/>
          <w:b/>
          <w:bCs/>
          <w:spacing w:val="-3"/>
          <w:sz w:val="18"/>
          <w:szCs w:val="18"/>
          <w:lang w:val="en-CA"/>
        </w:rPr>
      </w:pPr>
    </w:p>
    <w:p w14:paraId="4B9615E8" w14:textId="4C157521" w:rsidR="00AE7ECB" w:rsidRDefault="00315AE3" w:rsidP="0038204D">
      <w:pPr>
        <w:spacing w:after="0" w:line="240" w:lineRule="auto"/>
        <w:rPr>
          <w:rFonts w:eastAsia="Calibri" w:cstheme="minorHAnsi"/>
          <w:b/>
          <w:bCs/>
          <w:spacing w:val="-3"/>
          <w:sz w:val="18"/>
          <w:szCs w:val="18"/>
          <w:lang w:val="en-CA"/>
        </w:rPr>
      </w:pPr>
      <w:r>
        <w:rPr>
          <w:rFonts w:eastAsia="Calibri" w:cstheme="minorHAnsi"/>
          <w:b/>
          <w:bCs/>
          <w:spacing w:val="-3"/>
          <w:sz w:val="18"/>
          <w:szCs w:val="18"/>
          <w:lang w:val="en-CA"/>
        </w:rPr>
        <w:t>Please provide the following information</w:t>
      </w:r>
      <w:r w:rsidR="007A68BF">
        <w:rPr>
          <w:rFonts w:eastAsia="Calibri" w:cstheme="minorHAnsi"/>
          <w:b/>
          <w:bCs/>
          <w:spacing w:val="-3"/>
          <w:sz w:val="18"/>
          <w:szCs w:val="18"/>
          <w:lang w:val="en-CA"/>
        </w:rPr>
        <w:t xml:space="preserve">: </w:t>
      </w:r>
    </w:p>
    <w:p w14:paraId="43724E72" w14:textId="13384568" w:rsidR="007A68BF" w:rsidRDefault="007A68BF" w:rsidP="0038204D">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B8000E"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Default="007A68BF" w:rsidP="00916BE8">
            <w:pPr>
              <w:pStyle w:val="ListParagraph"/>
              <w:numPr>
                <w:ilvl w:val="0"/>
                <w:numId w:val="15"/>
              </w:numPr>
              <w:spacing w:after="0" w:line="240" w:lineRule="auto"/>
              <w:rPr>
                <w:rFonts w:ascii="Calibri" w:eastAsia="Arial" w:hAnsi="Calibri" w:cs="Calibri"/>
                <w:sz w:val="18"/>
                <w:szCs w:val="18"/>
              </w:rPr>
            </w:pPr>
            <w:r>
              <w:rPr>
                <w:rFonts w:ascii="Calibri" w:eastAsia="Arial" w:hAnsi="Calibri" w:cs="Calibri"/>
                <w:sz w:val="18"/>
                <w:szCs w:val="18"/>
              </w:rPr>
              <w:t>I</w:t>
            </w:r>
            <w:r w:rsidRPr="00776527">
              <w:rPr>
                <w:rFonts w:ascii="Calibri" w:eastAsia="Arial" w:hAnsi="Calibri" w:cs="Calibri"/>
                <w:sz w:val="18"/>
                <w:szCs w:val="18"/>
              </w:rPr>
              <w:t xml:space="preserve">s the highest </w:t>
            </w:r>
            <w:r w:rsidR="00532495">
              <w:rPr>
                <w:rFonts w:ascii="Calibri" w:eastAsia="Arial" w:hAnsi="Calibri" w:cs="Calibri"/>
                <w:sz w:val="18"/>
                <w:szCs w:val="18"/>
              </w:rPr>
              <w:t>e</w:t>
            </w:r>
            <w:r w:rsidRPr="00776527">
              <w:rPr>
                <w:rFonts w:ascii="Calibri" w:eastAsia="Arial" w:hAnsi="Calibri" w:cs="Calibri"/>
                <w:sz w:val="18"/>
                <w:szCs w:val="18"/>
              </w:rPr>
              <w:t>xecutive (e.g.</w:t>
            </w:r>
            <w:r w:rsidR="00F37CF9">
              <w:rPr>
                <w:rFonts w:ascii="Calibri" w:eastAsia="Arial" w:hAnsi="Calibri" w:cs="Calibri"/>
                <w:sz w:val="18"/>
                <w:szCs w:val="18"/>
              </w:rPr>
              <w:t>,</w:t>
            </w:r>
            <w:r w:rsidRPr="00776527">
              <w:rPr>
                <w:rFonts w:ascii="Calibri" w:eastAsia="Arial" w:hAnsi="Calibri" w:cs="Calibri"/>
                <w:sz w:val="18"/>
                <w:szCs w:val="18"/>
              </w:rPr>
              <w:t xml:space="preserve"> Director, CEO, etc.) in the </w:t>
            </w:r>
            <w:r>
              <w:rPr>
                <w:rFonts w:ascii="Calibri" w:eastAsia="Arial" w:hAnsi="Calibri" w:cs="Calibri"/>
                <w:sz w:val="18"/>
                <w:szCs w:val="18"/>
              </w:rPr>
              <w:t xml:space="preserve">proponent </w:t>
            </w:r>
            <w:r w:rsidR="00532495">
              <w:rPr>
                <w:rFonts w:ascii="Calibri" w:eastAsia="Arial" w:hAnsi="Calibri" w:cs="Calibri"/>
                <w:sz w:val="18"/>
                <w:szCs w:val="18"/>
              </w:rPr>
              <w:t>o</w:t>
            </w:r>
            <w:r w:rsidRPr="00776527">
              <w:rPr>
                <w:rFonts w:ascii="Calibri" w:eastAsia="Arial" w:hAnsi="Calibri" w:cs="Calibri"/>
                <w:sz w:val="18"/>
                <w:szCs w:val="18"/>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7A68BF" w:rsidRDefault="007A68BF" w:rsidP="007A68BF">
            <w:pPr>
              <w:spacing w:after="0" w:line="240" w:lineRule="auto"/>
              <w:rPr>
                <w:rFonts w:ascii="Calibri" w:eastAsia="Arial" w:hAnsi="Calibri" w:cs="Calibri"/>
                <w:sz w:val="18"/>
                <w:szCs w:val="18"/>
              </w:rPr>
            </w:pPr>
            <w:r>
              <w:rPr>
                <w:rFonts w:ascii="Calibri" w:eastAsia="Arial" w:hAnsi="Calibri" w:cs="Calibri"/>
                <w:sz w:val="18"/>
                <w:szCs w:val="18"/>
              </w:rPr>
              <w:t>Yes/No</w:t>
            </w:r>
          </w:p>
        </w:tc>
      </w:tr>
      <w:tr w:rsidR="007A68BF"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Default="00DB454E" w:rsidP="00916BE8">
            <w:pPr>
              <w:pStyle w:val="ListParagraph"/>
              <w:numPr>
                <w:ilvl w:val="0"/>
                <w:numId w:val="15"/>
              </w:numPr>
              <w:spacing w:after="0" w:line="240" w:lineRule="auto"/>
              <w:rPr>
                <w:rFonts w:ascii="Calibri" w:eastAsia="Arial" w:hAnsi="Calibri" w:cs="Calibri"/>
                <w:sz w:val="18"/>
                <w:szCs w:val="18"/>
              </w:rPr>
            </w:pPr>
            <w:r>
              <w:rPr>
                <w:rFonts w:ascii="Calibri" w:eastAsia="Arial" w:hAnsi="Calibri" w:cs="Calibri"/>
                <w:sz w:val="18"/>
                <w:szCs w:val="18"/>
              </w:rPr>
              <w:t>What is the f</w:t>
            </w:r>
            <w:r w:rsidR="007A68BF">
              <w:rPr>
                <w:rFonts w:ascii="Calibri" w:eastAsia="Arial" w:hAnsi="Calibri" w:cs="Calibri"/>
                <w:sz w:val="18"/>
                <w:szCs w:val="18"/>
              </w:rPr>
              <w:t xml:space="preserve">emale to </w:t>
            </w:r>
            <w:r>
              <w:rPr>
                <w:rFonts w:ascii="Calibri" w:eastAsia="Arial" w:hAnsi="Calibri" w:cs="Calibri"/>
                <w:sz w:val="18"/>
                <w:szCs w:val="18"/>
              </w:rPr>
              <w:t>m</w:t>
            </w:r>
            <w:r w:rsidR="007A68BF">
              <w:rPr>
                <w:rFonts w:ascii="Calibri" w:eastAsia="Arial" w:hAnsi="Calibri" w:cs="Calibri"/>
                <w:sz w:val="18"/>
                <w:szCs w:val="18"/>
              </w:rPr>
              <w:t xml:space="preserve">ale </w:t>
            </w:r>
            <w:r>
              <w:rPr>
                <w:rFonts w:ascii="Calibri" w:eastAsia="Arial" w:hAnsi="Calibri" w:cs="Calibri"/>
                <w:sz w:val="18"/>
                <w:szCs w:val="18"/>
              </w:rPr>
              <w:t>r</w:t>
            </w:r>
            <w:r w:rsidR="007A68BF">
              <w:rPr>
                <w:rFonts w:ascii="Calibri" w:eastAsia="Arial" w:hAnsi="Calibri" w:cs="Calibri"/>
                <w:sz w:val="18"/>
                <w:szCs w:val="18"/>
              </w:rPr>
              <w:t xml:space="preserve">atio in the </w:t>
            </w:r>
            <w:r>
              <w:rPr>
                <w:rFonts w:ascii="Calibri" w:eastAsia="Arial" w:hAnsi="Calibri" w:cs="Calibri"/>
                <w:sz w:val="18"/>
                <w:szCs w:val="18"/>
              </w:rPr>
              <w:t>p</w:t>
            </w:r>
            <w:r w:rsidR="007A68BF">
              <w:rPr>
                <w:rFonts w:ascii="Calibri" w:eastAsia="Arial" w:hAnsi="Calibri" w:cs="Calibri"/>
                <w:sz w:val="18"/>
                <w:szCs w:val="18"/>
              </w:rPr>
              <w:t xml:space="preserve">roponent’s </w:t>
            </w:r>
            <w:r>
              <w:rPr>
                <w:rFonts w:ascii="Calibri" w:eastAsia="Arial" w:hAnsi="Calibri" w:cs="Calibri"/>
                <w:sz w:val="18"/>
                <w:szCs w:val="18"/>
              </w:rPr>
              <w:t>b</w:t>
            </w:r>
            <w:r w:rsidR="007A68BF">
              <w:rPr>
                <w:rFonts w:ascii="Calibri" w:eastAsia="Arial" w:hAnsi="Calibri" w:cs="Calibri"/>
                <w:sz w:val="18"/>
                <w:szCs w:val="18"/>
              </w:rPr>
              <w:t>oard</w:t>
            </w:r>
            <w:r>
              <w:rPr>
                <w:rFonts w:ascii="Calibri" w:eastAsia="Arial" w:hAnsi="Calibri" w:cs="Calibri"/>
                <w:sz w:val="18"/>
                <w:szCs w:val="18"/>
              </w:rPr>
              <w:t>?</w:t>
            </w:r>
            <w:r w:rsidR="007A68BF">
              <w:rPr>
                <w:rFonts w:ascii="Calibri" w:eastAsia="Arial" w:hAnsi="Calibri" w:cs="Calibri"/>
                <w:sz w:val="18"/>
                <w:szCs w:val="18"/>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7A68BF" w:rsidRDefault="007A68BF" w:rsidP="007A68BF">
            <w:pPr>
              <w:spacing w:after="0" w:line="240" w:lineRule="auto"/>
              <w:rPr>
                <w:rFonts w:ascii="Calibri" w:eastAsia="Arial" w:hAnsi="Calibri" w:cs="Calibri"/>
                <w:sz w:val="18"/>
                <w:szCs w:val="18"/>
              </w:rPr>
            </w:pPr>
          </w:p>
        </w:tc>
      </w:tr>
    </w:tbl>
    <w:p w14:paraId="70CB6006" w14:textId="77777777" w:rsidR="007A68BF" w:rsidRDefault="007A68BF" w:rsidP="0038204D">
      <w:pPr>
        <w:spacing w:after="0" w:line="240" w:lineRule="auto"/>
        <w:rPr>
          <w:rFonts w:eastAsia="Calibri" w:cstheme="minorHAnsi"/>
          <w:b/>
          <w:bCs/>
          <w:spacing w:val="-3"/>
          <w:sz w:val="18"/>
          <w:szCs w:val="18"/>
          <w:lang w:val="en-CA"/>
        </w:rPr>
      </w:pPr>
    </w:p>
    <w:p w14:paraId="4A336A11" w14:textId="497639A9" w:rsidR="00C53CDE" w:rsidRDefault="00C53CDE" w:rsidP="00DC6588">
      <w:pPr>
        <w:spacing w:after="0" w:line="240" w:lineRule="auto"/>
        <w:jc w:val="both"/>
        <w:rPr>
          <w:rFonts w:eastAsia="Calibri" w:cstheme="minorHAnsi"/>
          <w:b/>
          <w:bCs/>
          <w:spacing w:val="-3"/>
          <w:sz w:val="18"/>
          <w:szCs w:val="18"/>
          <w:lang w:val="en-CA"/>
        </w:rPr>
      </w:pPr>
      <w:r w:rsidRPr="0056586D">
        <w:rPr>
          <w:rFonts w:eastAsia="Calibri" w:cstheme="minorHAnsi"/>
          <w:b/>
          <w:bCs/>
          <w:spacing w:val="-3"/>
          <w:sz w:val="18"/>
          <w:szCs w:val="18"/>
          <w:lang w:val="en-CA"/>
        </w:rPr>
        <w:t>Acceptance of the terms and conditions outlined in the template Partner Agreement.</w:t>
      </w:r>
    </w:p>
    <w:p w14:paraId="5AA17FB9" w14:textId="77777777" w:rsidR="00DB454E" w:rsidRPr="0056586D" w:rsidRDefault="00DB454E" w:rsidP="00DC6588">
      <w:pPr>
        <w:spacing w:after="0" w:line="240" w:lineRule="auto"/>
        <w:jc w:val="both"/>
        <w:rPr>
          <w:rFonts w:eastAsia="Calibri" w:cstheme="minorHAnsi"/>
          <w:b/>
          <w:bCs/>
          <w:spacing w:val="-3"/>
          <w:sz w:val="18"/>
          <w:szCs w:val="18"/>
          <w:lang w:val="en-CA"/>
        </w:rPr>
      </w:pPr>
    </w:p>
    <w:p w14:paraId="08A5B965" w14:textId="15169A24" w:rsidR="00C53CDE" w:rsidRPr="0056586D"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B6686F">
        <w:rPr>
          <w:rFonts w:eastAsiaTheme="majorEastAsia" w:cstheme="minorHAnsi"/>
          <w:color w:val="000000" w:themeColor="text1"/>
          <w:sz w:val="18"/>
          <w:szCs w:val="18"/>
        </w:rPr>
        <w:t>nent</w:t>
      </w:r>
      <w:r w:rsidR="00DB454E">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must include an acceptance of the terms and conditions outlined in the </w:t>
      </w:r>
      <w:r w:rsidR="00F82B7A">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w:t>
      </w:r>
      <w:r w:rsidR="009B317A">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or objections thereto.</w:t>
      </w:r>
      <w:r w:rsidR="00A035E0">
        <w:rPr>
          <w:rFonts w:eastAsiaTheme="majorEastAsia" w:cstheme="minorHAnsi"/>
          <w:color w:val="000000" w:themeColor="text1"/>
          <w:sz w:val="18"/>
          <w:szCs w:val="18"/>
        </w:rPr>
        <w:t xml:space="preserve"> </w:t>
      </w:r>
    </w:p>
    <w:p w14:paraId="58C5FC41" w14:textId="1B1DA496" w:rsidR="00C53CDE" w:rsidRPr="0056586D"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Submission of</w:t>
      </w:r>
      <w:r w:rsidR="00DB454E">
        <w:rPr>
          <w:rFonts w:eastAsiaTheme="majorEastAsia" w:cstheme="minorHAnsi"/>
          <w:color w:val="000000" w:themeColor="text1"/>
          <w:sz w:val="18"/>
          <w:szCs w:val="18"/>
        </w:rPr>
        <w:t xml:space="preserve"> any such</w:t>
      </w:r>
      <w:r w:rsidRPr="0056586D">
        <w:rPr>
          <w:rFonts w:eastAsiaTheme="majorEastAsia" w:cstheme="minorHAnsi"/>
          <w:color w:val="000000" w:themeColor="text1"/>
          <w:sz w:val="18"/>
          <w:szCs w:val="18"/>
        </w:rPr>
        <w:t xml:space="preserve"> reservations or objections does not mean that </w:t>
      </w:r>
      <w:r w:rsidR="00C6272A" w:rsidRPr="0056586D">
        <w:rPr>
          <w:rFonts w:eastAsiaTheme="majorEastAsia" w:cstheme="minorHAnsi"/>
          <w:color w:val="000000" w:themeColor="text1"/>
          <w:sz w:val="18"/>
          <w:szCs w:val="18"/>
        </w:rPr>
        <w:t>UN Women</w:t>
      </w:r>
      <w:r w:rsidRPr="0056586D">
        <w:rPr>
          <w:rFonts w:eastAsiaTheme="majorEastAsia" w:cstheme="minorHAnsi"/>
          <w:color w:val="000000" w:themeColor="text1"/>
          <w:sz w:val="18"/>
          <w:szCs w:val="18"/>
        </w:rPr>
        <w:t xml:space="preserve"> 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3E6B3C07" w14:textId="34197F05" w:rsidR="00C53CDE" w:rsidRPr="0056586D" w:rsidRDefault="00C6272A"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C53CDE" w:rsidRPr="0056586D">
        <w:rPr>
          <w:rFonts w:eastAsiaTheme="majorEastAsia" w:cstheme="minorHAnsi"/>
          <w:color w:val="000000" w:themeColor="text1"/>
          <w:sz w:val="18"/>
          <w:szCs w:val="18"/>
        </w:rPr>
        <w:t xml:space="preserve"> will evaluate any reservation or objection during </w:t>
      </w:r>
      <w:r w:rsidR="00DB454E">
        <w:rPr>
          <w:rFonts w:eastAsiaTheme="majorEastAsia" w:cstheme="minorHAnsi"/>
          <w:color w:val="000000" w:themeColor="text1"/>
          <w:sz w:val="18"/>
          <w:szCs w:val="18"/>
        </w:rPr>
        <w:t xml:space="preserve">its </w:t>
      </w:r>
      <w:r w:rsidR="00C53CDE" w:rsidRPr="0056586D">
        <w:rPr>
          <w:rFonts w:eastAsiaTheme="majorEastAsia" w:cstheme="minorHAnsi"/>
          <w:color w:val="000000" w:themeColor="text1"/>
          <w:sz w:val="18"/>
          <w:szCs w:val="18"/>
        </w:rPr>
        <w:t>evaluation of the proposal and may accept or reject any such reservation or objection.</w:t>
      </w:r>
    </w:p>
    <w:p w14:paraId="32EAC065" w14:textId="77777777" w:rsidR="00C53CDE" w:rsidRPr="0056586D" w:rsidRDefault="00C53CDE" w:rsidP="0038204D">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C53CDE" w:rsidRPr="0056586D" w14:paraId="37A3DD6F" w14:textId="77777777" w:rsidTr="006C2C6B">
        <w:tc>
          <w:tcPr>
            <w:tcW w:w="6385" w:type="dxa"/>
          </w:tcPr>
          <w:p w14:paraId="72E3B316" w14:textId="4907CB12" w:rsidR="00C53CDE" w:rsidRPr="00226DA8" w:rsidRDefault="00DB454E" w:rsidP="00226DA8">
            <w:pPr>
              <w:jc w:val="center"/>
              <w:rPr>
                <w:rFonts w:asciiTheme="minorHAnsi" w:hAnsiTheme="minorHAnsi" w:cstheme="minorHAnsi"/>
                <w:b/>
                <w:bCs/>
                <w:sz w:val="18"/>
                <w:szCs w:val="18"/>
              </w:rPr>
            </w:pPr>
            <w:r w:rsidRPr="00226DA8">
              <w:rPr>
                <w:rFonts w:cstheme="minorHAnsi"/>
                <w:b/>
                <w:bCs/>
                <w:sz w:val="18"/>
                <w:szCs w:val="18"/>
              </w:rPr>
              <w:t>Requirements</w:t>
            </w:r>
          </w:p>
        </w:tc>
        <w:tc>
          <w:tcPr>
            <w:tcW w:w="2700" w:type="dxa"/>
          </w:tcPr>
          <w:p w14:paraId="245A4F60" w14:textId="13E53934" w:rsidR="00C53CDE" w:rsidRPr="00226DA8" w:rsidRDefault="00C53CDE" w:rsidP="00226DA8">
            <w:pPr>
              <w:jc w:val="center"/>
              <w:rPr>
                <w:rFonts w:asciiTheme="minorHAnsi" w:hAnsiTheme="minorHAnsi" w:cstheme="minorHAnsi"/>
                <w:b/>
                <w:bCs/>
                <w:sz w:val="18"/>
                <w:szCs w:val="18"/>
              </w:rPr>
            </w:pPr>
            <w:r w:rsidRPr="00226DA8">
              <w:rPr>
                <w:rFonts w:cstheme="minorHAnsi"/>
                <w:b/>
                <w:bCs/>
                <w:sz w:val="18"/>
                <w:szCs w:val="18"/>
              </w:rPr>
              <w:t>Proponent’s response</w:t>
            </w:r>
          </w:p>
        </w:tc>
      </w:tr>
      <w:tr w:rsidR="00C53CDE" w:rsidRPr="0056586D" w14:paraId="02C070B4" w14:textId="77777777" w:rsidTr="006C2C6B">
        <w:tc>
          <w:tcPr>
            <w:tcW w:w="6385" w:type="dxa"/>
          </w:tcPr>
          <w:p w14:paraId="2472B0B6" w14:textId="16B095C3"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Acceptance of the terms and conditions outlined in the template Partner Agreement</w:t>
            </w:r>
            <w:r w:rsidR="00554FAC">
              <w:rPr>
                <w:rFonts w:asciiTheme="minorHAnsi" w:hAnsiTheme="minorHAnsi" w:cstheme="minorHAnsi"/>
                <w:sz w:val="18"/>
                <w:szCs w:val="18"/>
              </w:rPr>
              <w:t>.</w:t>
            </w:r>
          </w:p>
        </w:tc>
        <w:tc>
          <w:tcPr>
            <w:tcW w:w="2700" w:type="dxa"/>
          </w:tcPr>
          <w:p w14:paraId="5EF1F13C" w14:textId="70B84D49" w:rsidR="00C53CDE" w:rsidRPr="0056586D" w:rsidRDefault="0070113E" w:rsidP="0038204D">
            <w:pPr>
              <w:rPr>
                <w:rFonts w:asciiTheme="minorHAnsi" w:hAnsiTheme="minorHAnsi" w:cstheme="minorHAnsi"/>
                <w:sz w:val="18"/>
                <w:szCs w:val="18"/>
              </w:rPr>
            </w:pPr>
            <w:r w:rsidRPr="0056586D">
              <w:rPr>
                <w:rFonts w:asciiTheme="minorHAnsi" w:hAnsiTheme="minorHAnsi" w:cstheme="minorHAnsi"/>
                <w:sz w:val="18"/>
                <w:szCs w:val="18"/>
              </w:rPr>
              <w:t>Yes</w:t>
            </w:r>
            <w:r w:rsidR="00354D2E">
              <w:rPr>
                <w:rFonts w:asciiTheme="minorHAnsi" w:hAnsiTheme="minorHAnsi" w:cstheme="minorHAnsi"/>
                <w:sz w:val="18"/>
                <w:szCs w:val="18"/>
              </w:rPr>
              <w:t>/</w:t>
            </w:r>
            <w:r w:rsidRPr="0056586D">
              <w:rPr>
                <w:rFonts w:asciiTheme="minorHAnsi" w:hAnsiTheme="minorHAnsi" w:cstheme="minorHAnsi"/>
                <w:sz w:val="18"/>
                <w:szCs w:val="18"/>
              </w:rPr>
              <w:t>No</w:t>
            </w:r>
          </w:p>
        </w:tc>
      </w:tr>
      <w:tr w:rsidR="00C53CDE" w:rsidRPr="0056586D" w14:paraId="5BE6126E" w14:textId="77777777" w:rsidTr="006C2C6B">
        <w:tc>
          <w:tcPr>
            <w:tcW w:w="6385" w:type="dxa"/>
          </w:tcPr>
          <w:p w14:paraId="2BB05E11" w14:textId="55DDB438"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28158041" w14:textId="77777777" w:rsidR="00C53CDE" w:rsidRPr="0056586D" w:rsidRDefault="00C53CDE" w:rsidP="0038204D">
            <w:pPr>
              <w:rPr>
                <w:rFonts w:asciiTheme="minorHAnsi" w:hAnsiTheme="minorHAnsi" w:cstheme="minorHAnsi"/>
                <w:sz w:val="18"/>
                <w:szCs w:val="18"/>
              </w:rPr>
            </w:pPr>
          </w:p>
        </w:tc>
      </w:tr>
    </w:tbl>
    <w:p w14:paraId="245DF77B" w14:textId="77777777" w:rsidR="00C53CDE" w:rsidRPr="0056586D" w:rsidRDefault="00C53CDE" w:rsidP="0038204D">
      <w:pPr>
        <w:tabs>
          <w:tab w:val="center" w:pos="4320"/>
          <w:tab w:val="right" w:pos="8640"/>
        </w:tabs>
        <w:spacing w:after="0" w:line="240" w:lineRule="auto"/>
        <w:jc w:val="center"/>
        <w:rPr>
          <w:rFonts w:eastAsia="Times New Roman" w:cstheme="minorHAnsi"/>
          <w:b/>
          <w:color w:val="002060"/>
          <w:sz w:val="18"/>
          <w:szCs w:val="18"/>
          <w:lang w:val="en-GB" w:eastAsia="en-GB"/>
        </w:rPr>
      </w:pPr>
    </w:p>
    <w:p w14:paraId="52DB63D3" w14:textId="77777777" w:rsidR="00522AED" w:rsidRPr="0056586D" w:rsidRDefault="00522AED" w:rsidP="0038204D">
      <w:pPr>
        <w:spacing w:after="0" w:line="240" w:lineRule="auto"/>
        <w:rPr>
          <w:rFonts w:eastAsia="Calibri" w:cstheme="minorHAnsi"/>
          <w:b/>
          <w:bCs/>
          <w:color w:val="000000"/>
          <w:sz w:val="18"/>
          <w:szCs w:val="18"/>
          <w:lang w:val="en-CA"/>
        </w:rPr>
      </w:pPr>
    </w:p>
    <w:p w14:paraId="0E663237" w14:textId="77777777" w:rsidR="00CA050B" w:rsidRPr="0056586D" w:rsidRDefault="00CA050B" w:rsidP="0038204D">
      <w:pPr>
        <w:spacing w:after="0" w:line="240" w:lineRule="auto"/>
        <w:rPr>
          <w:rFonts w:eastAsia="Times New Roman" w:cstheme="minorHAnsi"/>
          <w:b/>
          <w:color w:val="000000"/>
          <w:spacing w:val="-3"/>
          <w:sz w:val="18"/>
          <w:szCs w:val="18"/>
          <w:lang w:val="en-GB" w:eastAsia="en-GB"/>
        </w:rPr>
      </w:pPr>
      <w:r w:rsidRPr="0056586D">
        <w:rPr>
          <w:rFonts w:eastAsia="Calibri" w:cstheme="minorHAnsi"/>
          <w:color w:val="000000"/>
          <w:spacing w:val="-3"/>
          <w:sz w:val="18"/>
          <w:szCs w:val="18"/>
          <w:lang w:val="en-CA"/>
        </w:rPr>
        <w:br w:type="page"/>
      </w:r>
    </w:p>
    <w:p w14:paraId="2402A115" w14:textId="4009CFFA" w:rsidR="009812E6" w:rsidRPr="000267D8" w:rsidRDefault="009812E6" w:rsidP="0038204D">
      <w:pPr>
        <w:spacing w:after="0" w:line="240" w:lineRule="auto"/>
        <w:jc w:val="center"/>
        <w:rPr>
          <w:rFonts w:eastAsia="Times New Roman" w:cstheme="minorHAnsi"/>
          <w:b/>
          <w:color w:val="0070C0"/>
          <w:sz w:val="18"/>
          <w:szCs w:val="18"/>
          <w:u w:val="single"/>
          <w:lang w:val="en-GB" w:eastAsia="en-GB"/>
        </w:rPr>
      </w:pPr>
      <w:r w:rsidRPr="000267D8">
        <w:rPr>
          <w:rFonts w:eastAsia="Times New Roman" w:cstheme="minorHAnsi"/>
          <w:b/>
          <w:color w:val="0070C0"/>
          <w:sz w:val="18"/>
          <w:szCs w:val="18"/>
          <w:u w:val="single"/>
          <w:lang w:val="en-GB" w:eastAsia="en-GB"/>
        </w:rPr>
        <w:lastRenderedPageBreak/>
        <w:t>Section 2</w:t>
      </w:r>
    </w:p>
    <w:p w14:paraId="0548030C" w14:textId="77777777" w:rsidR="00C22EF1" w:rsidRPr="0056586D" w:rsidRDefault="00C22EF1" w:rsidP="0038204D">
      <w:pPr>
        <w:spacing w:after="0" w:line="240" w:lineRule="auto"/>
        <w:rPr>
          <w:rFonts w:eastAsia="Calibri" w:cstheme="minorHAnsi"/>
          <w:color w:val="000000"/>
          <w:sz w:val="18"/>
          <w:szCs w:val="18"/>
          <w:lang w:val="en-CA"/>
        </w:rPr>
      </w:pPr>
    </w:p>
    <w:p w14:paraId="0458BA22" w14:textId="115C5F4E" w:rsidR="00C22EF1" w:rsidRPr="0056586D" w:rsidRDefault="00C22EF1" w:rsidP="0038204D">
      <w:pPr>
        <w:spacing w:after="0" w:line="240" w:lineRule="auto"/>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CFP No. </w:t>
      </w:r>
      <w:r w:rsidR="00426ECA">
        <w:rPr>
          <w:rFonts w:eastAsia="Calibri" w:cstheme="minorHAnsi"/>
          <w:b/>
          <w:bCs/>
          <w:color w:val="000000"/>
          <w:sz w:val="18"/>
          <w:szCs w:val="18"/>
          <w:lang w:val="en-CA"/>
        </w:rPr>
        <w:t>CFC-KHM-2024-003</w:t>
      </w:r>
    </w:p>
    <w:p w14:paraId="5AE968EA"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37C0C935" w14:textId="3557A722" w:rsidR="004B1152" w:rsidRPr="0056586D" w:rsidRDefault="004B1152" w:rsidP="00BF36C9">
      <w:pPr>
        <w:pStyle w:val="ListParagraph"/>
        <w:numPr>
          <w:ilvl w:val="0"/>
          <w:numId w:val="9"/>
        </w:numPr>
        <w:tabs>
          <w:tab w:val="center" w:pos="4320"/>
          <w:tab w:val="right" w:pos="8640"/>
        </w:tabs>
        <w:spacing w:after="0" w:line="240" w:lineRule="auto"/>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Instructions to </w:t>
      </w:r>
      <w:r w:rsidR="00C1175E">
        <w:rPr>
          <w:rFonts w:eastAsia="Times New Roman" w:cstheme="minorHAnsi"/>
          <w:b/>
          <w:color w:val="0070C0"/>
          <w:sz w:val="18"/>
          <w:szCs w:val="18"/>
          <w:lang w:val="en-GB" w:eastAsia="en-GB"/>
        </w:rPr>
        <w:t>P</w:t>
      </w:r>
      <w:r w:rsidRPr="0056586D">
        <w:rPr>
          <w:rFonts w:eastAsia="Times New Roman" w:cstheme="minorHAnsi"/>
          <w:b/>
          <w:color w:val="0070C0"/>
          <w:sz w:val="18"/>
          <w:szCs w:val="18"/>
          <w:lang w:val="en-GB" w:eastAsia="en-GB"/>
        </w:rPr>
        <w:t>roponents</w:t>
      </w:r>
    </w:p>
    <w:p w14:paraId="1BE40EC1" w14:textId="77777777" w:rsidR="00C22EF1" w:rsidRPr="0056586D" w:rsidRDefault="00C22EF1" w:rsidP="0038204D">
      <w:pPr>
        <w:tabs>
          <w:tab w:val="center" w:pos="4680"/>
          <w:tab w:val="right" w:pos="9360"/>
        </w:tabs>
        <w:spacing w:after="0" w:line="240" w:lineRule="auto"/>
        <w:rPr>
          <w:rFonts w:eastAsia="Calibri" w:cstheme="minorHAnsi"/>
          <w:color w:val="000000"/>
          <w:sz w:val="18"/>
          <w:szCs w:val="18"/>
          <w:lang w:val="en-CA"/>
        </w:rPr>
      </w:pPr>
    </w:p>
    <w:p w14:paraId="1716B764" w14:textId="0444D5C4" w:rsidR="00C22EF1"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Introduction</w:t>
      </w:r>
    </w:p>
    <w:p w14:paraId="74170ECB" w14:textId="5C0EBB40" w:rsidR="006A5A4D" w:rsidRPr="0056586D"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UN Women </w:t>
      </w:r>
      <w:r w:rsidR="00191EDB" w:rsidRPr="0056586D">
        <w:rPr>
          <w:rFonts w:eastAsia="Calibri" w:cstheme="minorHAnsi"/>
          <w:color w:val="000000"/>
          <w:spacing w:val="-3"/>
          <w:sz w:val="18"/>
          <w:szCs w:val="18"/>
          <w:lang w:val="en-GB" w:eastAsia="en-GB"/>
        </w:rPr>
        <w:t>invite</w:t>
      </w:r>
      <w:r w:rsidR="00C22EF1" w:rsidRPr="0056586D">
        <w:rPr>
          <w:rFonts w:eastAsia="Calibri" w:cstheme="minorHAnsi"/>
          <w:color w:val="000000"/>
          <w:spacing w:val="-3"/>
          <w:sz w:val="18"/>
          <w:szCs w:val="18"/>
          <w:lang w:val="en-GB" w:eastAsia="en-GB"/>
        </w:rPr>
        <w:t xml:space="preserve"> qualified parties to submit Technical and Financial Proposals to provide services associated with the </w:t>
      </w:r>
      <w:r w:rsidRPr="0056586D">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requirement</w:t>
      </w:r>
      <w:r w:rsidR="009B4B98">
        <w:rPr>
          <w:rFonts w:eastAsia="Calibri" w:cstheme="minorHAnsi"/>
          <w:color w:val="000000"/>
          <w:spacing w:val="-3"/>
          <w:sz w:val="18"/>
          <w:szCs w:val="18"/>
          <w:lang w:val="en-GB" w:eastAsia="en-GB"/>
        </w:rPr>
        <w:t>s</w:t>
      </w:r>
      <w:r w:rsidR="00C22EF1" w:rsidRPr="0056586D">
        <w:rPr>
          <w:rFonts w:eastAsia="Calibri" w:cstheme="minorHAnsi"/>
          <w:color w:val="000000"/>
          <w:spacing w:val="-3"/>
          <w:sz w:val="18"/>
          <w:szCs w:val="18"/>
          <w:lang w:val="en-GB" w:eastAsia="en-GB"/>
        </w:rPr>
        <w:t xml:space="preserve"> for </w:t>
      </w:r>
      <w:r w:rsidR="00AF03EB">
        <w:rPr>
          <w:rFonts w:eastAsia="Calibri" w:cstheme="minorHAnsi"/>
          <w:color w:val="000000"/>
          <w:spacing w:val="-3"/>
          <w:sz w:val="18"/>
          <w:szCs w:val="18"/>
          <w:lang w:val="en-GB" w:eastAsia="en-GB"/>
        </w:rPr>
        <w:t xml:space="preserve">a </w:t>
      </w:r>
      <w:r w:rsidR="00C22EF1" w:rsidRPr="0056586D">
        <w:rPr>
          <w:rFonts w:eastAsia="Calibri" w:cstheme="minorHAnsi"/>
          <w:color w:val="000000"/>
          <w:spacing w:val="-3"/>
          <w:sz w:val="18"/>
          <w:szCs w:val="18"/>
          <w:lang w:val="en-GB" w:eastAsia="en-GB"/>
        </w:rPr>
        <w:t>Responsible Party</w:t>
      </w:r>
      <w:r w:rsidR="006A5A4D" w:rsidRPr="0056586D">
        <w:rPr>
          <w:rFonts w:eastAsia="Calibri" w:cstheme="minorHAnsi"/>
          <w:color w:val="000000"/>
          <w:spacing w:val="-3"/>
          <w:sz w:val="18"/>
          <w:szCs w:val="18"/>
          <w:lang w:val="en-GB" w:eastAsia="en-GB"/>
        </w:rPr>
        <w:t>.</w:t>
      </w:r>
    </w:p>
    <w:p w14:paraId="5D86306C" w14:textId="47C3AFCD" w:rsidR="00C22EF1" w:rsidRPr="0056586D"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UN Women</w:t>
      </w:r>
      <w:r w:rsidR="006A5A4D" w:rsidRPr="0056586D">
        <w:rPr>
          <w:rFonts w:eastAsia="Calibri" w:cstheme="minorHAnsi"/>
          <w:color w:val="000000"/>
          <w:spacing w:val="-3"/>
          <w:sz w:val="18"/>
          <w:szCs w:val="18"/>
          <w:lang w:val="en-GB" w:eastAsia="en-GB"/>
        </w:rPr>
        <w:t xml:space="preserve"> is soliciting proposals from Civil Society Organizations (CSOs)</w:t>
      </w:r>
      <w:r w:rsidR="00191EDB" w:rsidRPr="0056586D">
        <w:rPr>
          <w:rFonts w:eastAsia="Calibri" w:cstheme="minorHAnsi"/>
          <w:color w:val="000000"/>
          <w:spacing w:val="-3"/>
          <w:sz w:val="18"/>
          <w:szCs w:val="18"/>
          <w:lang w:val="en-GB" w:eastAsia="en-GB"/>
        </w:rPr>
        <w:t>.</w:t>
      </w:r>
      <w:r w:rsidR="000970E9" w:rsidRPr="0056586D">
        <w:rPr>
          <w:rFonts w:eastAsia="Calibri" w:cstheme="minorHAnsi"/>
          <w:color w:val="000000"/>
          <w:spacing w:val="-3"/>
          <w:sz w:val="18"/>
          <w:szCs w:val="18"/>
          <w:lang w:val="en-GB" w:eastAsia="en-GB"/>
        </w:rPr>
        <w:t xml:space="preserve"> </w:t>
      </w:r>
      <w:r w:rsidR="000970E9" w:rsidRPr="00C1175E">
        <w:rPr>
          <w:rFonts w:eastAsia="Calibri" w:cstheme="minorHAnsi"/>
          <w:b/>
          <w:spacing w:val="-3"/>
          <w:sz w:val="18"/>
          <w:szCs w:val="18"/>
          <w:lang w:val="en-GB" w:eastAsia="en-GB"/>
        </w:rPr>
        <w:t>Women’s organizations or entities are highly encouraged to apply.</w:t>
      </w:r>
    </w:p>
    <w:p w14:paraId="7FFC88CE" w14:textId="69E1ADD0"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A description of the services required is described in C</w:t>
      </w:r>
      <w:r w:rsidR="008B1ACE">
        <w:rPr>
          <w:rFonts w:eastAsia="Calibri" w:cstheme="minorHAnsi"/>
          <w:color w:val="000000"/>
          <w:spacing w:val="-3"/>
          <w:sz w:val="18"/>
          <w:szCs w:val="18"/>
          <w:lang w:val="en-GB" w:eastAsia="en-GB"/>
        </w:rPr>
        <w:t>F</w:t>
      </w:r>
      <w:r w:rsidRPr="0056586D">
        <w:rPr>
          <w:rFonts w:eastAsia="Calibri" w:cstheme="minorHAnsi"/>
          <w:color w:val="000000"/>
          <w:spacing w:val="-3"/>
          <w:sz w:val="18"/>
          <w:szCs w:val="18"/>
          <w:lang w:val="en-GB" w:eastAsia="en-GB"/>
        </w:rPr>
        <w:t xml:space="preserve">P </w:t>
      </w:r>
      <w:r w:rsidRPr="002F724E">
        <w:rPr>
          <w:rFonts w:eastAsia="Calibri" w:cstheme="minorHAnsi"/>
          <w:b/>
          <w:bCs/>
          <w:color w:val="000000"/>
          <w:spacing w:val="-3"/>
          <w:sz w:val="18"/>
          <w:szCs w:val="18"/>
          <w:lang w:val="en-GB" w:eastAsia="en-GB"/>
        </w:rPr>
        <w:t xml:space="preserve">Section </w:t>
      </w:r>
      <w:r w:rsidR="00191EDB" w:rsidRPr="002F724E">
        <w:rPr>
          <w:rFonts w:eastAsia="Calibri" w:cstheme="minorHAnsi"/>
          <w:b/>
          <w:bCs/>
          <w:color w:val="000000"/>
          <w:spacing w:val="-3"/>
          <w:sz w:val="18"/>
          <w:szCs w:val="18"/>
          <w:lang w:val="en-GB" w:eastAsia="en-GB"/>
        </w:rPr>
        <w:t>1</w:t>
      </w:r>
      <w:r w:rsidR="008B1ACE"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w:t>
      </w:r>
      <w:r w:rsidR="00551EBF"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c)</w:t>
      </w:r>
      <w:r w:rsidR="00551EBF" w:rsidRPr="002F724E">
        <w:rPr>
          <w:rFonts w:eastAsia="Calibri" w:cstheme="minorHAnsi"/>
          <w:b/>
          <w:bCs/>
          <w:color w:val="000000"/>
          <w:spacing w:val="-3"/>
          <w:sz w:val="18"/>
          <w:szCs w:val="18"/>
          <w:lang w:val="en-GB" w:eastAsia="en-GB"/>
        </w:rPr>
        <w:t xml:space="preserve"> </w:t>
      </w:r>
      <w:r w:rsidR="005E15B1" w:rsidRPr="002F724E">
        <w:rPr>
          <w:rFonts w:eastAsia="Calibri" w:cstheme="minorHAnsi"/>
          <w:b/>
          <w:bCs/>
          <w:color w:val="000000"/>
          <w:spacing w:val="-3"/>
          <w:sz w:val="18"/>
          <w:szCs w:val="18"/>
          <w:lang w:val="en-GB" w:eastAsia="en-GB"/>
        </w:rPr>
        <w:t>“</w:t>
      </w:r>
      <w:r w:rsidR="00C65165">
        <w:rPr>
          <w:rFonts w:eastAsia="Calibri" w:cstheme="minorHAnsi"/>
          <w:b/>
          <w:bCs/>
          <w:color w:val="000000"/>
          <w:spacing w:val="-3"/>
          <w:sz w:val="18"/>
          <w:szCs w:val="18"/>
          <w:lang w:val="en-GB" w:eastAsia="en-GB"/>
        </w:rPr>
        <w:t xml:space="preserve">UN Women </w:t>
      </w:r>
      <w:r w:rsidRPr="002F724E">
        <w:rPr>
          <w:rFonts w:eastAsia="Calibri" w:cstheme="minorHAnsi"/>
          <w:b/>
          <w:bCs/>
          <w:color w:val="000000"/>
          <w:spacing w:val="-3"/>
          <w:sz w:val="18"/>
          <w:szCs w:val="18"/>
          <w:lang w:val="en-GB" w:eastAsia="en-GB"/>
        </w:rPr>
        <w:t>Terms of Reference</w:t>
      </w:r>
      <w:r w:rsidR="005E15B1" w:rsidRPr="002F724E">
        <w:rPr>
          <w:rFonts w:eastAsia="Calibri" w:cstheme="minorHAnsi"/>
          <w:b/>
          <w:bCs/>
          <w:color w:val="000000"/>
          <w:spacing w:val="-3"/>
          <w:sz w:val="18"/>
          <w:szCs w:val="18"/>
          <w:lang w:val="en-GB" w:eastAsia="en-GB"/>
        </w:rPr>
        <w:t>”</w:t>
      </w:r>
      <w:r w:rsidRPr="0056586D">
        <w:rPr>
          <w:rFonts w:eastAsia="Calibri" w:cstheme="minorHAnsi"/>
          <w:color w:val="000000"/>
          <w:spacing w:val="-3"/>
          <w:sz w:val="18"/>
          <w:szCs w:val="18"/>
          <w:lang w:val="en-GB" w:eastAsia="en-GB"/>
        </w:rPr>
        <w:t>.</w:t>
      </w:r>
    </w:p>
    <w:p w14:paraId="1619446B" w14:textId="5227301B" w:rsidR="00C22EF1" w:rsidRPr="0056586D" w:rsidRDefault="0026403E"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may, at its discretion, cancel the services in part or in whole.</w:t>
      </w:r>
    </w:p>
    <w:p w14:paraId="626280D4" w14:textId="5F215560"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Proponents may withdraw the proposal after submission, provided that written notice of withdrawal is received by UN W</w:t>
      </w:r>
      <w:r w:rsidR="00C6272A" w:rsidRPr="0056586D">
        <w:rPr>
          <w:rFonts w:eastAsia="Calibri" w:cstheme="minorHAnsi"/>
          <w:color w:val="000000"/>
          <w:spacing w:val="-3"/>
          <w:sz w:val="18"/>
          <w:szCs w:val="18"/>
          <w:lang w:val="en-GB" w:eastAsia="en-GB"/>
        </w:rPr>
        <w:t>omen</w:t>
      </w:r>
      <w:r w:rsidRPr="0056586D">
        <w:rPr>
          <w:rFonts w:eastAsia="Calibri" w:cstheme="minorHAnsi"/>
          <w:color w:val="000000"/>
          <w:spacing w:val="-3"/>
          <w:sz w:val="18"/>
          <w:szCs w:val="18"/>
          <w:lang w:val="en-GB" w:eastAsia="en-GB"/>
        </w:rPr>
        <w:t xml:space="preserve"> prior to the deadline prescribed for </w:t>
      </w:r>
      <w:r w:rsidR="00630388">
        <w:rPr>
          <w:rFonts w:eastAsia="Calibri" w:cstheme="minorHAnsi"/>
          <w:color w:val="000000"/>
          <w:spacing w:val="-3"/>
          <w:sz w:val="18"/>
          <w:szCs w:val="18"/>
          <w:lang w:val="en-GB" w:eastAsia="en-GB"/>
        </w:rPr>
        <w:t xml:space="preserve">the </w:t>
      </w:r>
      <w:r w:rsidRPr="0056586D">
        <w:rPr>
          <w:rFonts w:eastAsia="Calibri" w:cstheme="minorHAnsi"/>
          <w:color w:val="000000"/>
          <w:spacing w:val="-3"/>
          <w:sz w:val="18"/>
          <w:szCs w:val="18"/>
          <w:lang w:val="en-GB" w:eastAsia="en-GB"/>
        </w:rPr>
        <w:t xml:space="preserve">submission of proposals. </w:t>
      </w:r>
      <w:r w:rsidRPr="0056586D">
        <w:rPr>
          <w:rFonts w:eastAsia="Calibri" w:cstheme="minorHAnsi"/>
          <w:color w:val="000000"/>
          <w:spacing w:val="-2"/>
          <w:sz w:val="18"/>
          <w:szCs w:val="18"/>
          <w:lang w:val="en-GB" w:eastAsia="en-GB"/>
        </w:rPr>
        <w:t xml:space="preserve">No proposal may be modified subsequent to the deadline for </w:t>
      </w:r>
      <w:r w:rsidR="00B31738">
        <w:rPr>
          <w:rFonts w:eastAsia="Calibri" w:cstheme="minorHAnsi"/>
          <w:color w:val="000000"/>
          <w:spacing w:val="-2"/>
          <w:sz w:val="18"/>
          <w:szCs w:val="18"/>
          <w:lang w:val="en-GB" w:eastAsia="en-GB"/>
        </w:rPr>
        <w:t xml:space="preserve">the </w:t>
      </w:r>
      <w:r w:rsidRPr="0056586D">
        <w:rPr>
          <w:rFonts w:eastAsia="Calibri" w:cstheme="minorHAnsi"/>
          <w:color w:val="000000"/>
          <w:spacing w:val="-2"/>
          <w:sz w:val="18"/>
          <w:szCs w:val="18"/>
          <w:lang w:val="en-GB" w:eastAsia="en-GB"/>
        </w:rPr>
        <w:t>submission of proposal</w:t>
      </w:r>
      <w:r w:rsidR="00B31738">
        <w:rPr>
          <w:rFonts w:eastAsia="Calibri" w:cstheme="minorHAnsi"/>
          <w:color w:val="000000"/>
          <w:spacing w:val="-2"/>
          <w:sz w:val="18"/>
          <w:szCs w:val="18"/>
          <w:lang w:val="en-GB" w:eastAsia="en-GB"/>
        </w:rPr>
        <w:t>s</w:t>
      </w:r>
      <w:r w:rsidRPr="0056586D">
        <w:rPr>
          <w:rFonts w:eastAsia="Calibri" w:cstheme="minorHAnsi"/>
          <w:color w:val="000000"/>
          <w:spacing w:val="-2"/>
          <w:sz w:val="18"/>
          <w:szCs w:val="18"/>
          <w:lang w:val="en-GB" w:eastAsia="en-GB"/>
        </w:rPr>
        <w:t>. No proposal may be withdrawn in the interval between the deadline for submission of proposals and the expiration of the period of proposal validity.</w:t>
      </w:r>
    </w:p>
    <w:p w14:paraId="77F53B8D" w14:textId="446D5174"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56586D">
        <w:rPr>
          <w:rFonts w:eastAsia="Calibri" w:cstheme="minorHAnsi"/>
          <w:b/>
          <w:bCs/>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 exceptional circumstances,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may solicit the proponent’s consent to an extension of the period of validity. The request and the responses thereto shall be made in writing.</w:t>
      </w:r>
    </w:p>
    <w:p w14:paraId="15FA77B4" w14:textId="3CECC09C" w:rsidR="00C22EF1"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Effective with the release of this CFP,</w:t>
      </w:r>
      <w:r w:rsidR="00F24CA0" w:rsidRPr="0056586D">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u w:val="single"/>
          <w:lang w:val="en-GB" w:eastAsia="en-GB"/>
        </w:rPr>
        <w:t>all</w:t>
      </w:r>
      <w:r w:rsidRPr="0056586D">
        <w:rPr>
          <w:rFonts w:eastAsia="Calibri" w:cstheme="minorHAnsi"/>
          <w:color w:val="000000"/>
          <w:spacing w:val="-3"/>
          <w:sz w:val="18"/>
          <w:szCs w:val="18"/>
          <w:lang w:val="en-GB" w:eastAsia="en-GB"/>
        </w:rPr>
        <w:t xml:space="preserve"> communications must be directed only to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by email at</w:t>
      </w:r>
      <w:r w:rsidR="0002082B">
        <w:rPr>
          <w:rFonts w:eastAsia="Calibri" w:cstheme="minorHAnsi"/>
          <w:color w:val="000000"/>
          <w:spacing w:val="-3"/>
          <w:sz w:val="18"/>
          <w:szCs w:val="18"/>
          <w:lang w:val="en-GB" w:eastAsia="en-GB"/>
        </w:rPr>
        <w:t xml:space="preserve"> </w:t>
      </w:r>
      <w:hyperlink r:id="rId14" w:history="1">
        <w:r w:rsidR="00B84314" w:rsidRPr="00B84314">
          <w:rPr>
            <w:rStyle w:val="Hyperlink"/>
            <w:rFonts w:eastAsia="Calibri" w:cstheme="minorHAnsi"/>
            <w:spacing w:val="-3"/>
            <w:sz w:val="18"/>
            <w:szCs w:val="18"/>
            <w:highlight w:val="yellow"/>
            <w:lang w:val="en-GB" w:eastAsia="en-GB"/>
          </w:rPr>
          <w:t>cco.procurement@unwomen.org</w:t>
        </w:r>
      </w:hyperlink>
      <w:r w:rsidR="00B84314">
        <w:rPr>
          <w:rFonts w:eastAsia="Calibri" w:cstheme="minorHAnsi"/>
          <w:spacing w:val="-3"/>
          <w:sz w:val="18"/>
          <w:szCs w:val="18"/>
          <w:lang w:val="en-GB" w:eastAsia="en-GB"/>
        </w:rPr>
        <w:t xml:space="preserve"> </w:t>
      </w:r>
      <w:r w:rsidRPr="0056586D">
        <w:rPr>
          <w:rFonts w:eastAsia="Calibri" w:cstheme="minorHAnsi"/>
          <w:color w:val="000000"/>
          <w:spacing w:val="-3"/>
          <w:sz w:val="18"/>
          <w:szCs w:val="18"/>
          <w:lang w:val="en-GB" w:eastAsia="en-GB"/>
        </w:rPr>
        <w:t xml:space="preserve">Proponents must not communicate with any other personnel of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regarding this CFP. </w:t>
      </w:r>
    </w:p>
    <w:p w14:paraId="206B7DF7" w14:textId="77777777" w:rsidR="00C1175E" w:rsidRPr="007C4FD2" w:rsidRDefault="00C1175E" w:rsidP="00DC6588">
      <w:pPr>
        <w:tabs>
          <w:tab w:val="left" w:pos="-1440"/>
        </w:tabs>
        <w:suppressAutoHyphens/>
        <w:spacing w:after="0" w:line="240" w:lineRule="auto"/>
        <w:ind w:left="360"/>
        <w:jc w:val="both"/>
        <w:rPr>
          <w:rFonts w:eastAsia="Calibri" w:cstheme="minorHAnsi"/>
          <w:spacing w:val="-3"/>
          <w:sz w:val="18"/>
          <w:szCs w:val="18"/>
          <w:lang w:val="en-GB" w:eastAsia="en-GB"/>
        </w:rPr>
      </w:pPr>
    </w:p>
    <w:p w14:paraId="44CEE206" w14:textId="72B277C3" w:rsidR="00C22EF1"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Cost of </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p>
    <w:p w14:paraId="4FC1CB68" w14:textId="1F9DE88F" w:rsidR="00C22EF1" w:rsidRPr="0056586D"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2.1</w:t>
      </w:r>
      <w:r>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Pr>
          <w:rFonts w:eastAsia="Calibri" w:cstheme="minorHAnsi"/>
          <w:color w:val="000000"/>
          <w:spacing w:val="-3"/>
          <w:sz w:val="18"/>
          <w:szCs w:val="18"/>
          <w:lang w:val="en-GB" w:eastAsia="en-GB"/>
        </w:rPr>
        <w:t>.</w:t>
      </w:r>
      <w:r w:rsidR="00C22EF1" w:rsidRPr="0056586D">
        <w:rPr>
          <w:rFonts w:eastAsia="Calibri" w:cstheme="minorHAnsi"/>
          <w:color w:val="000000"/>
          <w:spacing w:val="-3"/>
          <w:sz w:val="18"/>
          <w:szCs w:val="18"/>
          <w:lang w:val="en-GB" w:eastAsia="en-GB"/>
        </w:rPr>
        <w:t xml:space="preserve"> </w:t>
      </w:r>
      <w:r w:rsidR="002E40B0">
        <w:rPr>
          <w:rFonts w:eastAsia="Calibri" w:cstheme="minorHAnsi"/>
          <w:color w:val="000000"/>
          <w:spacing w:val="-3"/>
          <w:sz w:val="18"/>
          <w:szCs w:val="18"/>
          <w:lang w:val="en-GB" w:eastAsia="en-GB"/>
        </w:rPr>
        <w:t>P</w:t>
      </w:r>
      <w:r w:rsidR="00C22EF1" w:rsidRPr="0056586D">
        <w:rPr>
          <w:rFonts w:eastAsia="Calibri" w:cstheme="minorHAnsi"/>
          <w:color w:val="000000"/>
          <w:spacing w:val="-3"/>
          <w:sz w:val="18"/>
          <w:szCs w:val="18"/>
          <w:lang w:val="en-GB" w:eastAsia="en-GB"/>
        </w:rPr>
        <w:t>roposals offering only part of the services will be rejected.</w:t>
      </w:r>
    </w:p>
    <w:p w14:paraId="58A53CB5" w14:textId="77777777" w:rsidR="00C22EF1" w:rsidRPr="0056586D"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4CDA5093" w14:textId="4FBFD973" w:rsidR="00C1175E"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Eligibility</w:t>
      </w:r>
    </w:p>
    <w:p w14:paraId="42484E29" w14:textId="0AE8FC1C" w:rsidR="00C22EF1" w:rsidRPr="00C1175E"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C1175E">
        <w:rPr>
          <w:rFonts w:eastAsia="Times New Roman" w:cstheme="minorHAnsi"/>
          <w:color w:val="000000"/>
          <w:sz w:val="18"/>
          <w:szCs w:val="18"/>
          <w:lang w:val="en-GB" w:eastAsia="en-GB"/>
        </w:rPr>
        <w:t>3.1</w:t>
      </w:r>
      <w:r w:rsidR="00C1175E">
        <w:rPr>
          <w:rFonts w:eastAsia="Times New Roman" w:cstheme="minorHAnsi"/>
          <w:color w:val="000000"/>
          <w:sz w:val="18"/>
          <w:szCs w:val="18"/>
          <w:lang w:val="en-GB" w:eastAsia="en-GB"/>
        </w:rPr>
        <w:tab/>
      </w:r>
      <w:r w:rsidR="00C22EF1" w:rsidRPr="00C1175E">
        <w:rPr>
          <w:rFonts w:eastAsia="Times New Roman" w:cstheme="minorHAnsi"/>
          <w:color w:val="000000"/>
          <w:sz w:val="18"/>
          <w:szCs w:val="18"/>
          <w:lang w:val="en-GB" w:eastAsia="en-GB"/>
        </w:rPr>
        <w:t xml:space="preserve">Proponents must meet all mandatory requirements/pre-qualification criteria as set out in </w:t>
      </w:r>
      <w:r w:rsidR="00C22EF1" w:rsidRPr="00C1175E">
        <w:rPr>
          <w:rFonts w:eastAsia="Times New Roman" w:cstheme="minorHAnsi"/>
          <w:b/>
          <w:color w:val="000000"/>
          <w:sz w:val="18"/>
          <w:szCs w:val="18"/>
          <w:lang w:val="en-GB" w:eastAsia="en-GB"/>
        </w:rPr>
        <w:t>Annex B-</w:t>
      </w:r>
      <w:r w:rsidR="00F24CA0" w:rsidRPr="00C1175E">
        <w:rPr>
          <w:rFonts w:eastAsia="Times New Roman" w:cstheme="minorHAnsi"/>
          <w:b/>
          <w:color w:val="000000"/>
          <w:sz w:val="18"/>
          <w:szCs w:val="18"/>
          <w:lang w:val="en-GB" w:eastAsia="en-GB"/>
        </w:rPr>
        <w:t>1</w:t>
      </w:r>
      <w:r w:rsidR="00C22EF1" w:rsidRPr="00C1175E">
        <w:rPr>
          <w:rFonts w:eastAsia="Times New Roman" w:cstheme="minorHAnsi"/>
          <w:color w:val="000000"/>
          <w:sz w:val="18"/>
          <w:szCs w:val="18"/>
          <w:lang w:val="en-GB" w:eastAsia="en-GB"/>
        </w:rPr>
        <w:t xml:space="preserve">. See </w:t>
      </w:r>
      <w:r w:rsidR="00964DC3" w:rsidRPr="00C1175E">
        <w:rPr>
          <w:rFonts w:eastAsia="Times New Roman" w:cstheme="minorHAnsi"/>
          <w:color w:val="000000"/>
          <w:sz w:val="18"/>
          <w:szCs w:val="18"/>
          <w:lang w:val="en-GB" w:eastAsia="en-GB"/>
        </w:rPr>
        <w:t>point</w:t>
      </w:r>
      <w:r w:rsidR="00C22EF1" w:rsidRPr="00C1175E">
        <w:rPr>
          <w:rFonts w:eastAsia="Times New Roman" w:cstheme="minorHAnsi"/>
          <w:color w:val="000000"/>
          <w:sz w:val="18"/>
          <w:szCs w:val="18"/>
          <w:lang w:val="en-GB" w:eastAsia="en-GB"/>
        </w:rPr>
        <w:t xml:space="preserve"> </w:t>
      </w:r>
      <w:r w:rsidR="00964DC3" w:rsidRPr="00C1175E">
        <w:rPr>
          <w:rFonts w:eastAsia="Times New Roman" w:cstheme="minorHAnsi"/>
          <w:color w:val="000000"/>
          <w:sz w:val="18"/>
          <w:szCs w:val="18"/>
          <w:lang w:val="en-GB" w:eastAsia="en-GB"/>
        </w:rPr>
        <w:t>4</w:t>
      </w:r>
      <w:r w:rsidR="00C22EF1" w:rsidRPr="00C1175E">
        <w:rPr>
          <w:rFonts w:eastAsia="Times New Roman" w:cstheme="minorHAnsi"/>
          <w:color w:val="000000"/>
          <w:sz w:val="18"/>
          <w:szCs w:val="18"/>
          <w:lang w:val="en-GB" w:eastAsia="en-GB"/>
        </w:rPr>
        <w:t xml:space="preserve"> below for further explanation. Proponents will receive a pass/fail rating on this section. </w:t>
      </w:r>
      <w:r w:rsidR="00C6272A" w:rsidRPr="00C1175E">
        <w:rPr>
          <w:rFonts w:eastAsia="Times New Roman" w:cstheme="minorHAnsi"/>
          <w:color w:val="000000"/>
          <w:sz w:val="18"/>
          <w:szCs w:val="18"/>
          <w:lang w:val="en-GB" w:eastAsia="en-GB"/>
        </w:rPr>
        <w:t>UN Women</w:t>
      </w:r>
      <w:r w:rsidR="00C22EF1" w:rsidRPr="00C1175E">
        <w:rPr>
          <w:rFonts w:eastAsia="Times New Roman" w:cstheme="minorHAnsi"/>
          <w:color w:val="000000"/>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7C4FD2" w:rsidRDefault="00C22EF1"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9238A2F" w14:textId="6A062C58" w:rsidR="001265F6" w:rsidRPr="007C4FD2" w:rsidRDefault="001265F6"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Mandatory/</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re-</w:t>
      </w:r>
      <w:r w:rsidR="00C1175E" w:rsidRPr="007C4FD2">
        <w:rPr>
          <w:rFonts w:eastAsia="Times New Roman" w:cstheme="minorHAnsi"/>
          <w:b/>
          <w:bCs/>
          <w:sz w:val="18"/>
          <w:szCs w:val="18"/>
          <w:lang w:val="en-GB" w:eastAsia="en-GB"/>
        </w:rPr>
        <w:t>Q</w:t>
      </w:r>
      <w:r w:rsidRPr="007C4FD2">
        <w:rPr>
          <w:rFonts w:eastAsia="Times New Roman" w:cstheme="minorHAnsi"/>
          <w:b/>
          <w:bCs/>
          <w:sz w:val="18"/>
          <w:szCs w:val="18"/>
          <w:lang w:val="en-GB" w:eastAsia="en-GB"/>
        </w:rPr>
        <w:t xml:space="preserve">ualification </w:t>
      </w:r>
      <w:r w:rsidR="00C1175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riteria</w:t>
      </w:r>
    </w:p>
    <w:p w14:paraId="43790591" w14:textId="14178AD8" w:rsidR="001265F6" w:rsidRPr="0056586D"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4.1</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w:t>
      </w:r>
      <w:r w:rsidR="00360E31">
        <w:rPr>
          <w:rFonts w:eastAsia="Calibri" w:cstheme="minorHAnsi"/>
          <w:color w:val="000000"/>
          <w:spacing w:val="-3"/>
          <w:sz w:val="18"/>
          <w:szCs w:val="18"/>
          <w:lang w:val="en-GB" w:eastAsia="en-GB"/>
        </w:rPr>
        <w:t xml:space="preserve">evaluation of technical and financial proposals by UN Women is conducted in two phases (see section 11 below) and the </w:t>
      </w:r>
      <w:r w:rsidRPr="0056586D">
        <w:rPr>
          <w:rFonts w:eastAsia="Calibri" w:cstheme="minorHAnsi"/>
          <w:color w:val="000000"/>
          <w:spacing w:val="-3"/>
          <w:sz w:val="18"/>
          <w:szCs w:val="18"/>
          <w:lang w:val="en-GB" w:eastAsia="en-GB"/>
        </w:rPr>
        <w:t xml:space="preserve">mandatory requirements/pre-qualification criteria have been designed to </w:t>
      </w:r>
      <w:r w:rsidR="009C1EF6">
        <w:rPr>
          <w:rFonts w:eastAsia="Calibri" w:cstheme="minorHAnsi"/>
          <w:color w:val="000000"/>
          <w:spacing w:val="-3"/>
          <w:sz w:val="18"/>
          <w:szCs w:val="18"/>
          <w:lang w:val="en-GB" w:eastAsia="en-GB"/>
        </w:rPr>
        <w:t>ensure</w:t>
      </w:r>
      <w:r w:rsidRPr="0056586D">
        <w:rPr>
          <w:rFonts w:eastAsia="Calibri" w:cstheme="minorHAnsi"/>
          <w:color w:val="000000"/>
          <w:spacing w:val="-3"/>
          <w:sz w:val="18"/>
          <w:szCs w:val="18"/>
          <w:lang w:val="en-GB" w:eastAsia="en-GB"/>
        </w:rPr>
        <w:t xml:space="preserve"> that, to the degree possible in the initial </w:t>
      </w:r>
      <w:r w:rsidR="009C1EF6">
        <w:rPr>
          <w:rFonts w:eastAsia="Calibri" w:cstheme="minorHAnsi"/>
          <w:color w:val="000000"/>
          <w:spacing w:val="-3"/>
          <w:sz w:val="18"/>
          <w:szCs w:val="18"/>
          <w:lang w:val="en-GB" w:eastAsia="en-GB"/>
        </w:rPr>
        <w:t>stages</w:t>
      </w:r>
      <w:r w:rsidRPr="0056586D">
        <w:rPr>
          <w:rFonts w:eastAsia="Calibri" w:cstheme="minorHAnsi"/>
          <w:color w:val="000000"/>
          <w:spacing w:val="-3"/>
          <w:sz w:val="18"/>
          <w:szCs w:val="18"/>
          <w:lang w:val="en-GB" w:eastAsia="en-GB"/>
        </w:rPr>
        <w:t xml:space="preserve"> of the CFP selection process, only those proponents with sufficient experience, financial strength and stability, demonstrable technical knowledge, evident capacity to satisfy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requirements and superior customer references for supplying the services envisioned in this CFP will qualify for further consideration.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verify any information contained in proponent’s response or to request additional information after the proposal is received.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Incomplete or inadequate responses, lack of response or misrepresentation in responding to any questions will </w:t>
      </w:r>
      <w:r w:rsidR="00DA4D9F">
        <w:rPr>
          <w:rFonts w:eastAsia="Calibri" w:cstheme="minorHAnsi"/>
          <w:color w:val="000000"/>
          <w:spacing w:val="-3"/>
          <w:sz w:val="18"/>
          <w:szCs w:val="18"/>
          <w:lang w:val="en-GB" w:eastAsia="en-GB"/>
        </w:rPr>
        <w:t>result in disqualification</w:t>
      </w:r>
      <w:r w:rsidRPr="0056586D">
        <w:rPr>
          <w:rFonts w:eastAsia="Calibri" w:cstheme="minorHAnsi"/>
          <w:color w:val="000000"/>
          <w:spacing w:val="-3"/>
          <w:sz w:val="18"/>
          <w:szCs w:val="18"/>
          <w:lang w:val="en-GB" w:eastAsia="en-GB"/>
        </w:rPr>
        <w:t>.</w:t>
      </w:r>
    </w:p>
    <w:p w14:paraId="14D75303" w14:textId="1B36494E" w:rsidR="001265F6" w:rsidRPr="0056586D"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4.2</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Proponents will receive a pass/fail rating in the mandatory requirements/pre-qualification criteria section. In order to be considered for Phase I, proponents must meet all the mandatory requirements/pre-qualification criteria described in this CFP.</w:t>
      </w:r>
    </w:p>
    <w:p w14:paraId="7B4E5995" w14:textId="440FC185" w:rsidR="001265F6" w:rsidRPr="007C4FD2" w:rsidRDefault="001265F6"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E6F80E0" w14:textId="1DC99B52" w:rsidR="00C22EF1" w:rsidRPr="007C4FD2" w:rsidRDefault="00C22EF1"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7C4FD2">
        <w:rPr>
          <w:rFonts w:eastAsia="Times New Roman" w:cstheme="minorHAnsi"/>
          <w:b/>
          <w:bCs/>
          <w:sz w:val="18"/>
          <w:szCs w:val="18"/>
          <w:lang w:val="en-GB" w:eastAsia="en-GB"/>
        </w:rPr>
        <w:t xml:space="preserve">Clarification of CFP </w:t>
      </w:r>
      <w:r w:rsidR="0026403E" w:rsidRPr="007C4FD2">
        <w:rPr>
          <w:rFonts w:eastAsia="Times New Roman" w:cstheme="minorHAnsi"/>
          <w:b/>
          <w:bCs/>
          <w:sz w:val="18"/>
          <w:szCs w:val="18"/>
          <w:lang w:val="en-GB" w:eastAsia="en-GB"/>
        </w:rPr>
        <w:t>D</w:t>
      </w:r>
      <w:r w:rsidRPr="007C4FD2">
        <w:rPr>
          <w:rFonts w:eastAsia="Times New Roman" w:cstheme="minorHAnsi"/>
          <w:b/>
          <w:bCs/>
          <w:sz w:val="18"/>
          <w:szCs w:val="18"/>
          <w:lang w:val="en-GB" w:eastAsia="en-GB"/>
        </w:rPr>
        <w:t xml:space="preserve">ocuments </w:t>
      </w:r>
    </w:p>
    <w:p w14:paraId="37863559" w14:textId="694E790D" w:rsidR="009E7AC5"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.1</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 prospective proponent requiring any clarification of the CFP documents may notify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in writing at </w:t>
      </w:r>
      <w:r w:rsidR="0026403E">
        <w:rPr>
          <w:rFonts w:eastAsia="Times New Roman" w:cstheme="minorHAnsi"/>
          <w:color w:val="000000"/>
          <w:sz w:val="18"/>
          <w:szCs w:val="18"/>
          <w:lang w:val="en-GB" w:eastAsia="en-GB"/>
        </w:rPr>
        <w:t xml:space="preserve">UN Women </w:t>
      </w:r>
      <w:r w:rsidR="00C22EF1" w:rsidRPr="0056586D">
        <w:rPr>
          <w:rFonts w:eastAsia="Times New Roman" w:cstheme="minorHAnsi"/>
          <w:color w:val="000000"/>
          <w:sz w:val="18"/>
          <w:szCs w:val="18"/>
          <w:lang w:val="en-GB" w:eastAsia="en-GB"/>
        </w:rPr>
        <w:t xml:space="preserve">email address indicated in the CFP by the specified date and time.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will respond in writing to any request for clarification of the CFP documents that it receives by the due date </w:t>
      </w:r>
      <w:r w:rsidR="00107F5C" w:rsidRPr="00107F5C">
        <w:rPr>
          <w:rFonts w:eastAsia="Times New Roman" w:cstheme="minorHAnsi"/>
          <w:color w:val="000000"/>
          <w:sz w:val="18"/>
          <w:szCs w:val="18"/>
          <w:lang w:val="en-GB" w:eastAsia="en-GB"/>
        </w:rPr>
        <w:t xml:space="preserve">for requests for clarification as </w:t>
      </w:r>
      <w:r w:rsidR="00C22EF1" w:rsidRPr="0056586D">
        <w:rPr>
          <w:rFonts w:eastAsia="Times New Roman" w:cstheme="minorHAnsi"/>
          <w:color w:val="000000"/>
          <w:sz w:val="18"/>
          <w:szCs w:val="18"/>
          <w:lang w:val="en-GB" w:eastAsia="en-GB"/>
        </w:rPr>
        <w:t xml:space="preserve">outlined </w:t>
      </w:r>
      <w:r w:rsidR="00527482">
        <w:rPr>
          <w:rFonts w:eastAsia="Times New Roman" w:cstheme="minorHAnsi"/>
          <w:color w:val="000000"/>
          <w:sz w:val="18"/>
          <w:szCs w:val="18"/>
          <w:lang w:val="en-GB" w:eastAsia="en-GB"/>
        </w:rPr>
        <w:t>i</w:t>
      </w:r>
      <w:r w:rsidR="00C22EF1" w:rsidRPr="0056586D">
        <w:rPr>
          <w:rFonts w:eastAsia="Times New Roman" w:cstheme="minorHAnsi"/>
          <w:color w:val="000000"/>
          <w:sz w:val="18"/>
          <w:szCs w:val="18"/>
          <w:lang w:val="en-GB" w:eastAsia="en-GB"/>
        </w:rPr>
        <w:t xml:space="preserve">n </w:t>
      </w:r>
      <w:r w:rsidR="00DE3658" w:rsidRPr="0026564A">
        <w:rPr>
          <w:rFonts w:eastAsia="Times New Roman" w:cstheme="minorHAnsi"/>
          <w:b/>
          <w:bCs/>
          <w:color w:val="000000"/>
          <w:sz w:val="18"/>
          <w:szCs w:val="18"/>
          <w:lang w:val="en-GB" w:eastAsia="en-GB"/>
        </w:rPr>
        <w:t>S</w:t>
      </w:r>
      <w:r w:rsidR="00C22EF1" w:rsidRPr="0026564A">
        <w:rPr>
          <w:rFonts w:eastAsia="Times New Roman" w:cstheme="minorHAnsi"/>
          <w:b/>
          <w:bCs/>
          <w:color w:val="000000"/>
          <w:sz w:val="18"/>
          <w:szCs w:val="18"/>
          <w:lang w:val="en-GB" w:eastAsia="en-GB"/>
        </w:rPr>
        <w:t xml:space="preserve">ection </w:t>
      </w:r>
      <w:r w:rsidR="00A87EE9">
        <w:rPr>
          <w:rFonts w:eastAsia="Times New Roman" w:cstheme="minorHAnsi"/>
          <w:b/>
          <w:bCs/>
          <w:color w:val="000000"/>
          <w:sz w:val="18"/>
          <w:szCs w:val="18"/>
          <w:lang w:val="en-GB" w:eastAsia="en-GB"/>
        </w:rPr>
        <w:t>1b of this annex (on page 1)</w:t>
      </w:r>
      <w:r w:rsidR="00C22EF1" w:rsidRPr="0056586D">
        <w:rPr>
          <w:rFonts w:eastAsia="Times New Roman" w:cstheme="minorHAnsi"/>
          <w:color w:val="000000"/>
          <w:sz w:val="18"/>
          <w:szCs w:val="18"/>
          <w:lang w:val="en-GB" w:eastAsia="en-GB"/>
        </w:rPr>
        <w:t xml:space="preserve">. </w:t>
      </w:r>
    </w:p>
    <w:p w14:paraId="191453A5" w14:textId="1553DBAD" w:rsidR="00C1175E"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Pr>
          <w:rFonts w:eastAsia="Times New Roman" w:cstheme="minorHAnsi"/>
          <w:color w:val="000000"/>
          <w:sz w:val="18"/>
          <w:szCs w:val="18"/>
          <w:lang w:val="en-GB" w:eastAsia="en-GB"/>
        </w:rPr>
        <w:t>5.2</w:t>
      </w:r>
      <w:r>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Written copies of </w:t>
      </w:r>
      <w:r w:rsidR="0026403E">
        <w:rPr>
          <w:rFonts w:eastAsia="Times New Roman" w:cstheme="minorHAnsi"/>
          <w:color w:val="000000"/>
          <w:sz w:val="18"/>
          <w:szCs w:val="18"/>
          <w:lang w:val="en-GB" w:eastAsia="en-GB"/>
        </w:rPr>
        <w:t>UN Women</w:t>
      </w:r>
      <w:r w:rsidR="00037A69">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response</w:t>
      </w:r>
      <w:r w:rsidR="00951198">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w:t>
      </w:r>
      <w:r w:rsidR="00037A69">
        <w:rPr>
          <w:rFonts w:eastAsia="Times New Roman" w:cstheme="minorHAnsi"/>
          <w:color w:val="000000"/>
          <w:sz w:val="18"/>
          <w:szCs w:val="18"/>
          <w:lang w:val="en-GB" w:eastAsia="en-GB"/>
        </w:rPr>
        <w:t>to such in</w:t>
      </w:r>
      <w:r w:rsidR="00621B31">
        <w:rPr>
          <w:rFonts w:eastAsia="Times New Roman" w:cstheme="minorHAnsi"/>
          <w:color w:val="000000"/>
          <w:sz w:val="18"/>
          <w:szCs w:val="18"/>
          <w:lang w:val="en-GB" w:eastAsia="en-GB"/>
        </w:rPr>
        <w:t xml:space="preserve">quiries </w:t>
      </w:r>
      <w:r w:rsidR="00C22EF1" w:rsidRPr="0056586D">
        <w:rPr>
          <w:rFonts w:eastAsia="Times New Roman" w:cstheme="minorHAnsi"/>
          <w:color w:val="000000"/>
          <w:sz w:val="18"/>
          <w:szCs w:val="18"/>
          <w:lang w:val="en-GB" w:eastAsia="en-GB"/>
        </w:rPr>
        <w:t>(including an explanation of the query but without identifying the source of inquiry) will be posted using the same method as the original posting of this (CFP) document.</w:t>
      </w:r>
    </w:p>
    <w:p w14:paraId="2A8410FD" w14:textId="2C74591F" w:rsidR="006E62D6" w:rsidRPr="0056586D"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w:t>
      </w:r>
      <w:r w:rsidR="002C4802">
        <w:rPr>
          <w:rFonts w:eastAsia="Times New Roman" w:cstheme="minorHAnsi"/>
          <w:color w:val="000000"/>
          <w:sz w:val="18"/>
          <w:szCs w:val="18"/>
          <w:lang w:val="en-GB" w:eastAsia="en-GB"/>
        </w:rPr>
        <w:t>3</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7C4FD2" w:rsidRDefault="006E62D6" w:rsidP="00DC6588">
      <w:pPr>
        <w:tabs>
          <w:tab w:val="left" w:pos="-720"/>
        </w:tabs>
        <w:suppressAutoHyphens/>
        <w:spacing w:after="0" w:line="240" w:lineRule="auto"/>
        <w:jc w:val="both"/>
        <w:rPr>
          <w:rFonts w:eastAsia="Times New Roman" w:cstheme="minorHAnsi"/>
          <w:sz w:val="18"/>
          <w:szCs w:val="18"/>
          <w:lang w:val="en-GB" w:eastAsia="en-GB"/>
        </w:rPr>
      </w:pPr>
    </w:p>
    <w:p w14:paraId="05EB1206" w14:textId="6F858D7E" w:rsidR="00290AA2" w:rsidRPr="007F7E08" w:rsidRDefault="006E62D6" w:rsidP="00DC6588">
      <w:pPr>
        <w:tabs>
          <w:tab w:val="left" w:pos="-720"/>
          <w:tab w:val="left" w:pos="540"/>
        </w:tabs>
        <w:suppressAutoHyphens/>
        <w:spacing w:after="0" w:line="240" w:lineRule="auto"/>
        <w:jc w:val="both"/>
        <w:rPr>
          <w:rFonts w:eastAsia="Times New Roman" w:cstheme="minorHAnsi"/>
          <w:b/>
          <w:bCs/>
          <w:sz w:val="18"/>
          <w:szCs w:val="18"/>
          <w:lang w:val="en-GB" w:eastAsia="en-GB"/>
        </w:rPr>
      </w:pPr>
      <w:r w:rsidRPr="007F7E08">
        <w:rPr>
          <w:rFonts w:eastAsia="Times New Roman" w:cstheme="minorHAnsi"/>
          <w:b/>
          <w:bCs/>
          <w:sz w:val="18"/>
          <w:szCs w:val="18"/>
          <w:lang w:val="en-GB" w:eastAsia="en-GB"/>
        </w:rPr>
        <w:t xml:space="preserve">6. </w:t>
      </w:r>
      <w:r w:rsidR="00C1175E" w:rsidRPr="007F7E08">
        <w:rPr>
          <w:rFonts w:eastAsia="Times New Roman" w:cstheme="minorHAnsi"/>
          <w:b/>
          <w:bCs/>
          <w:sz w:val="18"/>
          <w:szCs w:val="18"/>
          <w:lang w:val="en-GB" w:eastAsia="en-GB"/>
        </w:rPr>
        <w:tab/>
      </w:r>
      <w:r w:rsidR="00C22EF1" w:rsidRPr="007F7E08">
        <w:rPr>
          <w:rFonts w:eastAsia="Times New Roman" w:cstheme="minorHAnsi"/>
          <w:b/>
          <w:bCs/>
          <w:sz w:val="18"/>
          <w:szCs w:val="18"/>
          <w:lang w:val="en-GB" w:eastAsia="en-GB"/>
        </w:rPr>
        <w:t xml:space="preserve">Amendments to CFP </w:t>
      </w:r>
      <w:r w:rsidR="002E1273" w:rsidRPr="007F7E08">
        <w:rPr>
          <w:rFonts w:eastAsia="Times New Roman" w:cstheme="minorHAnsi"/>
          <w:b/>
          <w:bCs/>
          <w:sz w:val="18"/>
          <w:szCs w:val="18"/>
          <w:lang w:val="en-GB" w:eastAsia="en-GB"/>
        </w:rPr>
        <w:t>D</w:t>
      </w:r>
      <w:r w:rsidR="00C22EF1" w:rsidRPr="007F7E08">
        <w:rPr>
          <w:rFonts w:eastAsia="Times New Roman" w:cstheme="minorHAnsi"/>
          <w:b/>
          <w:bCs/>
          <w:sz w:val="18"/>
          <w:szCs w:val="18"/>
          <w:lang w:val="en-GB" w:eastAsia="en-GB"/>
        </w:rPr>
        <w:t xml:space="preserve">ocuments </w:t>
      </w:r>
    </w:p>
    <w:p w14:paraId="6B15105B" w14:textId="151A20B0" w:rsidR="00C22EF1" w:rsidRPr="00290AA2"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.1</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At any time prior to the deadline for submission of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for any reason, whether at its own initiative or in response to a clarification requested by a prospective proponent, modify the CFP documents by </w:t>
      </w:r>
      <w:r w:rsidR="00C22EF1" w:rsidRPr="0056586D">
        <w:rPr>
          <w:rFonts w:eastAsia="Times New Roman" w:cstheme="minorHAnsi"/>
          <w:color w:val="000000"/>
          <w:sz w:val="18"/>
          <w:szCs w:val="18"/>
          <w:lang w:val="en-GB" w:eastAsia="en-GB"/>
        </w:rPr>
        <w:lastRenderedPageBreak/>
        <w:t>amendment. All prospective proponents that have received the CFP documents will be notified in writing of all amendments to the CFP documents. For open competitions, all amendments will also be posted on the advertised source.</w:t>
      </w:r>
    </w:p>
    <w:p w14:paraId="222154FE" w14:textId="47529F94" w:rsidR="00C22EF1"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.2</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In order to afford prospective proponents reasonable time in which to take the amendment into account in preparing their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at its discretion, extend the deadline for the submission of proposal.</w:t>
      </w:r>
    </w:p>
    <w:p w14:paraId="72F7C5AA" w14:textId="77777777" w:rsidR="00290AA2" w:rsidRPr="007C4FD2"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73C65755" w14:textId="5A584CDD" w:rsidR="00C22EF1" w:rsidRPr="007C4FD2" w:rsidRDefault="00C22EF1" w:rsidP="00916BE8">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2" w:name="_Hlk41573427"/>
      <w:r w:rsidRPr="007C4FD2">
        <w:rPr>
          <w:rFonts w:eastAsia="Times New Roman" w:cstheme="minorHAnsi"/>
          <w:b/>
          <w:bCs/>
          <w:sz w:val="18"/>
          <w:szCs w:val="18"/>
          <w:lang w:val="en-GB" w:eastAsia="en-GB"/>
        </w:rPr>
        <w:t xml:space="preserve">Language of </w:t>
      </w:r>
      <w:r w:rsidR="002E1273"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691305A1" w14:textId="138DE42C" w:rsidR="003B247B" w:rsidRPr="002E1273"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T</w:t>
      </w:r>
      <w:r w:rsidR="003B247B" w:rsidRPr="002E1273">
        <w:rPr>
          <w:rFonts w:eastAsia="Times New Roman" w:cstheme="minorHAnsi"/>
          <w:sz w:val="18"/>
          <w:szCs w:val="18"/>
          <w:lang w:val="en-GB" w:eastAsia="en-GB"/>
        </w:rPr>
        <w:t xml:space="preserve">he proposal prepared by the proponent and all correspondence and documents relating to the proposal exchanged between the proponent and </w:t>
      </w:r>
      <w:r w:rsidR="0026403E">
        <w:rPr>
          <w:rFonts w:eastAsia="Times New Roman" w:cstheme="minorHAnsi"/>
          <w:sz w:val="18"/>
          <w:szCs w:val="18"/>
          <w:lang w:val="en-GB" w:eastAsia="en-GB"/>
        </w:rPr>
        <w:t>UN Women</w:t>
      </w:r>
      <w:r w:rsidR="003B247B" w:rsidRPr="002E1273">
        <w:rPr>
          <w:rFonts w:eastAsia="Times New Roman" w:cstheme="minorHAnsi"/>
          <w:sz w:val="18"/>
          <w:szCs w:val="18"/>
          <w:lang w:val="en-GB" w:eastAsia="en-GB"/>
        </w:rPr>
        <w:t>, shall be written in English</w:t>
      </w:r>
      <w:r w:rsidR="003B247B" w:rsidRPr="002E1273">
        <w:rPr>
          <w:rFonts w:eastAsia="Times New Roman" w:cstheme="minorHAnsi"/>
          <w:sz w:val="18"/>
          <w:szCs w:val="18"/>
          <w:lang w:eastAsia="en-GB"/>
        </w:rPr>
        <w:t>.</w:t>
      </w:r>
      <w:r w:rsidR="00A035E0">
        <w:rPr>
          <w:rFonts w:eastAsia="Times New Roman" w:cstheme="minorHAnsi"/>
          <w:sz w:val="18"/>
          <w:szCs w:val="18"/>
          <w:lang w:val="en-GB" w:eastAsia="en-GB"/>
        </w:rPr>
        <w:t xml:space="preserve"> </w:t>
      </w:r>
    </w:p>
    <w:p w14:paraId="00F1AC09" w14:textId="1F0E5726" w:rsidR="00C22EF1" w:rsidRPr="002E1273"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Pr>
          <w:rFonts w:eastAsia="Times New Roman" w:cstheme="minorHAnsi"/>
          <w:color w:val="000000"/>
          <w:sz w:val="18"/>
          <w:szCs w:val="18"/>
          <w:lang w:val="en-GB" w:eastAsia="en-GB"/>
        </w:rPr>
        <w:t xml:space="preserve">English </w:t>
      </w:r>
      <w:r w:rsidRPr="002E1273">
        <w:rPr>
          <w:rFonts w:eastAsia="Times New Roman" w:cstheme="minorHAnsi"/>
          <w:color w:val="000000"/>
          <w:sz w:val="18"/>
          <w:szCs w:val="18"/>
          <w:lang w:val="en-GB" w:eastAsia="en-GB"/>
        </w:rPr>
        <w:t>translation shall prevail. The sole responsibility for translation and the accuracy thereof shall rest with the proponent.</w:t>
      </w:r>
    </w:p>
    <w:bookmarkEnd w:id="2"/>
    <w:p w14:paraId="2464A558" w14:textId="77777777" w:rsidR="00F569F3" w:rsidRPr="007C4FD2" w:rsidRDefault="00F569F3" w:rsidP="00DC6588">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52618C44" w14:textId="1139F6C6" w:rsidR="00C22EF1" w:rsidRPr="007C4FD2" w:rsidRDefault="005D0517" w:rsidP="00DC6588">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8.</w:t>
      </w:r>
      <w:r w:rsidR="002E1273" w:rsidRPr="007C4FD2">
        <w:rPr>
          <w:rFonts w:eastAsia="Times New Roman" w:cstheme="minorHAnsi"/>
          <w:b/>
          <w:bCs/>
          <w:sz w:val="18"/>
          <w:szCs w:val="18"/>
          <w:lang w:val="en-GB" w:eastAsia="en-GB"/>
        </w:rPr>
        <w:tab/>
      </w:r>
      <w:r w:rsidR="00C22EF1" w:rsidRPr="007C4FD2">
        <w:rPr>
          <w:rFonts w:eastAsia="Times New Roman" w:cstheme="minorHAnsi"/>
          <w:b/>
          <w:bCs/>
          <w:sz w:val="18"/>
          <w:szCs w:val="18"/>
          <w:lang w:val="en-GB" w:eastAsia="en-GB"/>
        </w:rPr>
        <w:t xml:space="preserve">Submission of </w:t>
      </w:r>
      <w:r w:rsidR="002E1273"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06CC6A2B" w14:textId="27D72EB4" w:rsidR="00C22EF1" w:rsidRPr="00BC4A9D" w:rsidRDefault="00F569F3"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.1</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Technical and financial proposals should be submitted as part of the template for proposal submission (</w:t>
      </w:r>
      <w:r w:rsidR="00C22EF1" w:rsidRPr="0056586D">
        <w:rPr>
          <w:rFonts w:eastAsia="Calibri" w:cstheme="minorHAnsi"/>
          <w:b/>
          <w:bCs/>
          <w:color w:val="000000"/>
          <w:spacing w:val="-3"/>
          <w:sz w:val="18"/>
          <w:szCs w:val="18"/>
          <w:lang w:val="en-GB" w:eastAsia="en-GB"/>
        </w:rPr>
        <w:t>Annex B2</w:t>
      </w:r>
      <w:r w:rsidR="00C22EF1" w:rsidRPr="0056586D">
        <w:rPr>
          <w:rFonts w:eastAsia="Calibri" w:cstheme="minorHAnsi"/>
          <w:color w:val="000000"/>
          <w:spacing w:val="-3"/>
          <w:sz w:val="18"/>
          <w:szCs w:val="18"/>
          <w:lang w:val="en-GB" w:eastAsia="en-GB"/>
        </w:rPr>
        <w:t>) in one email with the CFP reference and the clear description of the proposal by the date and time stipulated in this document. If the emails and email attachments are not marked as instructed,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will assume no responsibility for the misplacement or premature opening of the proposals submitted. The email text body should indicate the name and address of the proponent. </w:t>
      </w:r>
      <w:r w:rsidR="00C22EF1" w:rsidRPr="00BC4A9D">
        <w:rPr>
          <w:rFonts w:eastAsia="Calibri" w:cstheme="minorHAnsi"/>
          <w:b/>
          <w:bCs/>
          <w:color w:val="000000"/>
          <w:spacing w:val="-3"/>
          <w:sz w:val="18"/>
          <w:szCs w:val="18"/>
          <w:lang w:val="en-GB" w:eastAsia="en-GB"/>
        </w:rPr>
        <w:t>All proposals should be sent by email to the following secure email address</w:t>
      </w:r>
      <w:r w:rsidR="00B84314">
        <w:rPr>
          <w:rFonts w:eastAsia="Calibri" w:cstheme="minorHAnsi"/>
          <w:b/>
          <w:bCs/>
          <w:color w:val="000000"/>
          <w:spacing w:val="-3"/>
          <w:sz w:val="18"/>
          <w:szCs w:val="18"/>
          <w:lang w:val="en-GB" w:eastAsia="en-GB"/>
        </w:rPr>
        <w:t xml:space="preserve"> </w:t>
      </w:r>
      <w:r w:rsidR="00B84314" w:rsidRPr="00B84314">
        <w:rPr>
          <w:rFonts w:eastAsia="Calibri" w:cstheme="minorHAnsi"/>
          <w:color w:val="000000"/>
          <w:spacing w:val="-3"/>
          <w:sz w:val="18"/>
          <w:szCs w:val="18"/>
          <w:highlight w:val="yellow"/>
          <w:lang w:val="en-GB" w:eastAsia="en-GB"/>
        </w:rPr>
        <w:t>cco.procurement@unwomen.org</w:t>
      </w:r>
    </w:p>
    <w:p w14:paraId="1EF6B63E" w14:textId="32CA87AB"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.2</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 xml:space="preserve">Proposals should be received by the date, time and means of submission stipulated in this CFP. Proponents are responsible for ensuring that </w:t>
      </w:r>
      <w:r w:rsidR="0026403E">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receives their proposal by the due date and time. Proposals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 xml:space="preserve">after the due date and time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 </w:t>
      </w:r>
    </w:p>
    <w:p w14:paraId="79BA25E3" w14:textId="3EB0C9D4"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.3</w:t>
      </w:r>
      <w:r w:rsidR="0003302B">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When receiving proposals by email (as is required for the CFP), the receipt time stamp shall be the date and time when the submission has been received in the dedicated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inbox.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shall not be responsible for any delays caused by network problems, etc. It is the sole responsibility of proponents to ensure that their proposal is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in the dedicated inbox on or before the prescribed CFP deadline.</w:t>
      </w:r>
    </w:p>
    <w:p w14:paraId="62B4C41D" w14:textId="05BC2CFA" w:rsidR="00F74F39"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w:t>
      </w:r>
      <w:r w:rsidR="00FA051D" w:rsidRPr="0056586D">
        <w:rPr>
          <w:rFonts w:eastAsia="Calibri" w:cstheme="minorHAnsi"/>
          <w:color w:val="000000"/>
          <w:spacing w:val="-3"/>
          <w:sz w:val="18"/>
          <w:szCs w:val="18"/>
          <w:lang w:val="en-GB" w:eastAsia="en-GB"/>
        </w:rPr>
        <w:t>4</w:t>
      </w:r>
      <w:r w:rsidR="0026403E">
        <w:rPr>
          <w:rFonts w:eastAsia="Calibri" w:cstheme="minorHAnsi"/>
          <w:b/>
          <w:bCs/>
          <w:color w:val="000000"/>
          <w:spacing w:val="-3"/>
          <w:sz w:val="18"/>
          <w:szCs w:val="18"/>
          <w:lang w:val="en-GB" w:eastAsia="en-GB"/>
        </w:rPr>
        <w:tab/>
      </w:r>
      <w:r w:rsidR="00C22EF1" w:rsidRPr="0056586D">
        <w:rPr>
          <w:rFonts w:eastAsia="Calibri" w:cstheme="minorHAnsi"/>
          <w:b/>
          <w:bCs/>
          <w:color w:val="000000"/>
          <w:spacing w:val="-3"/>
          <w:sz w:val="18"/>
          <w:szCs w:val="18"/>
          <w:lang w:val="en-GB" w:eastAsia="en-GB"/>
        </w:rPr>
        <w:t>Late proposals:</w:t>
      </w:r>
      <w:r w:rsidR="00C22EF1" w:rsidRPr="0056586D">
        <w:rPr>
          <w:rFonts w:eastAsia="Calibri" w:cstheme="minorHAnsi"/>
          <w:color w:val="000000"/>
          <w:spacing w:val="-3"/>
          <w:sz w:val="18"/>
          <w:szCs w:val="18"/>
          <w:lang w:val="en-GB" w:eastAsia="en-GB"/>
        </w:rPr>
        <w:t xml:space="preserve"> Any proposals received by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after the deadline for submission of proposals prescribed in this document,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w:t>
      </w:r>
    </w:p>
    <w:p w14:paraId="3EA4904E" w14:textId="77777777" w:rsidR="00F74F39" w:rsidRPr="007C4FD2" w:rsidRDefault="00F74F39" w:rsidP="00DC6588">
      <w:pPr>
        <w:tabs>
          <w:tab w:val="left" w:pos="-1440"/>
          <w:tab w:val="left" w:pos="720"/>
        </w:tabs>
        <w:suppressAutoHyphens/>
        <w:spacing w:after="0" w:line="240" w:lineRule="auto"/>
        <w:jc w:val="both"/>
        <w:rPr>
          <w:rFonts w:eastAsia="Calibri" w:cstheme="minorHAnsi"/>
          <w:spacing w:val="-3"/>
          <w:sz w:val="18"/>
          <w:szCs w:val="18"/>
          <w:lang w:val="en-GB" w:eastAsia="en-GB"/>
        </w:rPr>
      </w:pPr>
    </w:p>
    <w:p w14:paraId="2A07EB0F" w14:textId="2B272969" w:rsidR="00C22EF1" w:rsidRPr="007C4FD2"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9.</w:t>
      </w:r>
      <w:r w:rsidR="0026403E" w:rsidRPr="007C4FD2">
        <w:rPr>
          <w:rFonts w:eastAsia="Calibri" w:cstheme="minorHAnsi"/>
          <w:b/>
          <w:spacing w:val="-3"/>
          <w:sz w:val="18"/>
          <w:szCs w:val="18"/>
          <w:lang w:val="en-GB" w:eastAsia="en-GB"/>
        </w:rPr>
        <w:tab/>
      </w:r>
      <w:r w:rsidR="00C22EF1" w:rsidRPr="007C4FD2">
        <w:rPr>
          <w:rFonts w:eastAsia="Times New Roman" w:cstheme="minorHAnsi"/>
          <w:b/>
          <w:bCs/>
          <w:sz w:val="18"/>
          <w:szCs w:val="18"/>
          <w:lang w:val="en-GB" w:eastAsia="en-GB"/>
        </w:rPr>
        <w:t xml:space="preserve">Clarification of </w:t>
      </w:r>
      <w:r w:rsidR="0026403E"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roposals</w:t>
      </w:r>
    </w:p>
    <w:p w14:paraId="0CD16AF4" w14:textId="50DDEE8B"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9.1</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To assist in the examination, evaluation and comparison of proposals,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offered or permitted. </w:t>
      </w:r>
      <w:r w:rsidR="0026403E">
        <w:rPr>
          <w:rFonts w:eastAsia="Times New Roman" w:cstheme="minorHAnsi"/>
          <w:color w:val="000000"/>
          <w:spacing w:val="-2"/>
          <w:sz w:val="18"/>
          <w:szCs w:val="18"/>
          <w:lang w:val="en-GB" w:eastAsia="en-GB"/>
        </w:rPr>
        <w:t xml:space="preserve">UN Women </w:t>
      </w:r>
      <w:r w:rsidR="00C22EF1" w:rsidRPr="0056586D">
        <w:rPr>
          <w:rFonts w:eastAsia="Times New Roman" w:cstheme="minorHAnsi"/>
          <w:color w:val="000000"/>
          <w:spacing w:val="-2"/>
          <w:sz w:val="18"/>
          <w:szCs w:val="18"/>
          <w:lang w:val="en-GB" w:eastAsia="en-GB"/>
        </w:rPr>
        <w:t>will review minor informalities, errors, clerical mistakes, apparent errors in price and missing documents.</w:t>
      </w:r>
    </w:p>
    <w:p w14:paraId="0ECA58EE" w14:textId="77777777" w:rsidR="00BC672E" w:rsidRPr="007C4FD2" w:rsidRDefault="00BC672E" w:rsidP="00DC6588">
      <w:pPr>
        <w:keepNext/>
        <w:keepLines/>
        <w:spacing w:after="0" w:line="240" w:lineRule="auto"/>
        <w:jc w:val="both"/>
        <w:outlineLvl w:val="0"/>
        <w:rPr>
          <w:rFonts w:eastAsia="Times New Roman" w:cstheme="minorHAnsi"/>
          <w:spacing w:val="-2"/>
          <w:sz w:val="18"/>
          <w:szCs w:val="18"/>
          <w:lang w:val="en-GB" w:eastAsia="en-GB"/>
        </w:rPr>
      </w:pPr>
    </w:p>
    <w:p w14:paraId="105B0071" w14:textId="74E16105" w:rsidR="00C22EF1" w:rsidRPr="007C4FD2" w:rsidRDefault="00C22EF1" w:rsidP="00DC6588">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Proposal </w:t>
      </w:r>
      <w:r w:rsidR="0026403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urrencies</w:t>
      </w:r>
    </w:p>
    <w:p w14:paraId="0E2CA0F5" w14:textId="6E167C29"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10.1 </w:t>
      </w:r>
      <w:r w:rsidR="0026403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All prices shall be quoted in </w:t>
      </w:r>
      <w:r w:rsidR="00B84314" w:rsidRPr="00B84314">
        <w:rPr>
          <w:rFonts w:eastAsia="Times New Roman" w:cstheme="minorHAnsi"/>
          <w:color w:val="000000"/>
          <w:sz w:val="18"/>
          <w:szCs w:val="18"/>
          <w:u w:val="single"/>
          <w:lang w:val="en-GB" w:eastAsia="en-GB"/>
        </w:rPr>
        <w:t>USD</w:t>
      </w:r>
      <w:r w:rsidR="00281A56">
        <w:rPr>
          <w:rFonts w:eastAsia="Times New Roman" w:cstheme="minorHAnsi"/>
          <w:color w:val="000000"/>
          <w:sz w:val="18"/>
          <w:szCs w:val="18"/>
          <w:lang w:val="en-GB" w:eastAsia="en-GB"/>
        </w:rPr>
        <w:t>.</w:t>
      </w:r>
    </w:p>
    <w:p w14:paraId="6127896E" w14:textId="6FDF220B"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10.2</w:t>
      </w:r>
      <w:r w:rsidR="0026403E">
        <w:rPr>
          <w:rFonts w:eastAsia="Times New Roman" w:cstheme="minorHAnsi"/>
          <w:color w:val="000000"/>
          <w:spacing w:val="-2"/>
          <w:sz w:val="18"/>
          <w:szCs w:val="18"/>
          <w:lang w:val="en-GB" w:eastAsia="en-GB"/>
        </w:rPr>
        <w:tab/>
        <w:t>UN Women</w:t>
      </w:r>
      <w:r w:rsidR="00C22EF1" w:rsidRPr="0056586D">
        <w:rPr>
          <w:rFonts w:eastAsia="Times New Roman" w:cstheme="minorHAnsi"/>
          <w:color w:val="000000"/>
          <w:spacing w:val="-2"/>
          <w:sz w:val="18"/>
          <w:szCs w:val="18"/>
          <w:lang w:val="en-GB" w:eastAsia="en-GB"/>
        </w:rPr>
        <w:t xml:space="preserve"> reserves the right to reject any proposals submitted in a currency </w:t>
      </w:r>
      <w:r w:rsidR="00E752C3">
        <w:rPr>
          <w:rFonts w:eastAsia="Times New Roman" w:cstheme="minorHAnsi"/>
          <w:color w:val="000000"/>
          <w:spacing w:val="-2"/>
          <w:sz w:val="18"/>
          <w:szCs w:val="18"/>
          <w:lang w:val="en-GB" w:eastAsia="en-GB"/>
        </w:rPr>
        <w:t xml:space="preserve">other </w:t>
      </w:r>
      <w:r w:rsidR="00C22EF1" w:rsidRPr="0056586D">
        <w:rPr>
          <w:rFonts w:eastAsia="Times New Roman" w:cstheme="minorHAnsi"/>
          <w:color w:val="000000"/>
          <w:spacing w:val="-2"/>
          <w:sz w:val="18"/>
          <w:szCs w:val="18"/>
          <w:lang w:val="en-GB" w:eastAsia="en-GB"/>
        </w:rPr>
        <w:t>than the</w:t>
      </w:r>
      <w:r w:rsidR="00A035E0">
        <w:rPr>
          <w:rFonts w:eastAsia="Times New Roman" w:cstheme="minorHAnsi"/>
          <w:color w:val="000000"/>
          <w:spacing w:val="-2"/>
          <w:sz w:val="18"/>
          <w:szCs w:val="18"/>
          <w:lang w:val="en-GB" w:eastAsia="en-GB"/>
        </w:rPr>
        <w:t xml:space="preserve"> </w:t>
      </w:r>
      <w:r w:rsidR="00C22EF1" w:rsidRPr="0056586D">
        <w:rPr>
          <w:rFonts w:eastAsia="Times New Roman" w:cstheme="minorHAnsi"/>
          <w:color w:val="000000"/>
          <w:spacing w:val="-2"/>
          <w:sz w:val="18"/>
          <w:szCs w:val="18"/>
          <w:lang w:val="en-GB" w:eastAsia="en-GB"/>
        </w:rPr>
        <w:t xml:space="preserve">mandatory currency for the proposal stated above.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accept proposals submitted in another currency than stated above if the proponent confirms during clarification of proposals, see item (</w:t>
      </w:r>
      <w:r w:rsidR="00997E9C">
        <w:rPr>
          <w:rFonts w:eastAsia="Times New Roman" w:cstheme="minorHAnsi"/>
          <w:color w:val="000000"/>
          <w:spacing w:val="-2"/>
          <w:sz w:val="18"/>
          <w:szCs w:val="18"/>
          <w:lang w:val="en-GB" w:eastAsia="en-GB"/>
        </w:rPr>
        <w:t>9</w:t>
      </w:r>
      <w:r w:rsidR="00C22EF1" w:rsidRPr="0056586D">
        <w:rPr>
          <w:rFonts w:eastAsia="Times New Roman" w:cstheme="minorHAnsi"/>
          <w:color w:val="000000"/>
          <w:spacing w:val="-2"/>
          <w:sz w:val="18"/>
          <w:szCs w:val="18"/>
          <w:lang w:val="en-GB" w:eastAsia="en-GB"/>
        </w:rPr>
        <w:t xml:space="preserve">) above in writing, that it will accept a contract issued in the mandatory proposal currency and that for </w:t>
      </w:r>
      <w:r w:rsidR="00776E20">
        <w:rPr>
          <w:rFonts w:eastAsia="Times New Roman" w:cstheme="minorHAnsi"/>
          <w:color w:val="000000"/>
          <w:spacing w:val="-2"/>
          <w:sz w:val="18"/>
          <w:szCs w:val="18"/>
          <w:lang w:val="en-GB" w:eastAsia="en-GB"/>
        </w:rPr>
        <w:t xml:space="preserve">the purposes of </w:t>
      </w:r>
      <w:r w:rsidR="00C22EF1" w:rsidRPr="0056586D">
        <w:rPr>
          <w:rFonts w:eastAsia="Times New Roman" w:cstheme="minorHAnsi"/>
          <w:color w:val="000000"/>
          <w:spacing w:val="-2"/>
          <w:sz w:val="18"/>
          <w:szCs w:val="18"/>
          <w:lang w:val="en-GB" w:eastAsia="en-GB"/>
        </w:rPr>
        <w:t>conversion</w:t>
      </w:r>
      <w:r w:rsidR="002A4635">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the official United Nations operational rate of exchange of the day of CFP deadline </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as stated in the CFP letter</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shall apply.</w:t>
      </w:r>
      <w:r w:rsidR="00A035E0">
        <w:rPr>
          <w:rFonts w:eastAsia="Times New Roman" w:cstheme="minorHAnsi"/>
          <w:color w:val="000000"/>
          <w:spacing w:val="-2"/>
          <w:sz w:val="18"/>
          <w:szCs w:val="18"/>
          <w:lang w:val="en-GB" w:eastAsia="en-GB"/>
        </w:rPr>
        <w:t xml:space="preserve"> </w:t>
      </w:r>
    </w:p>
    <w:p w14:paraId="44D0242B" w14:textId="5E2A0059"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10.3</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Regardless of the currency </w:t>
      </w:r>
      <w:r w:rsidR="00EE2580">
        <w:rPr>
          <w:rFonts w:eastAsia="Times New Roman" w:cstheme="minorHAnsi"/>
          <w:color w:val="000000"/>
          <w:spacing w:val="-2"/>
          <w:sz w:val="18"/>
          <w:szCs w:val="18"/>
          <w:lang w:val="en-GB" w:eastAsia="en-GB"/>
        </w:rPr>
        <w:t>stated</w:t>
      </w:r>
      <w:r w:rsidR="00407EEC">
        <w:rPr>
          <w:rFonts w:eastAsia="Times New Roman" w:cstheme="minorHAnsi"/>
          <w:color w:val="000000"/>
          <w:spacing w:val="-2"/>
          <w:sz w:val="18"/>
          <w:szCs w:val="18"/>
          <w:lang w:val="en-GB" w:eastAsia="en-GB"/>
        </w:rPr>
        <w:t xml:space="preserve"> in</w:t>
      </w:r>
      <w:r w:rsidR="00C22EF1" w:rsidRPr="0056586D">
        <w:rPr>
          <w:rFonts w:eastAsia="Times New Roman" w:cstheme="minorHAnsi"/>
          <w:color w:val="000000"/>
          <w:spacing w:val="-2"/>
          <w:sz w:val="18"/>
          <w:szCs w:val="18"/>
          <w:lang w:val="en-GB" w:eastAsia="en-GB"/>
        </w:rPr>
        <w:t xml:space="preserve"> proposals received, the contract will always be issued and subsequent payments will be made in the mandatory currency for the proposal </w:t>
      </w:r>
      <w:r w:rsidR="00161C30">
        <w:rPr>
          <w:rFonts w:eastAsia="Times New Roman" w:cstheme="minorHAnsi"/>
          <w:color w:val="000000"/>
          <w:spacing w:val="-2"/>
          <w:sz w:val="18"/>
          <w:szCs w:val="18"/>
          <w:lang w:val="en-GB" w:eastAsia="en-GB"/>
        </w:rPr>
        <w:t xml:space="preserve">(as stated </w:t>
      </w:r>
      <w:r w:rsidR="00C22EF1" w:rsidRPr="0056586D">
        <w:rPr>
          <w:rFonts w:eastAsia="Times New Roman" w:cstheme="minorHAnsi"/>
          <w:color w:val="000000"/>
          <w:spacing w:val="-2"/>
          <w:sz w:val="18"/>
          <w:szCs w:val="18"/>
          <w:lang w:val="en-GB" w:eastAsia="en-GB"/>
        </w:rPr>
        <w:t>above</w:t>
      </w:r>
      <w:r w:rsidR="00161C3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w:t>
      </w:r>
    </w:p>
    <w:p w14:paraId="00084BFC" w14:textId="77777777" w:rsidR="00C22EF1" w:rsidRPr="007C4FD2" w:rsidRDefault="00C22EF1" w:rsidP="0038204D">
      <w:pPr>
        <w:keepNext/>
        <w:keepLines/>
        <w:spacing w:after="0" w:line="240" w:lineRule="auto"/>
        <w:ind w:left="360"/>
        <w:outlineLvl w:val="0"/>
        <w:rPr>
          <w:rFonts w:eastAsia="Times New Roman" w:cstheme="minorHAnsi"/>
          <w:sz w:val="18"/>
          <w:szCs w:val="18"/>
          <w:lang w:val="en-GB" w:eastAsia="en-GB"/>
        </w:rPr>
      </w:pPr>
    </w:p>
    <w:p w14:paraId="06032490" w14:textId="725D76B4" w:rsidR="00C22EF1" w:rsidRPr="007C4FD2" w:rsidRDefault="00C22EF1" w:rsidP="00BF36C9">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Evaluation of </w:t>
      </w:r>
      <w:r w:rsidR="0026403E" w:rsidRPr="007C4FD2">
        <w:rPr>
          <w:rFonts w:eastAsia="Times New Roman" w:cstheme="minorHAnsi"/>
          <w:b/>
          <w:bCs/>
          <w:sz w:val="18"/>
          <w:szCs w:val="18"/>
          <w:lang w:val="en-GB" w:eastAsia="en-GB"/>
        </w:rPr>
        <w:t>T</w:t>
      </w:r>
      <w:r w:rsidRPr="007C4FD2">
        <w:rPr>
          <w:rFonts w:eastAsia="Times New Roman" w:cstheme="minorHAnsi"/>
          <w:b/>
          <w:bCs/>
          <w:sz w:val="18"/>
          <w:szCs w:val="18"/>
          <w:lang w:val="en-GB" w:eastAsia="en-GB"/>
        </w:rPr>
        <w:t xml:space="preserve">echnical and </w:t>
      </w:r>
      <w:r w:rsidR="0026403E" w:rsidRPr="007C4FD2">
        <w:rPr>
          <w:rFonts w:eastAsia="Times New Roman" w:cstheme="minorHAnsi"/>
          <w:b/>
          <w:bCs/>
          <w:sz w:val="18"/>
          <w:szCs w:val="18"/>
          <w:lang w:val="en-GB" w:eastAsia="en-GB"/>
        </w:rPr>
        <w:t>F</w:t>
      </w:r>
      <w:r w:rsidRPr="007C4FD2">
        <w:rPr>
          <w:rFonts w:eastAsia="Times New Roman" w:cstheme="minorHAnsi"/>
          <w:b/>
          <w:bCs/>
          <w:sz w:val="18"/>
          <w:szCs w:val="18"/>
          <w:lang w:val="en-GB" w:eastAsia="en-GB"/>
        </w:rPr>
        <w:t xml:space="preserve">inancial </w:t>
      </w:r>
      <w:r w:rsidR="0026403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r w:rsidRPr="007C4FD2">
        <w:rPr>
          <w:rFonts w:eastAsia="Times New Roman" w:cstheme="minorHAnsi"/>
          <w:b/>
          <w:bCs/>
          <w:sz w:val="18"/>
          <w:szCs w:val="18"/>
          <w:lang w:val="en-GB" w:eastAsia="en-GB"/>
        </w:rPr>
        <w:t xml:space="preserve"> </w:t>
      </w:r>
    </w:p>
    <w:p w14:paraId="419E51AC" w14:textId="03FC4F2F" w:rsidR="00C22EF1" w:rsidRPr="007C4FD2" w:rsidRDefault="0026403E" w:rsidP="00BA722A">
      <w:pPr>
        <w:tabs>
          <w:tab w:val="left" w:pos="-1440"/>
          <w:tab w:val="left" w:pos="540"/>
        </w:tabs>
        <w:suppressAutoHyphens/>
        <w:spacing w:after="0" w:line="240" w:lineRule="auto"/>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11.</w:t>
      </w:r>
      <w:r w:rsidR="00BA722A" w:rsidRPr="007C4FD2">
        <w:rPr>
          <w:rFonts w:eastAsia="Calibri" w:cstheme="minorHAnsi"/>
          <w:b/>
          <w:spacing w:val="-3"/>
          <w:sz w:val="18"/>
          <w:szCs w:val="18"/>
          <w:lang w:val="en-GB" w:eastAsia="en-GB"/>
        </w:rPr>
        <w:t>1</w:t>
      </w:r>
      <w:r w:rsidRPr="007C4FD2">
        <w:rPr>
          <w:rFonts w:eastAsia="Calibri" w:cstheme="minorHAnsi"/>
          <w:b/>
          <w:spacing w:val="-3"/>
          <w:sz w:val="18"/>
          <w:szCs w:val="18"/>
          <w:lang w:val="en-GB" w:eastAsia="en-GB"/>
        </w:rPr>
        <w:tab/>
      </w:r>
      <w:r w:rsidR="00C22EF1" w:rsidRPr="007C4FD2">
        <w:rPr>
          <w:rFonts w:eastAsia="Calibri" w:cstheme="minorHAnsi"/>
          <w:b/>
          <w:spacing w:val="-3"/>
          <w:sz w:val="18"/>
          <w:szCs w:val="18"/>
          <w:lang w:val="en-GB" w:eastAsia="en-GB"/>
        </w:rPr>
        <w:t>PHASE I – TECHNICAL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70 points</w:t>
      </w:r>
      <w:r w:rsidR="00C22EF1" w:rsidRPr="007C4FD2">
        <w:rPr>
          <w:rFonts w:eastAsia="Calibri" w:cstheme="minorHAnsi"/>
          <w:spacing w:val="-3"/>
          <w:sz w:val="18"/>
          <w:szCs w:val="18"/>
          <w:lang w:val="en-GB" w:eastAsia="en-GB"/>
        </w:rPr>
        <w:t>)</w:t>
      </w:r>
    </w:p>
    <w:p w14:paraId="71B01783" w14:textId="4800B33C" w:rsidR="00C22EF1"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Only proponents meeting the mandatory criteria will advance to the technical evaluation in which a maximum possible 70 points may be determined.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Technical evaluators who are members of an Evaluation Committee appointed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carry out the technical evaluation applying the evaluation criteria and point ratings as listed below. In order to advance beyond Phase I of the detailed evaluation process to Phase II (financial evaluation) a proposal must have achieved a minimum cumulative technical score of </w:t>
      </w:r>
      <w:r w:rsidR="00072E89" w:rsidRPr="0056586D">
        <w:rPr>
          <w:rFonts w:eastAsia="Calibri" w:cstheme="minorHAnsi"/>
          <w:color w:val="000000"/>
          <w:spacing w:val="-3"/>
          <w:sz w:val="18"/>
          <w:szCs w:val="18"/>
          <w:lang w:val="en-GB" w:eastAsia="en-GB"/>
        </w:rPr>
        <w:t>5</w:t>
      </w:r>
      <w:r w:rsidRPr="0056586D">
        <w:rPr>
          <w:rFonts w:eastAsia="Calibri" w:cstheme="minorHAnsi"/>
          <w:color w:val="000000"/>
          <w:spacing w:val="-3"/>
          <w:sz w:val="18"/>
          <w:szCs w:val="18"/>
          <w:lang w:val="en-GB" w:eastAsia="en-GB"/>
        </w:rPr>
        <w:t>0 points.</w:t>
      </w:r>
    </w:p>
    <w:p w14:paraId="79CEDF98" w14:textId="77777777" w:rsidR="00BA722A" w:rsidRPr="007C4FD2"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73F87915" w14:textId="77777777" w:rsidR="006C2041" w:rsidRPr="007C4FD2" w:rsidRDefault="006C2041" w:rsidP="006C2041">
      <w:pPr>
        <w:spacing w:after="0" w:line="240" w:lineRule="auto"/>
        <w:ind w:left="540"/>
        <w:rPr>
          <w:rFonts w:ascii="Calibri" w:eastAsia="Calibri" w:hAnsi="Calibri" w:cs="Calibri"/>
          <w:b/>
          <w:bCs/>
          <w:sz w:val="18"/>
          <w:szCs w:val="18"/>
          <w:lang w:val="en-CA"/>
        </w:rPr>
      </w:pPr>
      <w:r w:rsidRPr="007C4FD2">
        <w:rPr>
          <w:rFonts w:ascii="Calibri" w:eastAsia="Calibri" w:hAnsi="Calibri" w:cs="Calibri"/>
          <w:b/>
          <w:bCs/>
          <w:sz w:val="18"/>
          <w:szCs w:val="18"/>
          <w:lang w:val="en-CA"/>
        </w:rPr>
        <w:t>Suggested table for evaluating technical proposal</w:t>
      </w:r>
    </w:p>
    <w:p w14:paraId="71E832F9" w14:textId="77777777" w:rsidR="006C2041" w:rsidRPr="0056586D"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5379B6" w:rsidRPr="0056586D" w14:paraId="37C8A052" w14:textId="77777777" w:rsidTr="00BA722A">
        <w:tc>
          <w:tcPr>
            <w:tcW w:w="310" w:type="dxa"/>
          </w:tcPr>
          <w:p w14:paraId="2E1EFA7B"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1</w:t>
            </w:r>
          </w:p>
        </w:tc>
        <w:tc>
          <w:tcPr>
            <w:tcW w:w="7291" w:type="dxa"/>
          </w:tcPr>
          <w:p w14:paraId="315D670E" w14:textId="425DE937" w:rsidR="005379B6" w:rsidRPr="0056586D" w:rsidRDefault="0053763C" w:rsidP="00DC6588">
            <w:pPr>
              <w:tabs>
                <w:tab w:val="left" w:pos="-1440"/>
              </w:tabs>
              <w:suppressAutoHyphens/>
              <w:spacing w:after="0" w:line="240" w:lineRule="auto"/>
              <w:jc w:val="both"/>
              <w:rPr>
                <w:rFonts w:cstheme="minorHAnsi"/>
                <w:b/>
                <w:bCs/>
                <w:sz w:val="18"/>
                <w:szCs w:val="18"/>
                <w:lang w:val="en-CA"/>
              </w:rPr>
            </w:pPr>
            <w:r>
              <w:rPr>
                <w:rFonts w:cstheme="minorHAnsi"/>
                <w:sz w:val="18"/>
                <w:szCs w:val="18"/>
                <w:lang w:val="en-CA"/>
              </w:rPr>
              <w:t>The p</w:t>
            </w:r>
            <w:r w:rsidR="39C40FFB" w:rsidRPr="0056586D">
              <w:rPr>
                <w:rFonts w:cstheme="minorHAnsi"/>
                <w:sz w:val="18"/>
                <w:szCs w:val="18"/>
                <w:lang w:val="en-CA"/>
              </w:rPr>
              <w:t xml:space="preserve">roposal is compliant with </w:t>
            </w:r>
            <w:r w:rsidR="002B1D2B" w:rsidRPr="0056586D">
              <w:rPr>
                <w:rFonts w:cstheme="minorHAnsi"/>
                <w:sz w:val="18"/>
                <w:szCs w:val="18"/>
                <w:lang w:val="en-CA"/>
              </w:rPr>
              <w:t xml:space="preserve">the </w:t>
            </w:r>
            <w:r w:rsidR="39C40FFB" w:rsidRPr="0056586D">
              <w:rPr>
                <w:rFonts w:cstheme="minorHAnsi"/>
                <w:sz w:val="18"/>
                <w:szCs w:val="18"/>
                <w:lang w:val="en-CA"/>
              </w:rPr>
              <w:t>C</w:t>
            </w:r>
            <w:r w:rsidR="00DC6588">
              <w:rPr>
                <w:rFonts w:cstheme="minorHAnsi"/>
                <w:sz w:val="18"/>
                <w:szCs w:val="18"/>
                <w:lang w:val="en-CA"/>
              </w:rPr>
              <w:t>F</w:t>
            </w:r>
            <w:r w:rsidR="39C40FFB" w:rsidRPr="0056586D">
              <w:rPr>
                <w:rFonts w:cstheme="minorHAnsi"/>
                <w:sz w:val="18"/>
                <w:szCs w:val="18"/>
                <w:lang w:val="en-CA"/>
              </w:rPr>
              <w:t xml:space="preserve">P requirements </w:t>
            </w:r>
          </w:p>
        </w:tc>
        <w:tc>
          <w:tcPr>
            <w:tcW w:w="900" w:type="dxa"/>
          </w:tcPr>
          <w:p w14:paraId="67475D06" w14:textId="43F9B037"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15 points</w:t>
            </w:r>
          </w:p>
        </w:tc>
      </w:tr>
      <w:tr w:rsidR="005379B6" w:rsidRPr="0056586D" w14:paraId="2146A269" w14:textId="77777777" w:rsidTr="00BA722A">
        <w:tc>
          <w:tcPr>
            <w:tcW w:w="310" w:type="dxa"/>
          </w:tcPr>
          <w:p w14:paraId="26BB4E45"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2</w:t>
            </w:r>
          </w:p>
        </w:tc>
        <w:tc>
          <w:tcPr>
            <w:tcW w:w="7291" w:type="dxa"/>
          </w:tcPr>
          <w:p w14:paraId="44F83FC2" w14:textId="76D5FCE2" w:rsidR="005379B6" w:rsidRPr="00BA722A" w:rsidRDefault="39C40FFB" w:rsidP="00DC6588">
            <w:pPr>
              <w:spacing w:after="0" w:line="240" w:lineRule="auto"/>
              <w:jc w:val="both"/>
              <w:rPr>
                <w:rFonts w:cstheme="minorHAnsi"/>
                <w:sz w:val="18"/>
                <w:szCs w:val="18"/>
              </w:rPr>
            </w:pPr>
            <w:r w:rsidRPr="0056586D">
              <w:rPr>
                <w:rFonts w:cstheme="minorHAnsi"/>
                <w:sz w:val="18"/>
                <w:szCs w:val="18"/>
              </w:rPr>
              <w:t xml:space="preserve">The </w:t>
            </w:r>
            <w:r w:rsidR="009C463F">
              <w:rPr>
                <w:rFonts w:cstheme="minorHAnsi"/>
                <w:sz w:val="18"/>
                <w:szCs w:val="18"/>
              </w:rPr>
              <w:t>o</w:t>
            </w:r>
            <w:r w:rsidRPr="0056586D">
              <w:rPr>
                <w:rFonts w:cstheme="minorHAnsi"/>
                <w:sz w:val="18"/>
                <w:szCs w:val="18"/>
              </w:rPr>
              <w:t xml:space="preserve">rganization’s mandate is relevant to the work to be undertaken in the </w:t>
            </w:r>
            <w:r w:rsidR="005C3988">
              <w:rPr>
                <w:rFonts w:cstheme="minorHAnsi"/>
                <w:sz w:val="18"/>
                <w:szCs w:val="18"/>
              </w:rPr>
              <w:t>UN Women Terms of Reference</w:t>
            </w:r>
            <w:r w:rsidRPr="0056586D">
              <w:rPr>
                <w:rFonts w:cstheme="minorHAnsi"/>
                <w:sz w:val="18"/>
                <w:szCs w:val="18"/>
              </w:rPr>
              <w:t xml:space="preserve"> (</w:t>
            </w:r>
            <w:r w:rsidRPr="0056586D">
              <w:rPr>
                <w:rFonts w:cstheme="minorHAnsi"/>
                <w:b/>
                <w:bCs/>
                <w:sz w:val="18"/>
                <w:szCs w:val="18"/>
              </w:rPr>
              <w:t>component 1)</w:t>
            </w:r>
          </w:p>
        </w:tc>
        <w:tc>
          <w:tcPr>
            <w:tcW w:w="900" w:type="dxa"/>
          </w:tcPr>
          <w:p w14:paraId="02B2D29E" w14:textId="46EC8B20"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20</w:t>
            </w:r>
            <w:r w:rsidR="005379B6" w:rsidRPr="000A1A59">
              <w:rPr>
                <w:rFonts w:eastAsia="Arial" w:cstheme="minorHAnsi"/>
                <w:b/>
                <w:bCs/>
                <w:spacing w:val="-3"/>
                <w:sz w:val="18"/>
                <w:szCs w:val="18"/>
              </w:rPr>
              <w:t xml:space="preserve"> points</w:t>
            </w:r>
          </w:p>
        </w:tc>
      </w:tr>
      <w:tr w:rsidR="005379B6" w:rsidRPr="0056586D" w14:paraId="5737DB4F" w14:textId="77777777" w:rsidTr="00BA722A">
        <w:trPr>
          <w:trHeight w:val="350"/>
        </w:trPr>
        <w:tc>
          <w:tcPr>
            <w:tcW w:w="310" w:type="dxa"/>
          </w:tcPr>
          <w:p w14:paraId="2DD153AA"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3</w:t>
            </w:r>
          </w:p>
        </w:tc>
        <w:tc>
          <w:tcPr>
            <w:tcW w:w="7291" w:type="dxa"/>
          </w:tcPr>
          <w:p w14:paraId="5283701B" w14:textId="5555330F" w:rsidR="005379B6" w:rsidRPr="0056586D" w:rsidRDefault="39C40FFB" w:rsidP="00DC6588">
            <w:pPr>
              <w:tabs>
                <w:tab w:val="left" w:pos="-1440"/>
              </w:tabs>
              <w:suppressAutoHyphens/>
              <w:spacing w:after="0" w:line="240" w:lineRule="auto"/>
              <w:jc w:val="both"/>
              <w:rPr>
                <w:rFonts w:cstheme="minorHAnsi"/>
                <w:b/>
                <w:bCs/>
                <w:sz w:val="18"/>
                <w:szCs w:val="18"/>
                <w:lang w:val="en-CA"/>
              </w:rPr>
            </w:pPr>
            <w:r w:rsidRPr="0056586D">
              <w:rPr>
                <w:rFonts w:cstheme="minorHAnsi"/>
                <w:sz w:val="18"/>
                <w:szCs w:val="18"/>
                <w:lang w:val="en-CA"/>
              </w:rPr>
              <w:t xml:space="preserve">The </w:t>
            </w:r>
            <w:r w:rsidR="00FE3D41">
              <w:rPr>
                <w:rFonts w:cstheme="minorHAnsi"/>
                <w:sz w:val="18"/>
                <w:szCs w:val="18"/>
                <w:lang w:val="en-CA"/>
              </w:rPr>
              <w:t>p</w:t>
            </w:r>
            <w:r w:rsidRPr="0056586D">
              <w:rPr>
                <w:rFonts w:cstheme="minorHAnsi"/>
                <w:sz w:val="18"/>
                <w:szCs w:val="18"/>
                <w:lang w:val="en-CA"/>
              </w:rPr>
              <w:t xml:space="preserve">roposal demonstrates a sound understanding of the requirements of the </w:t>
            </w:r>
            <w:r w:rsidR="005C3988">
              <w:rPr>
                <w:rFonts w:cstheme="minorHAnsi"/>
                <w:sz w:val="18"/>
                <w:szCs w:val="18"/>
                <w:lang w:val="en-CA"/>
              </w:rPr>
              <w:t>UN Women Terms of Reference</w:t>
            </w:r>
            <w:r w:rsidRPr="0056586D">
              <w:rPr>
                <w:rFonts w:cstheme="minorHAnsi"/>
                <w:sz w:val="18"/>
                <w:szCs w:val="18"/>
                <w:lang w:val="en-CA"/>
              </w:rPr>
              <w:t xml:space="preserve"> and indicates that the organization has the prerequisite capacity to undertake the work successfully (</w:t>
            </w:r>
            <w:r w:rsidRPr="0056586D">
              <w:rPr>
                <w:rFonts w:cstheme="minorHAnsi"/>
                <w:b/>
                <w:bCs/>
                <w:sz w:val="18"/>
                <w:szCs w:val="18"/>
                <w:lang w:val="en-CA"/>
              </w:rPr>
              <w:t>components 2, 3</w:t>
            </w:r>
            <w:r w:rsidR="00C96CED">
              <w:rPr>
                <w:rFonts w:cstheme="minorHAnsi"/>
                <w:b/>
                <w:bCs/>
                <w:sz w:val="18"/>
                <w:szCs w:val="18"/>
                <w:lang w:val="en-CA"/>
              </w:rPr>
              <w:t>,</w:t>
            </w:r>
            <w:r w:rsidRPr="0056586D">
              <w:rPr>
                <w:rFonts w:cstheme="minorHAnsi"/>
                <w:b/>
                <w:bCs/>
                <w:sz w:val="18"/>
                <w:szCs w:val="18"/>
                <w:lang w:val="en-CA"/>
              </w:rPr>
              <w:t xml:space="preserve"> 4</w:t>
            </w:r>
            <w:r w:rsidR="00C96CED">
              <w:rPr>
                <w:rFonts w:cstheme="minorHAnsi"/>
                <w:b/>
                <w:bCs/>
                <w:sz w:val="18"/>
                <w:szCs w:val="18"/>
                <w:lang w:val="en-CA"/>
              </w:rPr>
              <w:t xml:space="preserve"> and 5</w:t>
            </w:r>
            <w:r w:rsidRPr="0056586D">
              <w:rPr>
                <w:rFonts w:cstheme="minorHAnsi"/>
                <w:b/>
                <w:bCs/>
                <w:sz w:val="18"/>
                <w:szCs w:val="18"/>
                <w:lang w:val="en-CA"/>
              </w:rPr>
              <w:t>)</w:t>
            </w:r>
          </w:p>
        </w:tc>
        <w:tc>
          <w:tcPr>
            <w:tcW w:w="900" w:type="dxa"/>
          </w:tcPr>
          <w:p w14:paraId="1770A35D" w14:textId="7E6DE8B2" w:rsidR="005379B6" w:rsidRPr="00DA1CF3" w:rsidRDefault="005379B6" w:rsidP="0038204D">
            <w:pPr>
              <w:tabs>
                <w:tab w:val="left" w:pos="-1440"/>
              </w:tabs>
              <w:suppressAutoHyphens/>
              <w:spacing w:after="0" w:line="240" w:lineRule="auto"/>
              <w:jc w:val="both"/>
              <w:rPr>
                <w:rFonts w:eastAsia="Arial" w:cstheme="minorHAnsi"/>
                <w:b/>
                <w:bCs/>
                <w:sz w:val="18"/>
                <w:szCs w:val="18"/>
              </w:rPr>
            </w:pPr>
            <w:r w:rsidRPr="00DA1CF3">
              <w:rPr>
                <w:rFonts w:eastAsia="Arial" w:cstheme="minorHAnsi"/>
                <w:b/>
                <w:bCs/>
                <w:spacing w:val="-3"/>
                <w:sz w:val="18"/>
                <w:szCs w:val="18"/>
              </w:rPr>
              <w:t>35 points</w:t>
            </w:r>
          </w:p>
        </w:tc>
      </w:tr>
      <w:tr w:rsidR="005379B6" w:rsidRPr="0056586D" w14:paraId="3BB6019A" w14:textId="77777777" w:rsidTr="00BA722A">
        <w:tc>
          <w:tcPr>
            <w:tcW w:w="310" w:type="dxa"/>
          </w:tcPr>
          <w:p w14:paraId="727BE1B8" w14:textId="77777777" w:rsidR="005379B6" w:rsidRPr="0056586D" w:rsidRDefault="005379B6" w:rsidP="0038204D">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158F4AF4" w14:textId="77777777" w:rsidR="005379B6" w:rsidRPr="0056586D" w:rsidRDefault="005379B6" w:rsidP="00BC4A9D">
            <w:pPr>
              <w:tabs>
                <w:tab w:val="left" w:pos="-1440"/>
              </w:tabs>
              <w:suppressAutoHyphens/>
              <w:spacing w:after="0" w:line="240" w:lineRule="auto"/>
              <w:jc w:val="both"/>
              <w:rPr>
                <w:rFonts w:eastAsia="Arial" w:cstheme="minorHAnsi"/>
                <w:spacing w:val="-3"/>
                <w:sz w:val="18"/>
                <w:szCs w:val="18"/>
                <w:highlight w:val="lightGray"/>
              </w:rPr>
            </w:pPr>
            <w:r w:rsidRPr="0056586D">
              <w:rPr>
                <w:rFonts w:eastAsia="Arial" w:cstheme="minorHAnsi"/>
                <w:spacing w:val="-3"/>
                <w:sz w:val="18"/>
                <w:szCs w:val="18"/>
                <w:highlight w:val="lightGray"/>
              </w:rPr>
              <w:t>TOTAL</w:t>
            </w:r>
          </w:p>
        </w:tc>
        <w:tc>
          <w:tcPr>
            <w:tcW w:w="900" w:type="dxa"/>
          </w:tcPr>
          <w:p w14:paraId="353B36E7" w14:textId="77777777" w:rsidR="005379B6" w:rsidRPr="00DA1CF3" w:rsidRDefault="005379B6" w:rsidP="0038204D">
            <w:pPr>
              <w:tabs>
                <w:tab w:val="left" w:pos="-1440"/>
              </w:tabs>
              <w:suppressAutoHyphens/>
              <w:spacing w:after="0" w:line="240" w:lineRule="auto"/>
              <w:jc w:val="both"/>
              <w:rPr>
                <w:rFonts w:eastAsia="Arial" w:cstheme="minorHAnsi"/>
                <w:b/>
                <w:bCs/>
                <w:spacing w:val="-3"/>
                <w:sz w:val="18"/>
                <w:szCs w:val="18"/>
                <w:highlight w:val="yellow"/>
              </w:rPr>
            </w:pPr>
            <w:r w:rsidRPr="00DA1CF3">
              <w:rPr>
                <w:rFonts w:eastAsia="Arial" w:cstheme="minorHAnsi"/>
                <w:b/>
                <w:bCs/>
                <w:spacing w:val="-3"/>
                <w:sz w:val="18"/>
                <w:szCs w:val="18"/>
              </w:rPr>
              <w:t>70 points</w:t>
            </w:r>
          </w:p>
        </w:tc>
      </w:tr>
    </w:tbl>
    <w:p w14:paraId="2B389951" w14:textId="77777777" w:rsidR="005C3988" w:rsidRPr="007C4FD2" w:rsidRDefault="005C3988"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704056C5" w14:textId="408436D6" w:rsidR="00C22EF1" w:rsidRPr="007C4FD2" w:rsidRDefault="00BC4A9D" w:rsidP="00BF36C9">
      <w:pPr>
        <w:pStyle w:val="ListParagraph"/>
        <w:numPr>
          <w:ilvl w:val="1"/>
          <w:numId w:val="11"/>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P</w:t>
      </w:r>
      <w:r w:rsidR="00C22EF1" w:rsidRPr="007C4FD2">
        <w:rPr>
          <w:rFonts w:eastAsia="Calibri" w:cstheme="minorHAnsi"/>
          <w:b/>
          <w:spacing w:val="-3"/>
          <w:sz w:val="18"/>
          <w:szCs w:val="18"/>
          <w:lang w:val="en-GB" w:eastAsia="en-GB"/>
        </w:rPr>
        <w:t>HASE II - FINANCIAL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30 points</w:t>
      </w:r>
      <w:r w:rsidR="00C22EF1" w:rsidRPr="007C4FD2">
        <w:rPr>
          <w:rFonts w:eastAsia="Calibri" w:cstheme="minorHAnsi"/>
          <w:spacing w:val="-3"/>
          <w:sz w:val="18"/>
          <w:szCs w:val="18"/>
          <w:lang w:val="en-GB" w:eastAsia="en-GB"/>
        </w:rPr>
        <w:t xml:space="preserve">) </w:t>
      </w:r>
    </w:p>
    <w:p w14:paraId="063E9D0F" w14:textId="010FA9B1" w:rsidR="00BC4A9D" w:rsidRDefault="00C22EF1" w:rsidP="00BC4A9D">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Financial proposals will be evaluated </w:t>
      </w:r>
      <w:r w:rsidR="003A2E31">
        <w:rPr>
          <w:rFonts w:eastAsia="Calibri" w:cstheme="minorHAnsi"/>
          <w:color w:val="000000"/>
          <w:spacing w:val="-3"/>
          <w:sz w:val="18"/>
          <w:szCs w:val="18"/>
          <w:lang w:val="en-GB" w:eastAsia="en-GB"/>
        </w:rPr>
        <w:t xml:space="preserve">(using </w:t>
      </w:r>
      <w:r w:rsidR="003A2E31" w:rsidRPr="003A2E31">
        <w:rPr>
          <w:rFonts w:eastAsia="Calibri" w:cstheme="minorHAnsi"/>
          <w:b/>
          <w:bCs/>
          <w:color w:val="000000"/>
          <w:spacing w:val="-3"/>
          <w:sz w:val="18"/>
          <w:szCs w:val="18"/>
          <w:lang w:val="en-GB" w:eastAsia="en-GB"/>
        </w:rPr>
        <w:t>component 6</w:t>
      </w:r>
      <w:r w:rsidR="003A2E31">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following completion of the technical evaluation.</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The proponent with the lowest evaluated cost will be awarded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Other financial proposals will receive pro-rated points based on the relationship of the proponents’ prices to that of the lowest evaluated cost.</w:t>
      </w:r>
    </w:p>
    <w:p w14:paraId="6F4DA8F1" w14:textId="1C7DDBB8" w:rsidR="00C22EF1" w:rsidRPr="0056586D" w:rsidRDefault="00C22EF1" w:rsidP="00BC4A9D">
      <w:pPr>
        <w:tabs>
          <w:tab w:val="left" w:pos="-1440"/>
        </w:tabs>
        <w:suppressAutoHyphens/>
        <w:spacing w:after="0" w:line="240" w:lineRule="auto"/>
        <w:ind w:left="540"/>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br/>
        <w:t>Formula for computing points:</w:t>
      </w:r>
      <w:r w:rsidR="00B21913">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Points = (A/B) Financial Points</w:t>
      </w:r>
      <w:r w:rsidRPr="0056586D">
        <w:rPr>
          <w:rFonts w:eastAsia="Calibri" w:cstheme="minorHAnsi"/>
          <w:color w:val="000000"/>
          <w:spacing w:val="-3"/>
          <w:sz w:val="18"/>
          <w:szCs w:val="18"/>
          <w:lang w:val="en-GB" w:eastAsia="en-GB"/>
        </w:rPr>
        <w:br/>
      </w:r>
      <w:r w:rsidRPr="0056586D">
        <w:rPr>
          <w:rFonts w:eastAsia="Calibri" w:cstheme="minorHAnsi"/>
          <w:color w:val="000000"/>
          <w:spacing w:val="-3"/>
          <w:sz w:val="18"/>
          <w:szCs w:val="18"/>
          <w:lang w:val="en-GB" w:eastAsia="en-GB"/>
        </w:rPr>
        <w:br/>
        <w:t>Example:</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A’s price is the lowest at $10.00.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 receives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B’s price is $20.00.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 receives ($10.00/$20.00) x 30 points = 15 points</w:t>
      </w:r>
      <w:r w:rsidR="005C3988">
        <w:rPr>
          <w:rFonts w:eastAsia="Calibri" w:cstheme="minorHAnsi"/>
          <w:color w:val="000000"/>
          <w:spacing w:val="-3"/>
          <w:sz w:val="18"/>
          <w:szCs w:val="18"/>
          <w:lang w:val="en-GB" w:eastAsia="en-GB"/>
        </w:rPr>
        <w:t>.</w:t>
      </w:r>
      <w:r w:rsidRPr="0056586D">
        <w:rPr>
          <w:rFonts w:eastAsia="Calibri" w:cstheme="minorHAnsi"/>
          <w:color w:val="000000"/>
          <w:spacing w:val="-3"/>
          <w:sz w:val="18"/>
          <w:szCs w:val="18"/>
          <w:lang w:val="en-GB" w:eastAsia="en-GB"/>
        </w:rPr>
        <w:br/>
      </w:r>
    </w:p>
    <w:p w14:paraId="11571C9D" w14:textId="3D8843C6" w:rsidR="00C22EF1" w:rsidRPr="007C4FD2" w:rsidRDefault="00C22EF1" w:rsidP="00DC6588">
      <w:pPr>
        <w:pStyle w:val="ListParagraph"/>
        <w:numPr>
          <w:ilvl w:val="0"/>
          <w:numId w:val="11"/>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7C4FD2">
        <w:rPr>
          <w:rFonts w:eastAsia="Calibri" w:cstheme="minorHAnsi"/>
          <w:b/>
          <w:bCs/>
          <w:spacing w:val="-3"/>
          <w:sz w:val="18"/>
          <w:szCs w:val="18"/>
          <w:lang w:val="en-GB" w:eastAsia="en-GB"/>
        </w:rPr>
        <w:t xml:space="preserve">Preparation of </w:t>
      </w:r>
      <w:r w:rsidR="00AB23EC" w:rsidRPr="007C4FD2">
        <w:rPr>
          <w:rFonts w:eastAsia="Calibri" w:cstheme="minorHAnsi"/>
          <w:b/>
          <w:bCs/>
          <w:spacing w:val="-3"/>
          <w:sz w:val="18"/>
          <w:szCs w:val="18"/>
          <w:lang w:val="en-GB" w:eastAsia="en-GB"/>
        </w:rPr>
        <w:t>P</w:t>
      </w:r>
      <w:r w:rsidRPr="007C4FD2">
        <w:rPr>
          <w:rFonts w:eastAsia="Calibri" w:cstheme="minorHAnsi"/>
          <w:b/>
          <w:bCs/>
          <w:spacing w:val="-3"/>
          <w:sz w:val="18"/>
          <w:szCs w:val="18"/>
          <w:lang w:val="en-GB" w:eastAsia="en-GB"/>
        </w:rPr>
        <w:t>roposal</w:t>
      </w:r>
      <w:r w:rsidR="00792B37" w:rsidRPr="007C4FD2">
        <w:rPr>
          <w:rFonts w:eastAsia="Calibri" w:cstheme="minorHAnsi"/>
          <w:b/>
          <w:bCs/>
          <w:spacing w:val="-3"/>
          <w:sz w:val="18"/>
          <w:szCs w:val="18"/>
          <w:lang w:val="en-GB" w:eastAsia="en-GB"/>
        </w:rPr>
        <w:t>s</w:t>
      </w:r>
    </w:p>
    <w:p w14:paraId="3490FD90" w14:textId="217D35D4" w:rsidR="00792B3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Proponents</w:t>
      </w:r>
      <w:r w:rsidR="00C22EF1" w:rsidRPr="00792B37">
        <w:rPr>
          <w:rFonts w:eastAsia="Calibri" w:cstheme="minorHAnsi"/>
          <w:color w:val="000000"/>
          <w:spacing w:val="-3"/>
          <w:sz w:val="18"/>
          <w:szCs w:val="18"/>
          <w:lang w:val="en-GB" w:eastAsia="en-GB"/>
        </w:rPr>
        <w:t xml:space="preserve"> are expected to examine all terms and instructions included in the CFP documents. Failure to provide all requested information will be 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proponent’s own risk and may result in rejection of </w:t>
      </w:r>
      <w:r w:rsidR="002616B5">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proponent’s proposal.</w:t>
      </w:r>
    </w:p>
    <w:p w14:paraId="1493EFC3" w14:textId="5B86C601" w:rsidR="00792B3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must be organized to follow the format of this CFP. Each proponent must respond to every stated request or requirement and indicate that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 understands and confirms acceptance of </w:t>
      </w:r>
      <w:r w:rsidR="0026403E" w:rsidRPr="00792B37">
        <w:rPr>
          <w:rFonts w:eastAsia="Calibri" w:cstheme="minorHAnsi"/>
          <w:color w:val="000000"/>
          <w:spacing w:val="-3"/>
          <w:sz w:val="18"/>
          <w:szCs w:val="18"/>
          <w:lang w:val="en-GB" w:eastAsia="en-GB"/>
        </w:rPr>
        <w:t>UN Women</w:t>
      </w:r>
      <w:r w:rsidR="002616B5">
        <w:rPr>
          <w:rFonts w:eastAsia="Calibri" w:cstheme="minorHAnsi"/>
          <w:color w:val="000000"/>
          <w:spacing w:val="-3"/>
          <w:sz w:val="18"/>
          <w:szCs w:val="18"/>
          <w:lang w:val="en-GB" w:eastAsia="en-GB"/>
        </w:rPr>
        <w:t>’s</w:t>
      </w:r>
      <w:r w:rsidR="00C22EF1" w:rsidRPr="00792B37">
        <w:rPr>
          <w:rFonts w:eastAsia="Calibri" w:cstheme="minorHAnsi"/>
          <w:color w:val="000000"/>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Pr>
          <w:rFonts w:eastAsia="Calibri" w:cstheme="minorHAnsi"/>
          <w:color w:val="000000"/>
          <w:spacing w:val="-3"/>
          <w:sz w:val="18"/>
          <w:szCs w:val="18"/>
          <w:lang w:val="en-GB" w:eastAsia="en-GB"/>
        </w:rPr>
        <w:t xml:space="preserve"> </w:t>
      </w:r>
      <w:r w:rsidR="00C22EF1" w:rsidRPr="00792B37">
        <w:rPr>
          <w:rFonts w:eastAsia="Calibri" w:cstheme="minorHAnsi"/>
          <w:color w:val="000000"/>
          <w:spacing w:val="-3"/>
          <w:sz w:val="18"/>
          <w:szCs w:val="18"/>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sidR="00A035E0">
        <w:rPr>
          <w:rFonts w:eastAsia="Calibri" w:cstheme="minorHAnsi"/>
          <w:color w:val="000000"/>
          <w:spacing w:val="-3"/>
          <w:sz w:val="18"/>
          <w:szCs w:val="18"/>
          <w:lang w:val="en-GB" w:eastAsia="en-GB"/>
        </w:rPr>
        <w:t xml:space="preserve"> </w:t>
      </w:r>
      <w:r w:rsidRPr="00792B37">
        <w:rPr>
          <w:rFonts w:eastAsia="Calibri" w:cstheme="minorHAnsi"/>
          <w:color w:val="000000"/>
          <w:spacing w:val="-3"/>
          <w:sz w:val="18"/>
          <w:szCs w:val="18"/>
          <w:lang w:val="en-GB" w:eastAsia="en-GB"/>
        </w:rPr>
        <w:t xml:space="preserve">Failure to provide an answer to an item will be considered an acceptance of the item. Where a descriptive response is requested, failure to provide </w:t>
      </w:r>
      <w:r w:rsidR="000F0F18">
        <w:rPr>
          <w:rFonts w:eastAsia="Calibri" w:cstheme="minorHAnsi"/>
          <w:color w:val="000000"/>
          <w:spacing w:val="-3"/>
          <w:sz w:val="18"/>
          <w:szCs w:val="18"/>
          <w:lang w:val="en-GB" w:eastAsia="en-GB"/>
        </w:rPr>
        <w:t>one</w:t>
      </w:r>
      <w:r w:rsidRPr="00792B37">
        <w:rPr>
          <w:rFonts w:eastAsia="Calibri" w:cstheme="minorHAnsi"/>
          <w:color w:val="000000"/>
          <w:spacing w:val="-3"/>
          <w:sz w:val="18"/>
          <w:szCs w:val="18"/>
          <w:lang w:val="en-GB" w:eastAsia="en-GB"/>
        </w:rPr>
        <w:t xml:space="preserve"> will be viewed as non-responsive.</w:t>
      </w:r>
      <w:r w:rsidR="00A035E0">
        <w:rPr>
          <w:rFonts w:eastAsia="Calibri" w:cstheme="minorHAnsi"/>
          <w:color w:val="000000"/>
          <w:spacing w:val="-3"/>
          <w:sz w:val="18"/>
          <w:szCs w:val="18"/>
          <w:lang w:val="en-GB" w:eastAsia="en-GB"/>
        </w:rPr>
        <w:t xml:space="preserve"> </w:t>
      </w:r>
    </w:p>
    <w:p w14:paraId="6A7D66EC" w14:textId="77777777"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 xml:space="preserve"> established requirements. Acceptance of such changes is at the sole discretion of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w:t>
      </w:r>
    </w:p>
    <w:p w14:paraId="3030011A" w14:textId="6261CC48"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t>
      </w:r>
      <w:r w:rsidR="00850211">
        <w:rPr>
          <w:rFonts w:eastAsia="Calibri" w:cstheme="minorHAnsi"/>
          <w:color w:val="000000"/>
          <w:spacing w:val="-3"/>
          <w:sz w:val="18"/>
          <w:szCs w:val="18"/>
          <w:lang w:val="en-GB" w:eastAsia="en-GB"/>
        </w:rPr>
        <w:t>will</w:t>
      </w:r>
      <w:r w:rsidRPr="00792B37">
        <w:rPr>
          <w:rFonts w:eastAsia="Calibri" w:cstheme="minorHAnsi"/>
          <w:color w:val="000000"/>
          <w:spacing w:val="-3"/>
          <w:sz w:val="18"/>
          <w:szCs w:val="18"/>
          <w:lang w:val="en-GB" w:eastAsia="en-GB"/>
        </w:rPr>
        <w:t xml:space="preserve"> be rejected unless permitted otherwise in the CFP document. </w:t>
      </w:r>
    </w:p>
    <w:p w14:paraId="5DD252B3" w14:textId="7E46E0C6" w:rsidR="00792B37" w:rsidRPr="00792B37" w:rsidRDefault="00C31928"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themeColor="text1"/>
          <w:sz w:val="18"/>
          <w:szCs w:val="18"/>
          <w:lang w:val="en-GB" w:eastAsia="en-GB"/>
        </w:rPr>
        <w:t xml:space="preserve">Proponents </w:t>
      </w:r>
      <w:r w:rsidRPr="00792B37">
        <w:rPr>
          <w:rFonts w:cstheme="minorHAnsi"/>
          <w:sz w:val="18"/>
          <w:szCs w:val="18"/>
        </w:rPr>
        <w:t>may use the services of sub-contractors or sub-partners to partially perform the work</w:t>
      </w:r>
      <w:r w:rsidR="0020020D" w:rsidRPr="00792B37">
        <w:rPr>
          <w:rFonts w:cstheme="minorHAnsi"/>
          <w:sz w:val="18"/>
          <w:szCs w:val="18"/>
        </w:rPr>
        <w:t xml:space="preserve"> except if the proponent is providing grant-making work. </w:t>
      </w:r>
      <w:r w:rsidR="004E78F2">
        <w:rPr>
          <w:rFonts w:cstheme="minorHAnsi"/>
          <w:sz w:val="18"/>
          <w:szCs w:val="18"/>
        </w:rPr>
        <w:t>The p</w:t>
      </w:r>
      <w:r w:rsidR="0020020D" w:rsidRPr="00792B37">
        <w:rPr>
          <w:rFonts w:cstheme="minorHAnsi"/>
          <w:sz w:val="18"/>
          <w:szCs w:val="18"/>
        </w:rPr>
        <w:t>roponent’s Technical Proposal shall indicate clearly if the proponent is intending to use sub-contractors or sub-partners and their names.</w:t>
      </w:r>
      <w:r w:rsidR="00A035E0">
        <w:rPr>
          <w:rFonts w:cstheme="minorHAnsi"/>
          <w:sz w:val="18"/>
          <w:szCs w:val="18"/>
        </w:rPr>
        <w:t xml:space="preserve"> </w:t>
      </w:r>
      <w:r w:rsidR="0020020D" w:rsidRPr="00792B37">
        <w:rPr>
          <w:rFonts w:cstheme="minorHAnsi"/>
          <w:sz w:val="18"/>
          <w:szCs w:val="18"/>
        </w:rPr>
        <w:t xml:space="preserve">If it is not possible to include the names of sub-partners and sub-contractors in the proposal, the names must be submitted to UN Women as soon as possible. </w:t>
      </w:r>
    </w:p>
    <w:p w14:paraId="0758F573" w14:textId="75024945" w:rsidR="00C22EF1" w:rsidRPr="00792B37" w:rsidRDefault="00FE60E3"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shall </w:t>
      </w:r>
      <w:r>
        <w:rPr>
          <w:rFonts w:eastAsia="Calibri" w:cstheme="minorHAnsi"/>
          <w:color w:val="000000"/>
          <w:spacing w:val="-3"/>
          <w:sz w:val="18"/>
          <w:szCs w:val="18"/>
          <w:lang w:val="en-GB" w:eastAsia="en-GB"/>
        </w:rPr>
        <w:t xml:space="preserve">state the following and </w:t>
      </w:r>
      <w:r w:rsidR="00C22EF1" w:rsidRPr="00792B37">
        <w:rPr>
          <w:rFonts w:eastAsia="Calibri" w:cstheme="minorHAnsi"/>
          <w:color w:val="000000"/>
          <w:spacing w:val="-3"/>
          <w:sz w:val="18"/>
          <w:szCs w:val="18"/>
          <w:lang w:val="en-GB" w:eastAsia="en-GB"/>
        </w:rPr>
        <w:t>include all of the following labelled annexes:</w:t>
      </w:r>
      <w:r w:rsidR="00C22EF1" w:rsidRPr="00792B37">
        <w:rPr>
          <w:rFonts w:eastAsia="Calibri" w:cstheme="minorHAnsi"/>
          <w:color w:val="000000"/>
          <w:spacing w:val="-3"/>
          <w:sz w:val="18"/>
          <w:szCs w:val="18"/>
          <w:lang w:val="en-GB" w:eastAsia="en-GB"/>
        </w:rPr>
        <w:tab/>
      </w:r>
    </w:p>
    <w:p w14:paraId="7ACCEA1B" w14:textId="77777777" w:rsidR="00C22EF1" w:rsidRPr="0056586D" w:rsidRDefault="00C22EF1" w:rsidP="00DC6588">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223E09E4" w14:textId="02446B04" w:rsidR="00C22EF1" w:rsidRPr="0056586D"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Pr>
          <w:rFonts w:eastAsia="Calibri" w:cstheme="minorHAnsi"/>
          <w:b/>
          <w:bCs/>
          <w:color w:val="000000"/>
          <w:spacing w:val="-2"/>
          <w:sz w:val="18"/>
          <w:szCs w:val="18"/>
          <w:lang w:val="en-CA"/>
        </w:rPr>
        <w:tab/>
      </w:r>
      <w:r w:rsidR="00C22EF1" w:rsidRPr="0056586D">
        <w:rPr>
          <w:rFonts w:eastAsia="Calibri" w:cstheme="minorHAnsi"/>
          <w:b/>
          <w:bCs/>
          <w:color w:val="000000"/>
          <w:spacing w:val="-2"/>
          <w:sz w:val="18"/>
          <w:szCs w:val="18"/>
          <w:lang w:val="en-CA"/>
        </w:rPr>
        <w:t>CFP submission</w:t>
      </w:r>
      <w:r w:rsidR="00C22EF1" w:rsidRPr="0056586D">
        <w:rPr>
          <w:rFonts w:eastAsia="Calibri" w:cstheme="minorHAnsi"/>
          <w:color w:val="000000"/>
          <w:spacing w:val="-2"/>
          <w:sz w:val="18"/>
          <w:szCs w:val="18"/>
          <w:lang w:val="en-CA"/>
        </w:rPr>
        <w:t xml:space="preserve"> (on or before proposal due date):</w:t>
      </w:r>
    </w:p>
    <w:p w14:paraId="2FAD0ED9" w14:textId="77777777" w:rsidR="0070710D" w:rsidRDefault="0070710D"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410E41E0" w14:textId="73C1D273" w:rsidR="00C22EF1" w:rsidRPr="0056586D" w:rsidRDefault="00C22EF1"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As a minimum, proponents shall complete and return the below listed documents (</w:t>
      </w:r>
      <w:r w:rsidR="00B71941">
        <w:rPr>
          <w:rFonts w:eastAsia="Times New Roman" w:cstheme="minorHAnsi"/>
          <w:color w:val="000000"/>
          <w:spacing w:val="-2"/>
          <w:sz w:val="18"/>
          <w:szCs w:val="18"/>
          <w:lang w:val="en-GB" w:eastAsia="en-GB"/>
        </w:rPr>
        <w:t>a</w:t>
      </w:r>
      <w:r w:rsidRPr="0056586D">
        <w:rPr>
          <w:rFonts w:eastAsia="Times New Roman" w:cstheme="minorHAnsi"/>
          <w:color w:val="000000"/>
          <w:spacing w:val="-2"/>
          <w:sz w:val="18"/>
          <w:szCs w:val="18"/>
          <w:lang w:val="en-GB" w:eastAsia="en-GB"/>
        </w:rPr>
        <w:t xml:space="preserve">nnexes to this CFP) </w:t>
      </w:r>
      <w:r w:rsidRPr="0056586D">
        <w:rPr>
          <w:rFonts w:eastAsia="Times New Roman" w:cstheme="minorHAnsi"/>
          <w:b/>
          <w:color w:val="000000"/>
          <w:spacing w:val="-2"/>
          <w:sz w:val="18"/>
          <w:szCs w:val="18"/>
          <w:lang w:val="en-GB" w:eastAsia="en-GB"/>
        </w:rPr>
        <w:t>as an integral part of their proposal</w:t>
      </w:r>
      <w:r w:rsidRPr="0056586D">
        <w:rPr>
          <w:rFonts w:eastAsia="Times New Roman" w:cstheme="minorHAnsi"/>
          <w:color w:val="000000"/>
          <w:spacing w:val="-2"/>
          <w:sz w:val="18"/>
          <w:szCs w:val="18"/>
          <w:lang w:val="en-GB" w:eastAsia="en-GB"/>
        </w:rPr>
        <w:t>. Proponents may add additional documentation to their proposals as they deem appropriate.</w:t>
      </w:r>
    </w:p>
    <w:p w14:paraId="5B02043E" w14:textId="77777777" w:rsidR="00C22EF1" w:rsidRPr="0056586D"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77699E81" w14:textId="3842E141" w:rsidR="00C22EF1" w:rsidRPr="0056586D"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Failure to complete and return the below listed documents as part of the proposal may result in proposal rejection.</w:t>
      </w:r>
    </w:p>
    <w:p w14:paraId="29F2AEDB" w14:textId="77777777" w:rsidR="00C22EF1" w:rsidRPr="0056586D" w:rsidRDefault="00C22EF1" w:rsidP="00DC6588">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56586D" w14:paraId="52F9BD6E" w14:textId="77777777" w:rsidTr="004618C5">
        <w:trPr>
          <w:trHeight w:val="20"/>
        </w:trPr>
        <w:tc>
          <w:tcPr>
            <w:tcW w:w="1638" w:type="dxa"/>
          </w:tcPr>
          <w:p w14:paraId="5E2AC1ED"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2B7C19E2" w14:textId="39767564" w:rsidR="00C22EF1" w:rsidRPr="0056586D" w:rsidRDefault="008A444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-1</w:t>
            </w:r>
            <w:r w:rsidRPr="0056586D">
              <w:rPr>
                <w:rFonts w:eastAsia="Calibri" w:cstheme="minorHAnsi"/>
                <w:spacing w:val="-2"/>
                <w:sz w:val="18"/>
                <w:szCs w:val="18"/>
                <w:lang w:val="en-CA" w:eastAsia="en-GB"/>
              </w:rPr>
              <w:t xml:space="preserve"> Mandatory </w:t>
            </w:r>
            <w:r w:rsidR="00726222">
              <w:rPr>
                <w:rFonts w:eastAsia="Calibri" w:cstheme="minorHAnsi"/>
                <w:spacing w:val="-2"/>
                <w:sz w:val="18"/>
                <w:szCs w:val="18"/>
                <w:lang w:val="en-CA" w:eastAsia="en-GB"/>
              </w:rPr>
              <w:t>R</w:t>
            </w:r>
            <w:r w:rsidRPr="0056586D">
              <w:rPr>
                <w:rFonts w:eastAsia="Calibri" w:cstheme="minorHAnsi"/>
                <w:spacing w:val="-2"/>
                <w:sz w:val="18"/>
                <w:szCs w:val="18"/>
                <w:lang w:val="en-CA" w:eastAsia="en-GB"/>
              </w:rPr>
              <w:t>equirements/</w:t>
            </w:r>
            <w:r w:rsidR="00726222">
              <w:rPr>
                <w:rFonts w:eastAsia="Calibri" w:cstheme="minorHAnsi"/>
                <w:spacing w:val="-2"/>
                <w:sz w:val="18"/>
                <w:szCs w:val="18"/>
                <w:lang w:val="en-CA" w:eastAsia="en-GB"/>
              </w:rPr>
              <w:t>P</w:t>
            </w:r>
            <w:r w:rsidRPr="0056586D">
              <w:rPr>
                <w:rFonts w:eastAsia="Calibri" w:cstheme="minorHAnsi"/>
                <w:spacing w:val="-2"/>
                <w:sz w:val="18"/>
                <w:szCs w:val="18"/>
                <w:lang w:val="en-CA" w:eastAsia="en-GB"/>
              </w:rPr>
              <w:t>re-</w:t>
            </w:r>
            <w:r w:rsidR="00726222">
              <w:rPr>
                <w:rFonts w:eastAsia="Calibri" w:cstheme="minorHAnsi"/>
                <w:spacing w:val="-2"/>
                <w:sz w:val="18"/>
                <w:szCs w:val="18"/>
                <w:lang w:val="en-CA" w:eastAsia="en-GB"/>
              </w:rPr>
              <w:t>Q</w:t>
            </w:r>
            <w:r w:rsidRPr="0056586D">
              <w:rPr>
                <w:rFonts w:eastAsia="Calibri" w:cstheme="minorHAnsi"/>
                <w:spacing w:val="-2"/>
                <w:sz w:val="18"/>
                <w:szCs w:val="18"/>
                <w:lang w:val="en-CA" w:eastAsia="en-GB"/>
              </w:rPr>
              <w:t xml:space="preserve">ualification </w:t>
            </w:r>
            <w:r w:rsidR="00F81F82">
              <w:rPr>
                <w:rFonts w:eastAsia="Calibri" w:cstheme="minorHAnsi"/>
                <w:spacing w:val="-2"/>
                <w:sz w:val="18"/>
                <w:szCs w:val="18"/>
                <w:lang w:val="en-CA" w:eastAsia="en-GB"/>
              </w:rPr>
              <w:t>C</w:t>
            </w:r>
            <w:r w:rsidRPr="0056586D">
              <w:rPr>
                <w:rFonts w:eastAsia="Calibri" w:cstheme="minorHAnsi"/>
                <w:spacing w:val="-2"/>
                <w:sz w:val="18"/>
                <w:szCs w:val="18"/>
                <w:lang w:val="en-CA" w:eastAsia="en-GB"/>
              </w:rPr>
              <w:t>riteria</w:t>
            </w:r>
            <w:r w:rsidRPr="0056586D">
              <w:rPr>
                <w:rFonts w:eastAsia="Calibri" w:cstheme="minorHAnsi"/>
                <w:color w:val="000000"/>
                <w:spacing w:val="-3"/>
                <w:sz w:val="18"/>
                <w:szCs w:val="18"/>
                <w:lang w:val="en-CA"/>
              </w:rPr>
              <w:t xml:space="preserve"> </w:t>
            </w:r>
            <w:r w:rsidR="00131596" w:rsidRPr="0056586D">
              <w:rPr>
                <w:rFonts w:eastAsia="Calibri" w:cstheme="minorHAnsi"/>
                <w:color w:val="000000"/>
                <w:spacing w:val="-3"/>
                <w:sz w:val="18"/>
                <w:szCs w:val="18"/>
                <w:lang w:val="en-CA"/>
              </w:rPr>
              <w:t xml:space="preserve">and </w:t>
            </w:r>
            <w:r w:rsidR="00F81F82">
              <w:rPr>
                <w:rFonts w:eastAsia="Calibri" w:cstheme="minorHAnsi"/>
                <w:color w:val="000000"/>
                <w:spacing w:val="-3"/>
                <w:sz w:val="18"/>
                <w:szCs w:val="18"/>
                <w:lang w:val="en-CA"/>
              </w:rPr>
              <w:t>C</w:t>
            </w:r>
            <w:r w:rsidR="00131596" w:rsidRPr="0056586D">
              <w:rPr>
                <w:rFonts w:eastAsia="Calibri" w:cstheme="minorHAnsi"/>
                <w:color w:val="000000"/>
                <w:spacing w:val="-3"/>
                <w:sz w:val="18"/>
                <w:szCs w:val="18"/>
                <w:lang w:val="en-CA"/>
              </w:rPr>
              <w:t xml:space="preserve">ontractual </w:t>
            </w:r>
            <w:r w:rsidR="00F81F82">
              <w:rPr>
                <w:rFonts w:eastAsia="Calibri" w:cstheme="minorHAnsi"/>
                <w:color w:val="000000"/>
                <w:spacing w:val="-3"/>
                <w:sz w:val="18"/>
                <w:szCs w:val="18"/>
                <w:lang w:val="en-CA"/>
              </w:rPr>
              <w:t>A</w:t>
            </w:r>
            <w:r w:rsidR="00131596" w:rsidRPr="0056586D">
              <w:rPr>
                <w:rFonts w:eastAsia="Calibri" w:cstheme="minorHAnsi"/>
                <w:color w:val="000000"/>
                <w:spacing w:val="-3"/>
                <w:sz w:val="18"/>
                <w:szCs w:val="18"/>
                <w:lang w:val="en-CA"/>
              </w:rPr>
              <w:t>spects</w:t>
            </w:r>
          </w:p>
        </w:tc>
      </w:tr>
      <w:tr w:rsidR="00C22EF1" w:rsidRPr="0056586D" w14:paraId="2918AA56" w14:textId="77777777" w:rsidTr="004618C5">
        <w:trPr>
          <w:trHeight w:val="20"/>
        </w:trPr>
        <w:tc>
          <w:tcPr>
            <w:tcW w:w="1638" w:type="dxa"/>
          </w:tcPr>
          <w:p w14:paraId="51E505FE"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5A23C3BA" w14:textId="2470BF50"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-2</w:t>
            </w:r>
            <w:r w:rsidRPr="0056586D">
              <w:rPr>
                <w:rFonts w:eastAsia="Calibri" w:cstheme="minorHAnsi"/>
                <w:spacing w:val="-2"/>
                <w:sz w:val="18"/>
                <w:szCs w:val="18"/>
                <w:lang w:val="en-CA" w:eastAsia="en-GB"/>
              </w:rPr>
              <w:t xml:space="preserve"> </w:t>
            </w:r>
            <w:r w:rsidRPr="0056586D">
              <w:rPr>
                <w:rFonts w:cstheme="minorHAnsi"/>
                <w:spacing w:val="-2"/>
                <w:sz w:val="18"/>
                <w:szCs w:val="18"/>
                <w:lang w:val="en-CA"/>
              </w:rPr>
              <w:t xml:space="preserve">Template for </w:t>
            </w:r>
            <w:r w:rsidR="00F81F82">
              <w:rPr>
                <w:rFonts w:cstheme="minorHAnsi"/>
                <w:spacing w:val="-2"/>
                <w:sz w:val="18"/>
                <w:szCs w:val="18"/>
                <w:lang w:val="en-CA"/>
              </w:rPr>
              <w:t>P</w:t>
            </w:r>
            <w:r w:rsidRPr="0056586D">
              <w:rPr>
                <w:rFonts w:cstheme="minorHAnsi"/>
                <w:spacing w:val="-2"/>
                <w:sz w:val="18"/>
                <w:szCs w:val="18"/>
                <w:lang w:val="en-CA"/>
              </w:rPr>
              <w:t xml:space="preserve">roposal </w:t>
            </w:r>
            <w:r w:rsidR="00F81F82">
              <w:rPr>
                <w:rFonts w:cstheme="minorHAnsi"/>
                <w:spacing w:val="-2"/>
                <w:sz w:val="18"/>
                <w:szCs w:val="18"/>
                <w:lang w:val="en-CA"/>
              </w:rPr>
              <w:t>S</w:t>
            </w:r>
            <w:r w:rsidRPr="0056586D">
              <w:rPr>
                <w:rFonts w:cstheme="minorHAnsi"/>
                <w:spacing w:val="-2"/>
                <w:sz w:val="18"/>
                <w:szCs w:val="18"/>
                <w:lang w:val="en-CA"/>
              </w:rPr>
              <w:t>ubmission</w:t>
            </w:r>
          </w:p>
        </w:tc>
      </w:tr>
      <w:tr w:rsidR="00C22EF1" w:rsidRPr="0056586D" w14:paraId="3C297BCF" w14:textId="77777777" w:rsidTr="004618C5">
        <w:trPr>
          <w:trHeight w:val="20"/>
        </w:trPr>
        <w:tc>
          <w:tcPr>
            <w:tcW w:w="1638" w:type="dxa"/>
          </w:tcPr>
          <w:p w14:paraId="324B7112"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33D927D" w14:textId="45096621"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3</w:t>
            </w:r>
            <w:r w:rsidRPr="0056586D">
              <w:rPr>
                <w:rFonts w:eastAsia="Calibri" w:cstheme="minorHAnsi"/>
                <w:spacing w:val="-2"/>
                <w:sz w:val="18"/>
                <w:szCs w:val="18"/>
                <w:lang w:val="en-CA" w:eastAsia="en-GB"/>
              </w:rPr>
              <w:t xml:space="preserve"> Format of </w:t>
            </w:r>
            <w:r w:rsidR="00F81F82">
              <w:rPr>
                <w:rFonts w:eastAsia="Calibri" w:cstheme="minorHAnsi"/>
                <w:spacing w:val="-2"/>
                <w:sz w:val="18"/>
                <w:szCs w:val="18"/>
                <w:lang w:val="en-CA" w:eastAsia="en-GB"/>
              </w:rPr>
              <w:t>R</w:t>
            </w:r>
            <w:r w:rsidRPr="0056586D">
              <w:rPr>
                <w:rFonts w:eastAsia="Calibri" w:cstheme="minorHAnsi"/>
                <w:spacing w:val="-2"/>
                <w:sz w:val="18"/>
                <w:szCs w:val="18"/>
                <w:lang w:val="en-CA" w:eastAsia="en-GB"/>
              </w:rPr>
              <w:t xml:space="preserve">esume for </w:t>
            </w:r>
            <w:r w:rsidR="00F81F82">
              <w:rPr>
                <w:rFonts w:eastAsia="Calibri" w:cstheme="minorHAnsi"/>
                <w:spacing w:val="-2"/>
                <w:sz w:val="18"/>
                <w:szCs w:val="18"/>
                <w:lang w:val="en-CA" w:eastAsia="en-GB"/>
              </w:rPr>
              <w:t>P</w:t>
            </w:r>
            <w:r w:rsidRPr="0056586D">
              <w:rPr>
                <w:rFonts w:eastAsia="Calibri" w:cstheme="minorHAnsi"/>
                <w:spacing w:val="-2"/>
                <w:sz w:val="18"/>
                <w:szCs w:val="18"/>
                <w:lang w:val="en-CA" w:eastAsia="en-GB"/>
              </w:rPr>
              <w:t xml:space="preserve">roposed </w:t>
            </w:r>
            <w:r w:rsidR="005752C3">
              <w:rPr>
                <w:rFonts w:eastAsia="Calibri" w:cstheme="minorHAnsi"/>
                <w:spacing w:val="-2"/>
                <w:sz w:val="18"/>
                <w:szCs w:val="18"/>
                <w:lang w:val="en-CA" w:eastAsia="en-GB"/>
              </w:rPr>
              <w:t>Personnel</w:t>
            </w:r>
          </w:p>
        </w:tc>
      </w:tr>
      <w:tr w:rsidR="00D70D29" w:rsidRPr="0056586D" w14:paraId="312727F1" w14:textId="77777777" w:rsidTr="004618C5">
        <w:trPr>
          <w:trHeight w:val="20"/>
        </w:trPr>
        <w:tc>
          <w:tcPr>
            <w:tcW w:w="1638" w:type="dxa"/>
          </w:tcPr>
          <w:p w14:paraId="1E7F8918" w14:textId="77777777" w:rsidR="00D70D29" w:rsidRPr="0056586D" w:rsidRDefault="00D70D2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DBB2FD8" w14:textId="0C5E5A6D" w:rsidR="00D70D29" w:rsidRPr="0056586D" w:rsidRDefault="00D70D2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4</w:t>
            </w:r>
            <w:r w:rsidRPr="0056586D">
              <w:rPr>
                <w:rFonts w:eastAsia="Calibri" w:cstheme="minorHAnsi"/>
                <w:spacing w:val="-2"/>
                <w:sz w:val="18"/>
                <w:szCs w:val="18"/>
                <w:lang w:val="en-CA" w:eastAsia="en-GB"/>
              </w:rPr>
              <w:t xml:space="preserve"> Capacity Assessment </w:t>
            </w:r>
            <w:r w:rsidR="00F81F82">
              <w:rPr>
                <w:rFonts w:eastAsia="Calibri" w:cstheme="minorHAnsi"/>
                <w:spacing w:val="-2"/>
                <w:sz w:val="18"/>
                <w:szCs w:val="18"/>
                <w:lang w:val="en-CA" w:eastAsia="en-GB"/>
              </w:rPr>
              <w:t>M</w:t>
            </w:r>
            <w:r w:rsidRPr="0056586D">
              <w:rPr>
                <w:rFonts w:eastAsia="Calibri" w:cstheme="minorHAnsi"/>
                <w:spacing w:val="-2"/>
                <w:sz w:val="18"/>
                <w:szCs w:val="18"/>
                <w:lang w:val="en-CA" w:eastAsia="en-GB"/>
              </w:rPr>
              <w:t>inimum Documents</w:t>
            </w:r>
          </w:p>
        </w:tc>
      </w:tr>
    </w:tbl>
    <w:p w14:paraId="4634246A" w14:textId="77777777" w:rsidR="00C22EF1" w:rsidRPr="0056586D" w:rsidRDefault="00C22EF1" w:rsidP="00DC6588">
      <w:pPr>
        <w:widowControl w:val="0"/>
        <w:spacing w:after="0" w:line="240" w:lineRule="auto"/>
        <w:jc w:val="both"/>
        <w:rPr>
          <w:rFonts w:eastAsia="Calibri" w:cstheme="minorHAnsi"/>
          <w:color w:val="000000"/>
          <w:sz w:val="18"/>
          <w:szCs w:val="18"/>
          <w:lang w:val="en-CA"/>
        </w:rPr>
      </w:pPr>
    </w:p>
    <w:p w14:paraId="5965C482" w14:textId="77777777" w:rsidR="00C22EF1" w:rsidRPr="0056586D" w:rsidRDefault="00C22EF1" w:rsidP="00DC6588">
      <w:pPr>
        <w:suppressAutoHyphens/>
        <w:spacing w:after="0" w:line="240" w:lineRule="auto"/>
        <w:ind w:left="540"/>
        <w:jc w:val="both"/>
        <w:rPr>
          <w:rFonts w:eastAsia="Arial" w:cstheme="minorHAnsi"/>
          <w:color w:val="000000"/>
          <w:spacing w:val="-2"/>
          <w:sz w:val="18"/>
          <w:szCs w:val="18"/>
        </w:rPr>
      </w:pPr>
      <w:r w:rsidRPr="0056586D">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30308C70" w14:textId="11E4CCB7" w:rsidR="00C22EF1" w:rsidRPr="007C4FD2" w:rsidRDefault="00C22EF1" w:rsidP="00DC6588">
      <w:pPr>
        <w:tabs>
          <w:tab w:val="left" w:pos="720"/>
        </w:tabs>
        <w:suppressAutoHyphens/>
        <w:spacing w:after="0" w:line="240" w:lineRule="auto"/>
        <w:jc w:val="both"/>
        <w:rPr>
          <w:rFonts w:eastAsia="Times New Roman" w:cstheme="minorHAnsi"/>
          <w:spacing w:val="-2"/>
          <w:sz w:val="18"/>
          <w:szCs w:val="18"/>
        </w:rPr>
      </w:pPr>
    </w:p>
    <w:p w14:paraId="16B78E48" w14:textId="44F7119D" w:rsidR="00C22EF1" w:rsidRPr="007C4FD2"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Format and </w:t>
      </w:r>
      <w:r w:rsidR="005F7BB1" w:rsidRPr="007C4FD2">
        <w:rPr>
          <w:rFonts w:eastAsia="Times New Roman" w:cstheme="minorHAnsi"/>
          <w:b/>
          <w:bCs/>
          <w:sz w:val="18"/>
          <w:szCs w:val="18"/>
          <w:lang w:val="en-GB" w:eastAsia="en-GB"/>
        </w:rPr>
        <w:t>S</w:t>
      </w:r>
      <w:r w:rsidRPr="007C4FD2">
        <w:rPr>
          <w:rFonts w:eastAsia="Times New Roman" w:cstheme="minorHAnsi"/>
          <w:b/>
          <w:bCs/>
          <w:sz w:val="18"/>
          <w:szCs w:val="18"/>
          <w:lang w:val="en-GB" w:eastAsia="en-GB"/>
        </w:rPr>
        <w:t xml:space="preserve">igning of </w:t>
      </w:r>
      <w:r w:rsidR="005F7BB1"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1E7A73" w:rsidRPr="007C4FD2">
        <w:rPr>
          <w:rFonts w:eastAsia="Times New Roman" w:cstheme="minorHAnsi"/>
          <w:b/>
          <w:bCs/>
          <w:sz w:val="18"/>
          <w:szCs w:val="18"/>
          <w:lang w:val="en-GB" w:eastAsia="en-GB"/>
        </w:rPr>
        <w:t>s</w:t>
      </w:r>
    </w:p>
    <w:p w14:paraId="717D4B11" w14:textId="237F7BD2" w:rsidR="002A532E" w:rsidRPr="002A532E"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Pr>
          <w:rFonts w:eastAsia="Times New Roman" w:cstheme="minorHAnsi"/>
          <w:color w:val="000000"/>
          <w:sz w:val="18"/>
          <w:szCs w:val="18"/>
          <w:lang w:val="en-GB" w:eastAsia="en-GB"/>
        </w:rPr>
        <w:t xml:space="preserve"> </w:t>
      </w:r>
    </w:p>
    <w:p w14:paraId="4F3E0B07" w14:textId="39F967F8" w:rsidR="002A532E" w:rsidRPr="002A532E"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2A532E">
        <w:rPr>
          <w:rFonts w:eastAsia="Calibri" w:cstheme="minorHAnsi"/>
          <w:sz w:val="18"/>
          <w:szCs w:val="18"/>
          <w:lang w:val="en-CA"/>
        </w:rPr>
        <w:tab/>
      </w:r>
    </w:p>
    <w:p w14:paraId="67010020" w14:textId="77777777" w:rsidR="002A532E" w:rsidRPr="007C4FD2"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7C9C3D50" w14:textId="30166A83" w:rsidR="00C22EF1" w:rsidRPr="007C4FD2"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Award</w:t>
      </w:r>
    </w:p>
    <w:p w14:paraId="67256AAD" w14:textId="289D1F13" w:rsidR="001E7A73"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14.1</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Award will be made to the responsible and responsive proponent with the highest evaluated proposal following negotiation of an acceptable contract.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conduct negotiations </w:t>
      </w:r>
      <w:r w:rsidRPr="0056586D">
        <w:rPr>
          <w:rFonts w:eastAsia="Arial" w:cstheme="minorHAnsi"/>
          <w:color w:val="000000"/>
          <w:spacing w:val="-2"/>
          <w:sz w:val="18"/>
          <w:szCs w:val="18"/>
          <w:lang w:val="en-GB" w:eastAsia="en-GB"/>
        </w:rPr>
        <w:t>w</w:t>
      </w:r>
      <w:r w:rsidRPr="0056586D">
        <w:rPr>
          <w:rFonts w:eastAsia="Arial" w:cstheme="minorHAnsi"/>
          <w:color w:val="000000"/>
          <w:spacing w:val="-1"/>
          <w:sz w:val="18"/>
          <w:szCs w:val="18"/>
          <w:lang w:val="en-GB" w:eastAsia="en-GB"/>
        </w:rPr>
        <w:t>i</w:t>
      </w:r>
      <w:r w:rsidRPr="0056586D">
        <w:rPr>
          <w:rFonts w:eastAsia="Arial" w:cstheme="minorHAnsi"/>
          <w:color w:val="000000"/>
          <w:spacing w:val="2"/>
          <w:sz w:val="18"/>
          <w:szCs w:val="18"/>
          <w:lang w:val="en-GB" w:eastAsia="en-GB"/>
        </w:rPr>
        <w:t>t</w:t>
      </w:r>
      <w:r w:rsidRPr="0056586D">
        <w:rPr>
          <w:rFonts w:eastAsia="Arial" w:cstheme="minorHAnsi"/>
          <w:color w:val="000000"/>
          <w:spacing w:val="-3"/>
          <w:sz w:val="18"/>
          <w:szCs w:val="18"/>
          <w:lang w:val="en-GB" w:eastAsia="en-GB"/>
        </w:rPr>
        <w:t>h</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1"/>
          <w:sz w:val="18"/>
          <w:szCs w:val="18"/>
          <w:lang w:val="en-GB" w:eastAsia="en-GB"/>
        </w:rPr>
        <w:t>t</w:t>
      </w:r>
      <w:r w:rsidRPr="0056586D">
        <w:rPr>
          <w:rFonts w:eastAsia="Arial" w:cstheme="minorHAnsi"/>
          <w:color w:val="000000"/>
          <w:spacing w:val="2"/>
          <w:sz w:val="18"/>
          <w:szCs w:val="18"/>
          <w:lang w:val="en-GB" w:eastAsia="en-GB"/>
        </w:rPr>
        <w:t>h</w:t>
      </w:r>
      <w:r w:rsidRPr="0056586D">
        <w:rPr>
          <w:rFonts w:eastAsia="Arial" w:cstheme="minorHAnsi"/>
          <w:color w:val="000000"/>
          <w:spacing w:val="-3"/>
          <w:sz w:val="18"/>
          <w:szCs w:val="18"/>
          <w:lang w:val="en-GB" w:eastAsia="en-GB"/>
        </w:rPr>
        <w:t>e proponent</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1"/>
          <w:sz w:val="18"/>
          <w:szCs w:val="18"/>
          <w:lang w:val="en-GB" w:eastAsia="en-GB"/>
        </w:rPr>
        <w:t>r</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g</w:t>
      </w:r>
      <w:r w:rsidRPr="0056586D">
        <w:rPr>
          <w:rFonts w:eastAsia="Arial" w:cstheme="minorHAnsi"/>
          <w:color w:val="000000"/>
          <w:spacing w:val="-3"/>
          <w:sz w:val="18"/>
          <w:szCs w:val="18"/>
          <w:lang w:val="en-GB" w:eastAsia="en-GB"/>
        </w:rPr>
        <w:t>ar</w:t>
      </w:r>
      <w:r w:rsidRPr="0056586D">
        <w:rPr>
          <w:rFonts w:eastAsia="Arial" w:cstheme="minorHAnsi"/>
          <w:color w:val="000000"/>
          <w:spacing w:val="2"/>
          <w:sz w:val="18"/>
          <w:szCs w:val="18"/>
          <w:lang w:val="en-GB" w:eastAsia="en-GB"/>
        </w:rPr>
        <w:t>d</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ng</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1"/>
          <w:sz w:val="18"/>
          <w:szCs w:val="18"/>
          <w:lang w:val="en-GB" w:eastAsia="en-GB"/>
        </w:rPr>
        <w:t>c</w:t>
      </w:r>
      <w:r w:rsidRPr="0056586D">
        <w:rPr>
          <w:rFonts w:eastAsia="Arial" w:cstheme="minorHAnsi"/>
          <w:color w:val="000000"/>
          <w:spacing w:val="-3"/>
          <w:sz w:val="18"/>
          <w:szCs w:val="18"/>
          <w:lang w:val="en-GB" w:eastAsia="en-GB"/>
        </w:rPr>
        <w:t>o</w:t>
      </w:r>
      <w:r w:rsidRPr="0056586D">
        <w:rPr>
          <w:rFonts w:eastAsia="Arial" w:cstheme="minorHAnsi"/>
          <w:color w:val="000000"/>
          <w:spacing w:val="-1"/>
          <w:sz w:val="18"/>
          <w:szCs w:val="18"/>
          <w:lang w:val="en-GB" w:eastAsia="en-GB"/>
        </w:rPr>
        <w:t>n</w:t>
      </w:r>
      <w:r w:rsidRPr="0056586D">
        <w:rPr>
          <w:rFonts w:eastAsia="Arial" w:cstheme="minorHAnsi"/>
          <w:color w:val="000000"/>
          <w:spacing w:val="-3"/>
          <w:sz w:val="18"/>
          <w:szCs w:val="18"/>
          <w:lang w:val="en-GB" w:eastAsia="en-GB"/>
        </w:rPr>
        <w:t>t</w:t>
      </w:r>
      <w:r w:rsidRPr="0056586D">
        <w:rPr>
          <w:rFonts w:eastAsia="Arial" w:cstheme="minorHAnsi"/>
          <w:color w:val="000000"/>
          <w:spacing w:val="2"/>
          <w:sz w:val="18"/>
          <w:szCs w:val="18"/>
          <w:lang w:val="en-GB" w:eastAsia="en-GB"/>
        </w:rPr>
        <w:t>e</w:t>
      </w:r>
      <w:r w:rsidRPr="0056586D">
        <w:rPr>
          <w:rFonts w:eastAsia="Arial" w:cstheme="minorHAnsi"/>
          <w:color w:val="000000"/>
          <w:spacing w:val="-3"/>
          <w:sz w:val="18"/>
          <w:szCs w:val="18"/>
          <w:lang w:val="en-GB" w:eastAsia="en-GB"/>
        </w:rPr>
        <w:t>nts</w:t>
      </w:r>
      <w:r w:rsidRPr="0056586D">
        <w:rPr>
          <w:rFonts w:eastAsia="Arial" w:cstheme="minorHAnsi"/>
          <w:color w:val="000000"/>
          <w:spacing w:val="-8"/>
          <w:sz w:val="18"/>
          <w:szCs w:val="18"/>
          <w:lang w:val="en-GB" w:eastAsia="en-GB"/>
        </w:rPr>
        <w:t xml:space="preserve"> </w:t>
      </w:r>
      <w:r w:rsidRPr="0056586D">
        <w:rPr>
          <w:rFonts w:eastAsia="Arial" w:cstheme="minorHAnsi"/>
          <w:color w:val="000000"/>
          <w:spacing w:val="-3"/>
          <w:sz w:val="18"/>
          <w:szCs w:val="18"/>
          <w:lang w:val="en-GB" w:eastAsia="en-GB"/>
        </w:rPr>
        <w:t>of</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2"/>
          <w:sz w:val="18"/>
          <w:szCs w:val="18"/>
          <w:lang w:val="en-GB" w:eastAsia="en-GB"/>
        </w:rPr>
        <w:t>e</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r</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3"/>
          <w:sz w:val="18"/>
          <w:szCs w:val="18"/>
          <w:lang w:val="en-GB" w:eastAsia="en-GB"/>
        </w:rPr>
        <w:t xml:space="preserve">proposal. </w:t>
      </w:r>
      <w:r w:rsidRPr="0056586D">
        <w:rPr>
          <w:rFonts w:eastAsia="Calibri" w:cstheme="minorHAnsi"/>
          <w:color w:val="000000"/>
          <w:spacing w:val="-3"/>
          <w:sz w:val="18"/>
          <w:szCs w:val="18"/>
          <w:lang w:val="en-GB" w:eastAsia="en-GB"/>
        </w:rPr>
        <w:t xml:space="preserve">The award will be in effect only after acceptance by the selected proponent of the terms and conditions </w:t>
      </w:r>
      <w:r w:rsidR="00483D48">
        <w:rPr>
          <w:rFonts w:eastAsia="Calibri" w:cstheme="minorHAnsi"/>
          <w:color w:val="000000"/>
          <w:spacing w:val="-3"/>
          <w:sz w:val="18"/>
          <w:szCs w:val="18"/>
          <w:lang w:val="en-GB" w:eastAsia="en-GB"/>
        </w:rPr>
        <w:t xml:space="preserve">of the agreement </w:t>
      </w:r>
      <w:r w:rsidRPr="0056586D">
        <w:rPr>
          <w:rFonts w:eastAsia="Calibri" w:cstheme="minorHAnsi"/>
          <w:color w:val="000000"/>
          <w:spacing w:val="-3"/>
          <w:sz w:val="18"/>
          <w:szCs w:val="18"/>
          <w:lang w:val="en-GB" w:eastAsia="en-GB"/>
        </w:rPr>
        <w:t xml:space="preserve">and the terms of reference. </w:t>
      </w:r>
      <w:r w:rsidRPr="0056586D">
        <w:rPr>
          <w:rFonts w:eastAsia="Calibri" w:cstheme="minorHAnsi"/>
          <w:b/>
          <w:bCs/>
          <w:color w:val="000000"/>
          <w:spacing w:val="-3"/>
          <w:sz w:val="18"/>
          <w:szCs w:val="18"/>
          <w:lang w:val="en-GB" w:eastAsia="en-GB"/>
        </w:rPr>
        <w:t xml:space="preserve">The agreement will reflect the name of the </w:t>
      </w:r>
      <w:r w:rsidRPr="0056586D">
        <w:rPr>
          <w:rFonts w:eastAsia="Calibri" w:cstheme="minorHAnsi"/>
          <w:b/>
          <w:bCs/>
          <w:color w:val="000000"/>
          <w:spacing w:val="-3"/>
          <w:sz w:val="18"/>
          <w:szCs w:val="18"/>
          <w:lang w:val="en-GB" w:eastAsia="en-GB"/>
        </w:rPr>
        <w:lastRenderedPageBreak/>
        <w:t>proponent whose financials were provided in response to this CFP</w:t>
      </w:r>
      <w:r w:rsidRPr="0056586D">
        <w:rPr>
          <w:rFonts w:eastAsia="Calibri" w:cstheme="minorHAnsi"/>
          <w:color w:val="000000"/>
          <w:spacing w:val="-3"/>
          <w:sz w:val="18"/>
          <w:szCs w:val="18"/>
          <w:lang w:val="en-GB" w:eastAsia="en-GB"/>
        </w:rPr>
        <w:t>.</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Upon execution of agreement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promptly notify the unsuccessful proponents.</w:t>
      </w:r>
    </w:p>
    <w:p w14:paraId="2D09D476" w14:textId="6E0959AA" w:rsidR="00C22EF1" w:rsidRPr="0056586D"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14.2</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The selected proponent is expected to commence providing services as of the date and time stipulated in this CFP.</w:t>
      </w:r>
    </w:p>
    <w:p w14:paraId="4607204F" w14:textId="100AFD67" w:rsidR="00C22EF1" w:rsidRPr="0056586D"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14.3</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award will be for an agreement with an original term of </w:t>
      </w:r>
      <w:r w:rsidR="004A6CF0">
        <w:rPr>
          <w:rFonts w:eastAsia="Calibri" w:cstheme="minorHAnsi"/>
          <w:color w:val="000000"/>
          <w:spacing w:val="-3"/>
          <w:sz w:val="18"/>
          <w:szCs w:val="18"/>
          <w:u w:val="single"/>
          <w:lang w:val="en-GB" w:eastAsia="en-GB"/>
        </w:rPr>
        <w:t>18 months</w:t>
      </w:r>
      <w:r w:rsidR="002B1D2B" w:rsidRPr="0056586D">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with the option to renew under the same terms and conditions for an additional period or periods as indicated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w:t>
      </w:r>
    </w:p>
    <w:p w14:paraId="1A6F43F4"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216F503"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5C250ED" w14:textId="77777777" w:rsidR="00C22EF1" w:rsidRPr="0056586D" w:rsidRDefault="00C22EF1" w:rsidP="0038204D">
      <w:pPr>
        <w:tabs>
          <w:tab w:val="left" w:pos="6168"/>
        </w:tabs>
        <w:spacing w:after="0" w:line="240" w:lineRule="auto"/>
        <w:jc w:val="both"/>
        <w:rPr>
          <w:rFonts w:eastAsia="Calibri" w:cstheme="minorHAnsi"/>
          <w:sz w:val="18"/>
          <w:szCs w:val="18"/>
          <w:lang w:val="en-CA"/>
        </w:rPr>
        <w:sectPr w:rsidR="00C22EF1" w:rsidRPr="0056586D" w:rsidSect="0038204D">
          <w:footerReference w:type="even" r:id="rId15"/>
          <w:footerReference w:type="default" r:id="rId16"/>
          <w:headerReference w:type="first" r:id="rId17"/>
          <w:footerReference w:type="first" r:id="rId18"/>
          <w:pgSz w:w="11907" w:h="16839" w:code="9"/>
          <w:pgMar w:top="1440" w:right="1440" w:bottom="1440" w:left="1440" w:header="720" w:footer="720" w:gutter="0"/>
          <w:pgNumType w:start="1"/>
          <w:cols w:space="720"/>
          <w:titlePg/>
          <w:docGrid w:linePitch="299"/>
        </w:sectPr>
      </w:pPr>
    </w:p>
    <w:p w14:paraId="1AA786F7" w14:textId="77777777" w:rsidR="00C22EF1" w:rsidRPr="0056586D" w:rsidRDefault="00C22EF1" w:rsidP="0038204D">
      <w:pPr>
        <w:keepNext/>
        <w:keepLines/>
        <w:spacing w:after="0" w:line="240" w:lineRule="auto"/>
        <w:outlineLvl w:val="0"/>
        <w:rPr>
          <w:rFonts w:eastAsia="Times New Roman" w:cstheme="minorHAnsi"/>
          <w:b/>
          <w:color w:val="000000"/>
          <w:sz w:val="18"/>
          <w:szCs w:val="18"/>
          <w:lang w:val="en-GB" w:eastAsia="en-GB"/>
        </w:rPr>
      </w:pPr>
    </w:p>
    <w:p w14:paraId="2B6AF2D5" w14:textId="5AB84E37" w:rsidR="00C22EF1"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t>Annex B-</w:t>
      </w:r>
      <w:r w:rsidR="00397A6C" w:rsidRPr="0056586D">
        <w:rPr>
          <w:rFonts w:eastAsia="Times New Roman" w:cstheme="minorHAnsi"/>
          <w:b/>
          <w:bCs/>
          <w:color w:val="002060"/>
          <w:sz w:val="18"/>
          <w:szCs w:val="18"/>
          <w:lang w:val="en-GB" w:eastAsia="en-GB"/>
        </w:rPr>
        <w:t>2</w:t>
      </w:r>
    </w:p>
    <w:p w14:paraId="22EF3D88" w14:textId="7321FC4B" w:rsidR="00397A6C" w:rsidRPr="00DE39D5"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DE39D5">
        <w:rPr>
          <w:rFonts w:eastAsia="Times New Roman" w:cstheme="minorHAnsi"/>
          <w:b/>
          <w:color w:val="002060"/>
          <w:sz w:val="18"/>
          <w:szCs w:val="18"/>
          <w:u w:val="single"/>
          <w:lang w:val="en-GB" w:eastAsia="en-GB"/>
        </w:rPr>
        <w:t xml:space="preserve">Template for </w:t>
      </w:r>
      <w:r w:rsidR="009A49E6" w:rsidRPr="00DE39D5">
        <w:rPr>
          <w:rFonts w:eastAsia="Times New Roman" w:cstheme="minorHAnsi"/>
          <w:b/>
          <w:color w:val="002060"/>
          <w:sz w:val="18"/>
          <w:szCs w:val="18"/>
          <w:u w:val="single"/>
          <w:lang w:val="en-GB" w:eastAsia="en-GB"/>
        </w:rPr>
        <w:t>P</w:t>
      </w:r>
      <w:r w:rsidRPr="00DE39D5">
        <w:rPr>
          <w:rFonts w:eastAsia="Times New Roman" w:cstheme="minorHAnsi"/>
          <w:b/>
          <w:color w:val="002060"/>
          <w:sz w:val="18"/>
          <w:szCs w:val="18"/>
          <w:u w:val="single"/>
          <w:lang w:val="en-GB" w:eastAsia="en-GB"/>
        </w:rPr>
        <w:t xml:space="preserve">roposal </w:t>
      </w:r>
      <w:r w:rsidR="009A49E6" w:rsidRPr="00DE39D5">
        <w:rPr>
          <w:rFonts w:eastAsia="Times New Roman" w:cstheme="minorHAnsi"/>
          <w:b/>
          <w:color w:val="002060"/>
          <w:sz w:val="18"/>
          <w:szCs w:val="18"/>
          <w:u w:val="single"/>
          <w:lang w:val="en-GB" w:eastAsia="en-GB"/>
        </w:rPr>
        <w:t>S</w:t>
      </w:r>
      <w:r w:rsidRPr="00DE39D5">
        <w:rPr>
          <w:rFonts w:eastAsia="Times New Roman" w:cstheme="minorHAnsi"/>
          <w:b/>
          <w:color w:val="002060"/>
          <w:sz w:val="18"/>
          <w:szCs w:val="18"/>
          <w:u w:val="single"/>
          <w:lang w:val="en-GB" w:eastAsia="en-GB"/>
        </w:rPr>
        <w:t>ubmission</w:t>
      </w:r>
    </w:p>
    <w:p w14:paraId="40F2A6C0"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37F3F7A1" w14:textId="33AD6E3D"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256FBA33" w14:textId="6E98CC7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4A4700C8"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CFP No.</w:t>
      </w:r>
    </w:p>
    <w:p w14:paraId="2C40959C" w14:textId="44B84110" w:rsidR="001B089C"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p w14:paraId="6BA4E6EA" w14:textId="77777777" w:rsidR="001B089C" w:rsidRPr="0056586D"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350"/>
      </w:tblGrid>
      <w:tr w:rsidR="00C22EF1" w:rsidRPr="0056586D" w14:paraId="1209E14D" w14:textId="77777777" w:rsidTr="004618C5">
        <w:trPr>
          <w:trHeight w:val="256"/>
        </w:trPr>
        <w:tc>
          <w:tcPr>
            <w:tcW w:w="9350" w:type="dxa"/>
          </w:tcPr>
          <w:p w14:paraId="7F20C7F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11481FE4" w14:textId="77777777" w:rsidR="00C22EF1" w:rsidRDefault="00C22EF1" w:rsidP="0038204D">
            <w:pPr>
              <w:widowControl w:val="0"/>
              <w:autoSpaceDE w:val="0"/>
              <w:autoSpaceDN w:val="0"/>
              <w:adjustRightInd w:val="0"/>
              <w:jc w:val="both"/>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 xml:space="preserve">Mandatory </w:t>
            </w:r>
            <w:r w:rsidR="009A49E6">
              <w:rPr>
                <w:rFonts w:asciiTheme="minorHAnsi" w:hAnsiTheme="minorHAnsi" w:cstheme="minorHAnsi"/>
                <w:b/>
                <w:bCs/>
                <w:color w:val="000000"/>
                <w:sz w:val="18"/>
                <w:szCs w:val="18"/>
              </w:rPr>
              <w:t>R</w:t>
            </w:r>
            <w:r w:rsidRPr="0056586D">
              <w:rPr>
                <w:rFonts w:asciiTheme="minorHAnsi" w:hAnsiTheme="minorHAnsi" w:cstheme="minorHAnsi"/>
                <w:b/>
                <w:bCs/>
                <w:color w:val="000000"/>
                <w:sz w:val="18"/>
                <w:szCs w:val="18"/>
              </w:rPr>
              <w:t>equirements/</w:t>
            </w:r>
            <w:r w:rsidR="009A49E6">
              <w:rPr>
                <w:rFonts w:asciiTheme="minorHAnsi" w:hAnsiTheme="minorHAnsi" w:cstheme="minorHAnsi"/>
                <w:b/>
                <w:bCs/>
                <w:color w:val="000000"/>
                <w:sz w:val="18"/>
                <w:szCs w:val="18"/>
              </w:rPr>
              <w:t>P</w:t>
            </w:r>
            <w:r w:rsidRPr="0056586D">
              <w:rPr>
                <w:rFonts w:asciiTheme="minorHAnsi" w:hAnsiTheme="minorHAnsi" w:cstheme="minorHAnsi"/>
                <w:b/>
                <w:bCs/>
                <w:color w:val="000000"/>
                <w:sz w:val="18"/>
                <w:szCs w:val="18"/>
              </w:rPr>
              <w:t>re-</w:t>
            </w:r>
            <w:r w:rsidR="009A49E6">
              <w:rPr>
                <w:rFonts w:asciiTheme="minorHAnsi" w:hAnsiTheme="minorHAnsi" w:cstheme="minorHAnsi"/>
                <w:b/>
                <w:bCs/>
                <w:color w:val="000000"/>
                <w:sz w:val="18"/>
                <w:szCs w:val="18"/>
              </w:rPr>
              <w:t>Q</w:t>
            </w:r>
            <w:r w:rsidRPr="0056586D">
              <w:rPr>
                <w:rFonts w:asciiTheme="minorHAnsi" w:hAnsiTheme="minorHAnsi" w:cstheme="minorHAnsi"/>
                <w:b/>
                <w:bCs/>
                <w:color w:val="000000"/>
                <w:sz w:val="18"/>
                <w:szCs w:val="18"/>
              </w:rPr>
              <w:t xml:space="preserve">ualification </w:t>
            </w:r>
            <w:r w:rsidR="009A49E6">
              <w:rPr>
                <w:rFonts w:asciiTheme="minorHAnsi" w:hAnsiTheme="minorHAnsi" w:cstheme="minorHAnsi"/>
                <w:b/>
                <w:bCs/>
                <w:color w:val="000000"/>
                <w:sz w:val="18"/>
                <w:szCs w:val="18"/>
              </w:rPr>
              <w:t>C</w:t>
            </w:r>
            <w:r w:rsidRPr="0056586D">
              <w:rPr>
                <w:rFonts w:asciiTheme="minorHAnsi" w:hAnsiTheme="minorHAnsi" w:cstheme="minorHAnsi"/>
                <w:b/>
                <w:bCs/>
                <w:color w:val="000000"/>
                <w:sz w:val="18"/>
                <w:szCs w:val="18"/>
              </w:rPr>
              <w:t xml:space="preserve">riteria </w:t>
            </w:r>
          </w:p>
          <w:p w14:paraId="7BF8C77C" w14:textId="27A57361"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27FB7DF4" w14:textId="77777777" w:rsidR="009A49E6" w:rsidRDefault="009A49E6" w:rsidP="0038204D">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20150730" w14:textId="190AC741"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u w:val="single"/>
          <w:lang w:val="en-CA"/>
        </w:rPr>
        <w:t xml:space="preserve">Proponents are requested to complete </w:t>
      </w:r>
      <w:r w:rsidR="001D0D64" w:rsidRPr="0056586D">
        <w:rPr>
          <w:rFonts w:eastAsia="Calibri" w:cstheme="minorHAnsi"/>
          <w:color w:val="000000"/>
          <w:sz w:val="18"/>
          <w:szCs w:val="18"/>
          <w:u w:val="single"/>
          <w:lang w:val="en-CA"/>
        </w:rPr>
        <w:t xml:space="preserve">this </w:t>
      </w:r>
      <w:r w:rsidRPr="0056586D">
        <w:rPr>
          <w:rFonts w:eastAsia="Calibri" w:cstheme="minorHAnsi"/>
          <w:color w:val="000000"/>
          <w:sz w:val="18"/>
          <w:szCs w:val="18"/>
          <w:u w:val="single"/>
          <w:lang w:val="en-CA"/>
        </w:rPr>
        <w:t xml:space="preserve">form </w:t>
      </w:r>
      <w:r w:rsidR="001D0D64" w:rsidRPr="0056586D">
        <w:rPr>
          <w:rFonts w:eastAsia="Calibri" w:cstheme="minorHAnsi"/>
          <w:color w:val="000000"/>
          <w:sz w:val="18"/>
          <w:szCs w:val="18"/>
          <w:u w:val="single"/>
          <w:lang w:val="en-CA"/>
        </w:rPr>
        <w:t>(</w:t>
      </w:r>
      <w:r w:rsidRPr="0056586D">
        <w:rPr>
          <w:rFonts w:eastAsia="Calibri" w:cstheme="minorHAnsi"/>
          <w:b/>
          <w:color w:val="000000"/>
          <w:sz w:val="18"/>
          <w:szCs w:val="18"/>
          <w:u w:val="single"/>
          <w:lang w:val="en-CA"/>
        </w:rPr>
        <w:t>Annex B</w:t>
      </w:r>
      <w:r w:rsidR="005F78B8" w:rsidRPr="0056586D">
        <w:rPr>
          <w:rFonts w:eastAsia="Calibri" w:cstheme="minorHAnsi"/>
          <w:b/>
          <w:color w:val="000000"/>
          <w:sz w:val="18"/>
          <w:szCs w:val="18"/>
          <w:u w:val="single"/>
          <w:lang w:val="en-CA"/>
        </w:rPr>
        <w:t>-2</w:t>
      </w:r>
      <w:r w:rsidR="001D0D64" w:rsidRPr="0056586D">
        <w:rPr>
          <w:rFonts w:eastAsia="Calibri" w:cstheme="minorHAnsi"/>
          <w:b/>
          <w:color w:val="000000"/>
          <w:sz w:val="18"/>
          <w:szCs w:val="18"/>
          <w:u w:val="single"/>
          <w:lang w:val="en-CA"/>
        </w:rPr>
        <w:t>)</w:t>
      </w:r>
      <w:r w:rsidRPr="0056586D">
        <w:rPr>
          <w:rFonts w:eastAsia="Calibri" w:cstheme="minorHAnsi"/>
          <w:color w:val="000000"/>
          <w:sz w:val="18"/>
          <w:szCs w:val="18"/>
          <w:u w:val="single"/>
          <w:lang w:val="en-CA"/>
        </w:rPr>
        <w:t xml:space="preserve"> and return it as part of their submission.</w:t>
      </w:r>
      <w:r w:rsidRPr="0056586D">
        <w:rPr>
          <w:rFonts w:eastAsia="Calibri" w:cstheme="minorHAnsi"/>
          <w:color w:val="000000"/>
          <w:sz w:val="18"/>
          <w:szCs w:val="18"/>
          <w:lang w:val="en-CA"/>
        </w:rPr>
        <w:t xml:space="preserve"> </w:t>
      </w:r>
    </w:p>
    <w:p w14:paraId="368AC1E0" w14:textId="77777777" w:rsidR="00A9619F" w:rsidRPr="00F35D77" w:rsidRDefault="00A9619F" w:rsidP="00A9619F">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F35D77"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F35D77" w:rsidRDefault="00A9619F" w:rsidP="00CD2818">
            <w:pPr>
              <w:spacing w:after="0" w:line="240" w:lineRule="auto"/>
              <w:rPr>
                <w:rFonts w:ascii="Calibri" w:eastAsia="Arial" w:hAnsi="Calibri" w:cs="Calibri"/>
                <w:sz w:val="18"/>
                <w:szCs w:val="18"/>
              </w:rPr>
            </w:pPr>
            <w:r w:rsidRPr="00F35D77">
              <w:rPr>
                <w:rFonts w:ascii="Calibri" w:eastAsia="Arial" w:hAnsi="Calibri" w:cs="Calibri"/>
                <w:b/>
                <w:bCs/>
                <w:sz w:val="18"/>
                <w:szCs w:val="18"/>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F35D77" w:rsidRDefault="00A9619F" w:rsidP="00CD2818">
            <w:pPr>
              <w:spacing w:after="0" w:line="240" w:lineRule="auto"/>
              <w:rPr>
                <w:rFonts w:ascii="Calibri" w:eastAsia="Arial" w:hAnsi="Calibri" w:cs="Calibri"/>
                <w:b/>
                <w:bCs/>
                <w:sz w:val="18"/>
                <w:szCs w:val="18"/>
              </w:rPr>
            </w:pPr>
            <w:r w:rsidRPr="00F35D77">
              <w:rPr>
                <w:rFonts w:ascii="Calibri" w:eastAsia="Arial" w:hAnsi="Calibri" w:cs="Calibri"/>
                <w:b/>
                <w:bCs/>
                <w:sz w:val="18"/>
                <w:szCs w:val="18"/>
              </w:rPr>
              <w:t>Proponent’s Response</w:t>
            </w:r>
          </w:p>
        </w:tc>
      </w:tr>
      <w:tr w:rsidR="00A9619F" w:rsidRPr="00F35D77"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F35D77" w:rsidRDefault="00A9619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What year was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F35D77" w:rsidRDefault="00A9619F" w:rsidP="00CD2818">
            <w:pPr>
              <w:spacing w:after="0" w:line="240" w:lineRule="auto"/>
              <w:rPr>
                <w:rFonts w:ascii="Calibri" w:eastAsia="Times New Roman" w:hAnsi="Calibri" w:cs="Calibri"/>
                <w:sz w:val="18"/>
                <w:szCs w:val="18"/>
              </w:rPr>
            </w:pPr>
          </w:p>
        </w:tc>
      </w:tr>
      <w:tr w:rsidR="00A9619F" w:rsidRPr="00F35D77"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F35D77" w:rsidRDefault="00A9619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In what province/state/country </w:t>
            </w:r>
            <w:r w:rsidR="00641134">
              <w:rPr>
                <w:rFonts w:ascii="Calibri" w:eastAsia="Arial" w:hAnsi="Calibri" w:cs="Calibri"/>
                <w:sz w:val="18"/>
                <w:szCs w:val="18"/>
              </w:rPr>
              <w:t>has</w:t>
            </w:r>
            <w:r w:rsidRPr="00F35D77">
              <w:rPr>
                <w:rFonts w:ascii="Calibri" w:eastAsia="Arial" w:hAnsi="Calibri" w:cs="Calibri"/>
                <w:sz w:val="18"/>
                <w:szCs w:val="18"/>
              </w:rPr>
              <w:t xml:space="preserve">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w:t>
            </w:r>
            <w:r w:rsidR="00641134">
              <w:rPr>
                <w:rFonts w:ascii="Calibri" w:eastAsia="Arial" w:hAnsi="Calibri" w:cs="Calibri"/>
                <w:sz w:val="18"/>
                <w:szCs w:val="18"/>
              </w:rPr>
              <w:t xml:space="preserve">been </w:t>
            </w:r>
            <w:r w:rsidRPr="00F35D77">
              <w:rPr>
                <w:rFonts w:ascii="Calibri" w:eastAsia="Arial" w:hAnsi="Calibri" w:cs="Calibr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F35D77" w:rsidRDefault="00A9619F" w:rsidP="00CD2818">
            <w:pPr>
              <w:spacing w:after="0" w:line="240" w:lineRule="auto"/>
              <w:rPr>
                <w:rFonts w:ascii="Calibri" w:eastAsia="Times New Roman" w:hAnsi="Calibri" w:cs="Calibri"/>
                <w:sz w:val="18"/>
                <w:szCs w:val="18"/>
              </w:rPr>
            </w:pPr>
          </w:p>
        </w:tc>
      </w:tr>
      <w:tr w:rsidR="00F26D4F" w:rsidRPr="00F35D77"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F35D77" w:rsidRDefault="00F26D4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current status.)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496A784" w14:textId="105EB842" w:rsidR="00F26D4F" w:rsidRPr="00F35D77" w:rsidRDefault="00F26D4F" w:rsidP="00F26D4F">
            <w:pPr>
              <w:spacing w:after="0" w:line="240" w:lineRule="auto"/>
              <w:rPr>
                <w:rFonts w:ascii="Calibri" w:eastAsia="Arial" w:hAnsi="Calibri" w:cs="Calibri"/>
                <w:sz w:val="18"/>
                <w:szCs w:val="18"/>
              </w:rPr>
            </w:pPr>
          </w:p>
        </w:tc>
      </w:tr>
      <w:tr w:rsidR="00F26D4F" w:rsidRPr="00F35D77"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F35D77" w:rsidRDefault="00F26D4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AD7D375" w14:textId="5BE2B40F" w:rsidR="00F26D4F" w:rsidRPr="00F35D77" w:rsidRDefault="00F26D4F" w:rsidP="00F26D4F">
            <w:pPr>
              <w:spacing w:after="0" w:line="240" w:lineRule="auto"/>
              <w:rPr>
                <w:rFonts w:ascii="Calibri" w:eastAsia="Arial" w:hAnsi="Calibri" w:cs="Calibri"/>
                <w:sz w:val="18"/>
                <w:szCs w:val="18"/>
              </w:rPr>
            </w:pPr>
          </w:p>
        </w:tc>
      </w:tr>
      <w:tr w:rsidR="00F26D4F" w:rsidRPr="00F35D77"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AC28D0" w:rsidRDefault="00F26D4F" w:rsidP="00916BE8">
            <w:pPr>
              <w:numPr>
                <w:ilvl w:val="0"/>
                <w:numId w:val="18"/>
              </w:numPr>
              <w:spacing w:after="0" w:line="240" w:lineRule="auto"/>
              <w:jc w:val="both"/>
              <w:rPr>
                <w:sz w:val="18"/>
                <w:szCs w:val="18"/>
              </w:rPr>
            </w:pPr>
            <w:r w:rsidRPr="2370D990">
              <w:rPr>
                <w:rFonts w:ascii="Calibri" w:eastAsia="Calibri" w:hAnsi="Calibri" w:cs="Calibri"/>
                <w:sz w:val="18"/>
                <w:szCs w:val="18"/>
              </w:rPr>
              <w:t xml:space="preserve">Has </w:t>
            </w:r>
            <w:r w:rsidR="006E5050">
              <w:rPr>
                <w:rFonts w:ascii="Calibri" w:eastAsia="Calibri" w:hAnsi="Calibri" w:cs="Calibri"/>
                <w:sz w:val="18"/>
                <w:szCs w:val="18"/>
              </w:rPr>
              <w:t>the</w:t>
            </w:r>
            <w:r w:rsidRPr="2370D990">
              <w:rPr>
                <w:rFonts w:ascii="Calibri" w:eastAsia="Calibri" w:hAnsi="Calibri" w:cs="Calibri"/>
                <w:sz w:val="18"/>
                <w:szCs w:val="18"/>
              </w:rPr>
              <w:t xml:space="preserve"> organization or any of its employees and personnel ever been</w:t>
            </w:r>
            <w:r w:rsidR="005B3A3D">
              <w:rPr>
                <w:rFonts w:ascii="Calibri" w:eastAsia="Calibri" w:hAnsi="Calibri" w:cs="Calibri"/>
                <w:sz w:val="18"/>
                <w:szCs w:val="18"/>
              </w:rPr>
              <w:t>:</w:t>
            </w:r>
            <w:r w:rsidRPr="2370D990">
              <w:rPr>
                <w:rFonts w:ascii="Calibri" w:eastAsia="Calibri" w:hAnsi="Calibri" w:cs="Calibri"/>
                <w:sz w:val="18"/>
                <w:szCs w:val="18"/>
              </w:rPr>
              <w:t xml:space="preserve"> </w:t>
            </w:r>
          </w:p>
          <w:p w14:paraId="62F82776" w14:textId="5419C046" w:rsidR="006800F6" w:rsidRPr="00AC28D0" w:rsidRDefault="00F26D4F"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AC28D0">
              <w:rPr>
                <w:rFonts w:ascii="Calibri" w:eastAsia="Calibri" w:hAnsi="Calibri" w:cs="Calibri"/>
                <w:sz w:val="18"/>
                <w:szCs w:val="18"/>
              </w:rPr>
              <w:t>suspended or debarred by any government, a UN agency or other international organization</w:t>
            </w:r>
            <w:r w:rsidR="006800F6" w:rsidRPr="00AC28D0">
              <w:rPr>
                <w:rFonts w:ascii="Calibri" w:eastAsia="Calibri" w:hAnsi="Calibri" w:cs="Calibri"/>
                <w:sz w:val="18"/>
                <w:szCs w:val="18"/>
              </w:rPr>
              <w:t>;</w:t>
            </w:r>
            <w:r w:rsidRPr="00AC28D0">
              <w:rPr>
                <w:rFonts w:ascii="Calibri" w:eastAsia="Calibri" w:hAnsi="Calibri" w:cs="Calibri"/>
                <w:sz w:val="18"/>
                <w:szCs w:val="18"/>
              </w:rPr>
              <w:t xml:space="preserve"> </w:t>
            </w:r>
          </w:p>
          <w:p w14:paraId="0765FD2C" w14:textId="16463EE8" w:rsidR="006800F6" w:rsidRPr="00AC28D0" w:rsidRDefault="00F43EE3"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8E4A05">
              <w:rPr>
                <w:rFonts w:ascii="Calibri" w:eastAsia="Times New Roman" w:hAnsi="Calibri" w:cs="Calibri"/>
                <w:sz w:val="18"/>
                <w:szCs w:val="18"/>
              </w:rPr>
              <w:t>placed on any relevant sanctions list including the  - </w:t>
            </w:r>
            <w:hyperlink r:id="rId19" w:tgtFrame="_blank" w:history="1">
              <w:r w:rsidRPr="008E4A05">
                <w:rPr>
                  <w:rFonts w:ascii="Calibri" w:eastAsia="Times New Roman" w:hAnsi="Calibri" w:cs="Calibri"/>
                  <w:color w:val="0563C1"/>
                  <w:sz w:val="18"/>
                  <w:szCs w:val="18"/>
                  <w:u w:val="single"/>
                </w:rPr>
                <w:t>https://www.un.org/sc/suborg/en/sanctions/un-sc-consolidated-list</w:t>
              </w:r>
            </w:hyperlink>
            <w:r w:rsidRPr="008E4A05">
              <w:rPr>
                <w:rFonts w:ascii="Calibri" w:eastAsia="Times New Roman" w:hAnsi="Calibri" w:cs="Calibri"/>
                <w:color w:val="0563C1"/>
                <w:sz w:val="18"/>
                <w:szCs w:val="18"/>
                <w:u w:val="single"/>
              </w:rPr>
              <w:t>,</w:t>
            </w:r>
            <w:r>
              <w:rPr>
                <w:rFonts w:ascii="Calibri" w:eastAsia="Times New Roman" w:hAnsi="Calibri" w:cs="Calibri"/>
                <w:color w:val="0563C1"/>
                <w:sz w:val="18"/>
                <w:szCs w:val="18"/>
                <w:u w:val="single"/>
              </w:rPr>
              <w:t xml:space="preserve"> </w:t>
            </w:r>
            <w:r w:rsidRPr="008E4A05">
              <w:rPr>
                <w:rFonts w:ascii="Calibri" w:eastAsia="Times New Roman" w:hAnsi="Calibri" w:cs="Calibri"/>
                <w:sz w:val="18"/>
                <w:szCs w:val="18"/>
                <w:lang w:val="en-CA"/>
              </w:rPr>
              <w:t xml:space="preserve">United </w:t>
            </w:r>
            <w:r w:rsidR="19BFD106" w:rsidRPr="00AC28D0">
              <w:rPr>
                <w:rFonts w:ascii="Calibri" w:eastAsia="Calibri" w:hAnsi="Calibri" w:cs="Calibri"/>
                <w:color w:val="000000" w:themeColor="text1"/>
                <w:sz w:val="18"/>
                <w:szCs w:val="18"/>
                <w:lang w:val="en-CA"/>
              </w:rPr>
              <w:t xml:space="preserve">Nations Global Market Place Vendor ineligibility or </w:t>
            </w:r>
            <w:r w:rsidR="19BFD106" w:rsidRPr="00AC28D0">
              <w:rPr>
                <w:rFonts w:ascii="Calibri" w:eastAsia="Calibri" w:hAnsi="Calibri" w:cs="Calibri"/>
                <w:sz w:val="18"/>
                <w:szCs w:val="18"/>
                <w:lang w:val="en-CA"/>
              </w:rPr>
              <w:t>any other Donor Sanction List</w:t>
            </w:r>
            <w:r w:rsidR="006800F6" w:rsidRPr="00AC28D0">
              <w:rPr>
                <w:rFonts w:ascii="Calibri" w:eastAsia="Calibri" w:hAnsi="Calibri" w:cs="Calibri"/>
                <w:sz w:val="18"/>
                <w:szCs w:val="18"/>
                <w:lang w:val="en-CA"/>
              </w:rPr>
              <w:t>; and/or</w:t>
            </w:r>
            <w:r w:rsidR="00F26D4F" w:rsidRPr="00AC28D0">
              <w:rPr>
                <w:rFonts w:ascii="Calibri" w:eastAsia="Calibri" w:hAnsi="Calibri" w:cs="Calibri"/>
                <w:sz w:val="18"/>
                <w:szCs w:val="18"/>
              </w:rPr>
              <w:t xml:space="preserve"> </w:t>
            </w:r>
          </w:p>
          <w:p w14:paraId="47D1EA63" w14:textId="6055B772" w:rsidR="006800F6" w:rsidRPr="00AC28D0" w:rsidRDefault="00A014B3" w:rsidP="00916BE8">
            <w:pPr>
              <w:pStyle w:val="ListParagraph"/>
              <w:numPr>
                <w:ilvl w:val="0"/>
                <w:numId w:val="19"/>
              </w:numPr>
              <w:spacing w:after="0" w:line="240" w:lineRule="auto"/>
              <w:ind w:left="690" w:hanging="270"/>
              <w:jc w:val="both"/>
              <w:rPr>
                <w:rFonts w:ascii="Calibri" w:eastAsia="Calibri" w:hAnsi="Calibri" w:cs="Calibri"/>
                <w:sz w:val="18"/>
                <w:szCs w:val="18"/>
              </w:rPr>
            </w:pPr>
            <w:r>
              <w:rPr>
                <w:rFonts w:ascii="Calibri" w:eastAsia="Calibri" w:hAnsi="Calibri" w:cs="Calibri"/>
                <w:sz w:val="18"/>
                <w:szCs w:val="18"/>
              </w:rPr>
              <w:t xml:space="preserve">been </w:t>
            </w:r>
            <w:r w:rsidR="00F26D4F" w:rsidRPr="00AC28D0">
              <w:rPr>
                <w:rFonts w:ascii="Calibri" w:eastAsia="Calibri" w:hAnsi="Calibri" w:cs="Calibri"/>
                <w:sz w:val="18"/>
                <w:szCs w:val="18"/>
              </w:rPr>
              <w:t xml:space="preserve">the subject of an adverse judgment or award? </w:t>
            </w:r>
          </w:p>
          <w:p w14:paraId="56D983B1" w14:textId="0B72A288" w:rsidR="00C23DF9" w:rsidRPr="00AC28D0"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YES, provide details, including date of reinstatement, if applicable. </w:t>
            </w:r>
          </w:p>
          <w:p w14:paraId="4B8A0D91" w14:textId="6EAD52CE" w:rsidR="00F26D4F" w:rsidRPr="00F35D77"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proponent is currently on any relevant sanctions list this should be disclosed </w:t>
            </w:r>
            <w:r w:rsidR="00913FA6" w:rsidRPr="00701FFC">
              <w:rPr>
                <w:rFonts w:ascii="Calibri" w:eastAsia="Times New Roman" w:hAnsi="Calibri" w:cs="Calibri"/>
                <w:sz w:val="18"/>
                <w:szCs w:val="18"/>
              </w:rPr>
              <w:t xml:space="preserve"> in </w:t>
            </w:r>
            <w:r w:rsidR="00913FA6">
              <w:rPr>
                <w:rFonts w:ascii="Calibri" w:eastAsia="Times New Roman" w:hAnsi="Calibri" w:cs="Calibri"/>
                <w:sz w:val="18"/>
                <w:szCs w:val="18"/>
              </w:rPr>
              <w:t xml:space="preserve">Question 8 of the </w:t>
            </w:r>
            <w:r w:rsidR="00913FA6" w:rsidRPr="009F51D6">
              <w:rPr>
                <w:rFonts w:ascii="Calibri" w:eastAsia="Times New Roman" w:hAnsi="Calibri" w:cs="Calibri"/>
                <w:sz w:val="18"/>
                <w:szCs w:val="18"/>
              </w:rPr>
              <w:t>Mandatory Requirements/Pre-Qualification Criteria</w:t>
            </w:r>
            <w:r w:rsidR="00913FA6">
              <w:rPr>
                <w:rFonts w:ascii="Calibri" w:eastAsia="Times New Roman" w:hAnsi="Calibri" w:cs="Calibri"/>
                <w:sz w:val="18"/>
                <w:szCs w:val="18"/>
              </w:rPr>
              <w:t xml:space="preserve"> above</w:t>
            </w:r>
            <w:r w:rsidR="00913FA6" w:rsidRPr="00701FFC">
              <w:rPr>
                <w:rFonts w:ascii="Calibri" w:eastAsia="Times New Roman" w:hAnsi="Calibri" w:cs="Calibri"/>
                <w:sz w:val="18"/>
                <w:szCs w:val="18"/>
              </w:rPr>
              <w:t xml:space="preserve"> and is grounds for immediate rejection</w:t>
            </w:r>
            <w:r w:rsidR="00913FA6">
              <w:rPr>
                <w:rFonts w:ascii="Calibri" w:eastAsia="Times New Roman" w:hAnsi="Calibri" w:cs="Calibri"/>
                <w:sz w:val="18"/>
                <w:szCs w:val="18"/>
              </w:rPr>
              <w:t>.</w:t>
            </w:r>
            <w:r w:rsidR="00913FA6" w:rsidRPr="00701FFC">
              <w:rPr>
                <w:rFonts w:ascii="Calibri" w:eastAsia="Times New Roman" w:hAnsi="Calibri" w:cs="Calibri"/>
                <w:sz w:val="18"/>
                <w:szCs w:val="18"/>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87FDD4A" w14:textId="3A46F302"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It is</w:t>
            </w:r>
            <w:r>
              <w:rPr>
                <w:rFonts w:ascii="Calibri" w:eastAsia="Arial" w:hAnsi="Calibri" w:cs="Calibri"/>
                <w:sz w:val="18"/>
                <w:szCs w:val="18"/>
              </w:rPr>
              <w:t xml:space="preserve"> UN Women</w:t>
            </w:r>
            <w:r w:rsidRPr="00762E21">
              <w:rPr>
                <w:rFonts w:ascii="Calibri" w:eastAsia="Arial" w:hAnsi="Calibri" w:cs="Calibri"/>
                <w:sz w:val="18"/>
                <w:szCs w:val="18"/>
              </w:rPr>
              <w:t xml:space="preserve"> policy to require that proponents and their sub-contractors and sub-partner</w:t>
            </w:r>
            <w:r w:rsidR="00A2282F">
              <w:rPr>
                <w:rFonts w:ascii="Calibri" w:eastAsia="Arial" w:hAnsi="Calibri" w:cs="Calibri"/>
                <w:sz w:val="18"/>
                <w:szCs w:val="18"/>
              </w:rPr>
              <w:t>s</w:t>
            </w:r>
            <w:r w:rsidRPr="00762E21">
              <w:rPr>
                <w:rFonts w:ascii="Calibri" w:eastAsia="Arial" w:hAnsi="Calibri" w:cs="Calibri"/>
                <w:sz w:val="18"/>
                <w:szCs w:val="18"/>
              </w:rPr>
              <w:t xml:space="preserve"> observe</w:t>
            </w:r>
            <w:r>
              <w:rPr>
                <w:rFonts w:ascii="Calibri" w:eastAsia="Arial" w:hAnsi="Calibri" w:cs="Calibri"/>
                <w:sz w:val="18"/>
                <w:szCs w:val="18"/>
              </w:rPr>
              <w:t xml:space="preserve"> </w:t>
            </w:r>
            <w:r w:rsidRPr="00762E21">
              <w:rPr>
                <w:rFonts w:ascii="Calibri" w:eastAsia="Arial" w:hAnsi="Calibri" w:cs="Calibri"/>
                <w:sz w:val="18"/>
                <w:szCs w:val="18"/>
              </w:rPr>
              <w:t>the highest standard of ethics during the selection and execution of contracts. In this</w:t>
            </w:r>
            <w:r>
              <w:rPr>
                <w:rFonts w:ascii="Calibri" w:eastAsia="Arial" w:hAnsi="Calibri" w:cs="Calibri"/>
                <w:sz w:val="18"/>
                <w:szCs w:val="18"/>
              </w:rPr>
              <w:t xml:space="preserve"> </w:t>
            </w:r>
            <w:r w:rsidRPr="00762E21">
              <w:rPr>
                <w:rFonts w:ascii="Calibri" w:eastAsia="Arial" w:hAnsi="Calibri" w:cs="Calibri"/>
                <w:sz w:val="18"/>
                <w:szCs w:val="18"/>
              </w:rPr>
              <w:t>context, any action taken by a proponent, a sub-contractor or a sub-partner to influence the selection</w:t>
            </w:r>
            <w:r>
              <w:rPr>
                <w:rFonts w:ascii="Calibri" w:eastAsia="Arial" w:hAnsi="Calibri" w:cs="Calibri"/>
                <w:sz w:val="18"/>
                <w:szCs w:val="18"/>
              </w:rPr>
              <w:t xml:space="preserve"> </w:t>
            </w:r>
            <w:r w:rsidRPr="00762E21">
              <w:rPr>
                <w:rFonts w:ascii="Calibri" w:eastAsia="Arial" w:hAnsi="Calibri" w:cs="Calibri"/>
                <w:sz w:val="18"/>
                <w:szCs w:val="18"/>
              </w:rPr>
              <w:t xml:space="preserve">process or contract execution for undue advantage is improper. </w:t>
            </w:r>
            <w:r w:rsidR="0087690E">
              <w:rPr>
                <w:rFonts w:ascii="Calibri" w:eastAsia="Arial" w:hAnsi="Calibri" w:cs="Calibri"/>
                <w:sz w:val="18"/>
                <w:szCs w:val="18"/>
              </w:rPr>
              <w:t>The p</w:t>
            </w:r>
            <w:r w:rsidRPr="00DA3985">
              <w:rPr>
                <w:rFonts w:ascii="Calibri" w:eastAsia="Arial" w:hAnsi="Calibri" w:cs="Calibri"/>
                <w:sz w:val="18"/>
                <w:szCs w:val="18"/>
              </w:rPr>
              <w:t xml:space="preserve">roponent must confirm that it has reviewed and taken note of UN Women Anti-Fraud Policy </w:t>
            </w:r>
            <w:r w:rsidR="00EC7F56">
              <w:rPr>
                <w:rFonts w:ascii="Calibri" w:eastAsia="Arial" w:hAnsi="Calibri" w:cs="Calibri"/>
                <w:sz w:val="18"/>
                <w:szCs w:val="18"/>
              </w:rPr>
              <w:t>(</w:t>
            </w:r>
            <w:r w:rsidRPr="000D18C5">
              <w:rPr>
                <w:rFonts w:ascii="Calibri" w:eastAsia="Arial" w:hAnsi="Calibri" w:cs="Calibri"/>
                <w:b/>
                <w:bCs/>
                <w:sz w:val="18"/>
                <w:szCs w:val="18"/>
              </w:rPr>
              <w:t>Annex B</w:t>
            </w:r>
            <w:r w:rsidR="00EC7F56">
              <w:rPr>
                <w:rFonts w:ascii="Calibri" w:eastAsia="Arial" w:hAnsi="Calibri" w:cs="Calibri"/>
                <w:b/>
                <w:bCs/>
                <w:sz w:val="18"/>
                <w:szCs w:val="18"/>
              </w:rPr>
              <w:t>-</w:t>
            </w:r>
            <w:r w:rsidR="0016762F">
              <w:rPr>
                <w:rFonts w:ascii="Calibri" w:eastAsia="Arial" w:hAnsi="Calibri" w:cs="Calibri"/>
                <w:b/>
                <w:bCs/>
                <w:sz w:val="18"/>
                <w:szCs w:val="18"/>
              </w:rPr>
              <w:t>6</w:t>
            </w:r>
            <w:r w:rsidR="00EC7F56" w:rsidRPr="00CF69F0">
              <w:rPr>
                <w:rFonts w:ascii="Calibri" w:eastAsia="Arial" w:hAnsi="Calibri" w:cs="Calibri"/>
                <w:sz w:val="18"/>
                <w:szCs w:val="18"/>
              </w:rPr>
              <w:t>)</w:t>
            </w:r>
            <w:r w:rsidRPr="00DA3985">
              <w:rPr>
                <w:rFonts w:ascii="Calibri" w:eastAsia="Arial" w:hAnsi="Calibri" w:cs="Calibri"/>
                <w:sz w:val="18"/>
                <w:szCs w:val="18"/>
              </w:rPr>
              <w:t>.</w:t>
            </w:r>
            <w:r w:rsidRPr="00762E21">
              <w:rPr>
                <w:rFonts w:ascii="Calibri" w:eastAsia="Arial" w:hAnsi="Calibri" w:cs="Calibri"/>
                <w:sz w:val="18"/>
                <w:szCs w:val="18"/>
              </w:rPr>
              <w:t xml:space="preserve"> </w:t>
            </w:r>
            <w:r w:rsidR="0087690E">
              <w:rPr>
                <w:rFonts w:ascii="Calibri" w:eastAsia="Arial" w:hAnsi="Calibri" w:cs="Calibri"/>
                <w:sz w:val="18"/>
                <w:szCs w:val="18"/>
              </w:rPr>
              <w:t>The proponent must also c</w:t>
            </w:r>
            <w:r w:rsidRPr="00DA3985">
              <w:rPr>
                <w:rFonts w:ascii="Calibri" w:eastAsia="Arial" w:hAnsi="Calibri" w:cs="Calibri"/>
                <w:sz w:val="18"/>
                <w:szCs w:val="18"/>
              </w:rPr>
              <w:t>onfirm that the proponent and its sub-contractors and sub-partners ha</w:t>
            </w:r>
            <w:r w:rsidR="00E5041B">
              <w:rPr>
                <w:rFonts w:ascii="Calibri" w:eastAsia="Arial" w:hAnsi="Calibri" w:cs="Calibri"/>
                <w:sz w:val="18"/>
                <w:szCs w:val="18"/>
              </w:rPr>
              <w:t>ve</w:t>
            </w:r>
            <w:r w:rsidRPr="00DA3985">
              <w:rPr>
                <w:rFonts w:ascii="Calibri" w:eastAsia="Arial" w:hAnsi="Calibri" w:cs="Calibri"/>
                <w:sz w:val="18"/>
                <w:szCs w:val="18"/>
              </w:rPr>
              <w:t xml:space="preserve"> not engaged in any conduct contrary to that </w:t>
            </w:r>
            <w:r w:rsidR="0078074B">
              <w:rPr>
                <w:rFonts w:ascii="Calibri" w:eastAsia="Arial" w:hAnsi="Calibri" w:cs="Calibri"/>
                <w:sz w:val="18"/>
                <w:szCs w:val="18"/>
              </w:rPr>
              <w:t>policy</w:t>
            </w:r>
            <w:r w:rsidRPr="00DA3985">
              <w:rPr>
                <w:rFonts w:ascii="Calibri" w:eastAsia="Arial" w:hAnsi="Calibri" w:cs="Calibr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4D1CC7C5" w14:textId="6318091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Officials not to benefit:</w:t>
            </w:r>
            <w:r>
              <w:rPr>
                <w:rFonts w:ascii="Calibri" w:eastAsia="Arial" w:hAnsi="Calibri" w:cs="Calibri"/>
                <w:sz w:val="18"/>
                <w:szCs w:val="18"/>
              </w:rPr>
              <w:t xml:space="preserve">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 official of</w:t>
            </w:r>
            <w:r>
              <w:rPr>
                <w:rFonts w:ascii="Calibri" w:eastAsia="Arial" w:hAnsi="Calibri" w:cs="Calibri"/>
                <w:sz w:val="18"/>
                <w:szCs w:val="18"/>
              </w:rPr>
              <w:t xml:space="preserve"> UN Women</w:t>
            </w:r>
            <w:r w:rsidRPr="00762E21">
              <w:rPr>
                <w:rFonts w:ascii="Calibri" w:eastAsia="Arial" w:hAnsi="Calibri" w:cs="Calibri"/>
                <w:sz w:val="18"/>
                <w:szCs w:val="18"/>
              </w:rPr>
              <w:t xml:space="preserve"> has received or will be</w:t>
            </w:r>
            <w:r>
              <w:rPr>
                <w:rFonts w:ascii="Calibri" w:eastAsia="Arial" w:hAnsi="Calibri" w:cs="Calibri"/>
                <w:sz w:val="18"/>
                <w:szCs w:val="18"/>
              </w:rPr>
              <w:t xml:space="preserve"> </w:t>
            </w:r>
            <w:r w:rsidRPr="00762E21">
              <w:rPr>
                <w:rFonts w:ascii="Calibri" w:eastAsia="Arial" w:hAnsi="Calibri" w:cs="Calibri"/>
                <w:sz w:val="18"/>
                <w:szCs w:val="18"/>
              </w:rPr>
              <w:t xml:space="preserve">offered any direct or indirect </w:t>
            </w:r>
            <w:r w:rsidR="00F06B01">
              <w:rPr>
                <w:rFonts w:ascii="Calibri" w:eastAsia="Arial" w:hAnsi="Calibri" w:cs="Calibri"/>
                <w:sz w:val="18"/>
                <w:szCs w:val="18"/>
              </w:rPr>
              <w:t>b</w:t>
            </w:r>
            <w:r w:rsidRPr="00762E21">
              <w:rPr>
                <w:rFonts w:ascii="Calibri" w:eastAsia="Arial" w:hAnsi="Calibri" w:cs="Calibri"/>
                <w:sz w:val="18"/>
                <w:szCs w:val="18"/>
              </w:rPr>
              <w:t>enefit arising</w:t>
            </w:r>
            <w:r>
              <w:rPr>
                <w:rFonts w:ascii="Calibri" w:eastAsia="Arial" w:hAnsi="Calibri" w:cs="Calibri"/>
                <w:sz w:val="18"/>
                <w:szCs w:val="18"/>
              </w:rPr>
              <w:t xml:space="preserve"> </w:t>
            </w:r>
            <w:r w:rsidRPr="00762E21">
              <w:rPr>
                <w:rFonts w:ascii="Calibri" w:eastAsia="Arial" w:hAnsi="Calibri" w:cs="Calibri"/>
                <w:sz w:val="18"/>
                <w:szCs w:val="18"/>
              </w:rPr>
              <w:t>from this CFP or any resulting contracts</w:t>
            </w:r>
            <w:r w:rsidR="00516F13">
              <w:t xml:space="preserve"> </w:t>
            </w:r>
            <w:r w:rsidR="00516F13" w:rsidRPr="00516F13">
              <w:rPr>
                <w:rFonts w:ascii="Calibri" w:eastAsia="Arial" w:hAnsi="Calibri" w:cs="Calibri"/>
                <w:sz w:val="18"/>
                <w:szCs w:val="18"/>
              </w:rPr>
              <w:t>by the proponent or its sub-contractors or its sub-partners</w:t>
            </w:r>
            <w:r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797C5892" w14:textId="3D6EA09C"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762E21" w:rsidRDefault="0057501E"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is not engaged in any activity that would put it, if selected</w:t>
            </w:r>
            <w:r w:rsidR="00F26D4F">
              <w:rPr>
                <w:rFonts w:ascii="Calibri" w:eastAsia="Arial" w:hAnsi="Calibri" w:cs="Calibri"/>
                <w:sz w:val="18"/>
                <w:szCs w:val="18"/>
              </w:rPr>
              <w:t xml:space="preserve"> </w:t>
            </w:r>
            <w:r w:rsidR="00F26D4F" w:rsidRPr="00762E21">
              <w:rPr>
                <w:rFonts w:ascii="Calibri" w:eastAsia="Arial" w:hAnsi="Calibri" w:cs="Calibri"/>
                <w:sz w:val="18"/>
                <w:szCs w:val="18"/>
              </w:rPr>
              <w:t>for this assignment, in a conflict of interest with</w:t>
            </w:r>
            <w:r w:rsidR="00F26D4F">
              <w:rPr>
                <w:rFonts w:ascii="Calibri" w:eastAsia="Arial" w:hAnsi="Calibri" w:cs="Calibri"/>
                <w:sz w:val="18"/>
                <w:szCs w:val="18"/>
              </w:rPr>
              <w:t xml:space="preserve"> UN Women</w:t>
            </w:r>
            <w:r w:rsidR="00F26D4F"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6F12968" w14:textId="17D06B69"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F35D77" w:rsidRDefault="0057501E"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its sub-partners or sub-contractors have not been associated, or</w:t>
            </w:r>
            <w:r w:rsidR="00F26D4F">
              <w:rPr>
                <w:rFonts w:ascii="Calibri" w:eastAsia="Arial" w:hAnsi="Calibri" w:cs="Calibri"/>
                <w:sz w:val="18"/>
                <w:szCs w:val="18"/>
              </w:rPr>
              <w:t xml:space="preserve"> </w:t>
            </w:r>
            <w:r w:rsidR="00F26D4F" w:rsidRPr="00762E21">
              <w:rPr>
                <w:rFonts w:ascii="Calibri" w:eastAsia="Arial" w:hAnsi="Calibri" w:cs="Calibri"/>
                <w:sz w:val="18"/>
                <w:szCs w:val="18"/>
              </w:rPr>
              <w:t>involved in any way, directly or indirectly, with the preparation of the design,</w:t>
            </w:r>
            <w:r w:rsidR="00F26D4F">
              <w:rPr>
                <w:rFonts w:ascii="Calibri" w:eastAsia="Arial" w:hAnsi="Calibri" w:cs="Calibri"/>
                <w:sz w:val="18"/>
                <w:szCs w:val="18"/>
              </w:rPr>
              <w:t xml:space="preserve"> </w:t>
            </w:r>
            <w:r w:rsidR="00F26D4F" w:rsidRPr="00762E21">
              <w:rPr>
                <w:rFonts w:ascii="Calibri" w:eastAsia="Arial" w:hAnsi="Calibri" w:cs="Calibri"/>
                <w:sz w:val="18"/>
                <w:szCs w:val="18"/>
              </w:rPr>
              <w:t>terms of references and/or other documents used as a part of this CFP.</w:t>
            </w:r>
            <w:r w:rsidR="00F26D4F">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18AAD75" w14:textId="03C726B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lastRenderedPageBreak/>
              <w:t>UN Women</w:t>
            </w:r>
            <w:r w:rsidRPr="00762E21">
              <w:rPr>
                <w:rFonts w:ascii="Calibri" w:eastAsia="Arial" w:hAnsi="Calibri" w:cs="Calibri"/>
                <w:sz w:val="18"/>
                <w:szCs w:val="18"/>
              </w:rPr>
              <w:t xml:space="preserve"> policy restricts organizations from participating in a CFP or receiving</w:t>
            </w:r>
            <w:r>
              <w:rPr>
                <w:rFonts w:ascii="Calibri" w:eastAsia="Arial" w:hAnsi="Calibri" w:cs="Calibri"/>
                <w:sz w:val="18"/>
                <w:szCs w:val="18"/>
              </w:rPr>
              <w:t xml:space="preserve"> UN Women</w:t>
            </w:r>
            <w:r w:rsidRPr="00762E21">
              <w:rPr>
                <w:rFonts w:ascii="Calibri" w:eastAsia="Arial" w:hAnsi="Calibri" w:cs="Calibri"/>
                <w:sz w:val="18"/>
                <w:szCs w:val="18"/>
              </w:rPr>
              <w:t xml:space="preserve"> contracts if a</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w:t>
            </w:r>
            <w:r>
              <w:rPr>
                <w:rFonts w:ascii="Calibri" w:eastAsia="Arial" w:hAnsi="Calibri" w:cs="Calibri"/>
                <w:sz w:val="18"/>
                <w:szCs w:val="18"/>
              </w:rPr>
              <w:t xml:space="preserve"> </w:t>
            </w:r>
            <w:r w:rsidRPr="00762E21">
              <w:rPr>
                <w:rFonts w:ascii="Calibri" w:eastAsia="Arial" w:hAnsi="Calibri" w:cs="Calibri"/>
                <w:sz w:val="18"/>
                <w:szCs w:val="18"/>
              </w:rPr>
              <w:t xml:space="preserve">owner, officer, partner or board member or in which the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w:t>
            </w:r>
            <w:r>
              <w:rPr>
                <w:rFonts w:ascii="Calibri" w:eastAsia="Arial" w:hAnsi="Calibri" w:cs="Calibri"/>
                <w:sz w:val="18"/>
                <w:szCs w:val="18"/>
              </w:rPr>
              <w:t xml:space="preserve"> </w:t>
            </w:r>
            <w:r w:rsidRPr="00762E21">
              <w:rPr>
                <w:rFonts w:ascii="Calibri" w:eastAsia="Arial" w:hAnsi="Calibri" w:cs="Calibri"/>
                <w:sz w:val="18"/>
                <w:szCs w:val="18"/>
              </w:rPr>
              <w:t xml:space="preserve">immediate family has a financial interest in the organization.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0D6096">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 owner, officer, partner or board member or have a</w:t>
            </w:r>
            <w:r>
              <w:rPr>
                <w:rFonts w:ascii="Calibri" w:eastAsia="Arial" w:hAnsi="Calibri" w:cs="Calibri"/>
                <w:sz w:val="18"/>
                <w:szCs w:val="18"/>
              </w:rPr>
              <w:t xml:space="preserve"> </w:t>
            </w:r>
            <w:r w:rsidRPr="00762E21">
              <w:rPr>
                <w:rFonts w:ascii="Calibri" w:eastAsia="Arial" w:hAnsi="Calibri" w:cs="Calibri"/>
                <w:sz w:val="18"/>
                <w:szCs w:val="18"/>
              </w:rPr>
              <w:t>financial interest in either the proponent, or its sub-partners or its sub-contractors.</w:t>
            </w:r>
            <w:r>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950416A" w14:textId="474F5D2A"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273366" w:rsidRPr="00F35D77"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Default="00273366" w:rsidP="00FE4C24">
            <w:pPr>
              <w:spacing w:after="0" w:line="240" w:lineRule="auto"/>
              <w:jc w:val="both"/>
              <w:rPr>
                <w:rFonts w:ascii="Calibri" w:eastAsia="Arial" w:hAnsi="Calibri" w:cs="Calibri"/>
                <w:sz w:val="18"/>
                <w:szCs w:val="18"/>
              </w:rPr>
            </w:pPr>
          </w:p>
          <w:p w14:paraId="1065B56D" w14:textId="77777777" w:rsidR="00FE4C24" w:rsidRDefault="00FE4C24" w:rsidP="00EC2E03">
            <w:pPr>
              <w:spacing w:after="0" w:line="240" w:lineRule="auto"/>
              <w:jc w:val="both"/>
              <w:rPr>
                <w:rFonts w:ascii="Calibri" w:eastAsia="Arial" w:hAnsi="Calibri" w:cs="Calibri"/>
                <w:sz w:val="18"/>
                <w:szCs w:val="18"/>
              </w:rPr>
            </w:pPr>
          </w:p>
          <w:p w14:paraId="4B05DA58" w14:textId="154197B5" w:rsidR="00DC3678" w:rsidRPr="00EC2E03" w:rsidRDefault="00DC3678" w:rsidP="00EC2E03">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3A96470C" w14:textId="77777777" w:rsidR="00273366" w:rsidRPr="00F35D77" w:rsidRDefault="00273366" w:rsidP="00F26D4F">
            <w:pPr>
              <w:spacing w:after="0" w:line="240" w:lineRule="auto"/>
              <w:rPr>
                <w:rFonts w:ascii="Calibri" w:eastAsia="Arial" w:hAnsi="Calibri" w:cs="Calibri"/>
                <w:sz w:val="18"/>
                <w:szCs w:val="18"/>
              </w:rPr>
            </w:pPr>
          </w:p>
        </w:tc>
      </w:tr>
    </w:tbl>
    <w:p w14:paraId="28A3CEAE" w14:textId="77777777" w:rsidR="00A9619F" w:rsidRPr="00F35D77" w:rsidRDefault="00A9619F" w:rsidP="00A9619F">
      <w:pPr>
        <w:spacing w:after="0" w:line="240" w:lineRule="auto"/>
        <w:ind w:left="720"/>
        <w:rPr>
          <w:rFonts w:ascii="Calibri" w:eastAsia="Times New Roman" w:hAnsi="Calibri" w:cs="Calibri"/>
          <w:sz w:val="18"/>
          <w:szCs w:val="18"/>
        </w:rPr>
      </w:pPr>
    </w:p>
    <w:p w14:paraId="5FE02F7D" w14:textId="604723FF" w:rsidR="00A9619F" w:rsidRPr="0056586D" w:rsidRDefault="00A9619F"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58C36994" w14:textId="77777777" w:rsidTr="004618C5">
        <w:tc>
          <w:tcPr>
            <w:tcW w:w="9350" w:type="dxa"/>
          </w:tcPr>
          <w:p w14:paraId="62121972"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6C3A4AD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1: Organizational Background and Capacity to implement activities to achieve planned results </w:t>
            </w:r>
            <w:r w:rsidRPr="0056586D">
              <w:rPr>
                <w:rFonts w:asciiTheme="minorHAnsi" w:hAnsiTheme="minorHAnsi" w:cstheme="minorHAnsi"/>
                <w:color w:val="000000"/>
                <w:sz w:val="18"/>
                <w:szCs w:val="18"/>
              </w:rPr>
              <w:t xml:space="preserve">(max 1.5 pages) </w:t>
            </w:r>
          </w:p>
          <w:p w14:paraId="61C18976" w14:textId="6B67126A"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0C49B597" w14:textId="77777777" w:rsidR="002E75C7" w:rsidRDefault="002E75C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BB63A51" w14:textId="42097D1F"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provide an overview </w:t>
      </w:r>
      <w:r w:rsidR="00D36FD1">
        <w:rPr>
          <w:rFonts w:eastAsia="Calibri" w:cstheme="minorHAnsi"/>
          <w:color w:val="000000"/>
          <w:sz w:val="18"/>
          <w:szCs w:val="18"/>
          <w:lang w:val="en-CA"/>
        </w:rPr>
        <w:t>(</w:t>
      </w:r>
      <w:r w:rsidRPr="0056586D">
        <w:rPr>
          <w:rFonts w:eastAsia="Calibri" w:cstheme="minorHAnsi"/>
          <w:color w:val="000000"/>
          <w:sz w:val="18"/>
          <w:szCs w:val="18"/>
          <w:lang w:val="en-CA"/>
        </w:rPr>
        <w:t>with relevant annexes</w:t>
      </w:r>
      <w:r w:rsidR="00D36FD1">
        <w:rPr>
          <w:rFonts w:eastAsia="Calibri" w:cstheme="minorHAnsi"/>
          <w:color w:val="000000"/>
          <w:sz w:val="18"/>
          <w:szCs w:val="18"/>
          <w:lang w:val="en-CA"/>
        </w:rPr>
        <w:t>)</w:t>
      </w:r>
      <w:r w:rsidRPr="0056586D">
        <w:rPr>
          <w:rFonts w:eastAsia="Calibri" w:cstheme="minorHAnsi"/>
          <w:color w:val="000000"/>
          <w:sz w:val="18"/>
          <w:szCs w:val="18"/>
          <w:lang w:val="en-CA"/>
        </w:rPr>
        <w:t xml:space="preserve"> that clearly demonstrate that the </w:t>
      </w:r>
      <w:r w:rsidR="00DB74A8">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has the capacity and commitment to implement the proposed activities and produce results</w:t>
      </w:r>
      <w:r w:rsidR="00356BA4">
        <w:rPr>
          <w:rFonts w:eastAsia="Calibri" w:cstheme="minorHAnsi"/>
          <w:color w:val="000000"/>
          <w:sz w:val="18"/>
          <w:szCs w:val="18"/>
          <w:lang w:val="en-CA"/>
        </w:rPr>
        <w:t xml:space="preserve"> successfully</w:t>
      </w:r>
      <w:r w:rsidRPr="0056586D">
        <w:rPr>
          <w:rFonts w:eastAsia="Calibri" w:cstheme="minorHAnsi"/>
          <w:color w:val="000000"/>
          <w:sz w:val="18"/>
          <w:szCs w:val="18"/>
          <w:lang w:val="en-CA"/>
        </w:rPr>
        <w:t xml:space="preserve">. Key elements to be covered in this section include: </w:t>
      </w:r>
    </w:p>
    <w:p w14:paraId="78E81050" w14:textId="23239CDF"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eastAsia="Calibri" w:cstheme="minorHAnsi"/>
          <w:color w:val="000000"/>
          <w:sz w:val="18"/>
          <w:szCs w:val="18"/>
          <w:lang w:val="en-CA"/>
        </w:rPr>
        <w:t>t</w:t>
      </w:r>
      <w:r w:rsidR="009B0732">
        <w:rPr>
          <w:rFonts w:eastAsia="Calibri" w:cstheme="minorHAnsi"/>
          <w:color w:val="000000"/>
          <w:sz w:val="18"/>
          <w:szCs w:val="18"/>
          <w:lang w:val="en-CA"/>
        </w:rPr>
        <w:t>he n</w:t>
      </w:r>
      <w:r w:rsidR="00C22EF1" w:rsidRPr="0056586D">
        <w:rPr>
          <w:rFonts w:eastAsia="Calibri" w:cstheme="minorHAnsi"/>
          <w:color w:val="000000"/>
          <w:sz w:val="18"/>
          <w:szCs w:val="18"/>
          <w:lang w:val="en-CA"/>
        </w:rPr>
        <w:t xml:space="preserve">ature of </w:t>
      </w:r>
      <w:r w:rsidR="00C22EF1" w:rsidRPr="00194694">
        <w:rPr>
          <w:rFonts w:ascii="Calibri" w:eastAsia="Calibri" w:hAnsi="Calibri" w:cs="Calibri"/>
          <w:color w:val="000000"/>
          <w:sz w:val="18"/>
          <w:szCs w:val="18"/>
          <w:lang w:val="en-CA"/>
        </w:rPr>
        <w:t xml:space="preserve">the </w:t>
      </w:r>
      <w:r w:rsidR="00DB74A8">
        <w:rPr>
          <w:rFonts w:ascii="Calibri" w:eastAsia="Calibri" w:hAnsi="Calibri" w:cs="Calibri"/>
          <w:color w:val="000000"/>
          <w:sz w:val="18"/>
          <w:szCs w:val="18"/>
          <w:lang w:val="en-CA"/>
        </w:rPr>
        <w:t>proponent</w:t>
      </w:r>
      <w:r w:rsidR="00C22EF1" w:rsidRPr="00194694">
        <w:rPr>
          <w:rFonts w:ascii="Calibri" w:eastAsia="Calibri" w:hAnsi="Calibri" w:cs="Calibri"/>
          <w:color w:val="000000"/>
          <w:sz w:val="18"/>
          <w:szCs w:val="18"/>
          <w:lang w:val="en-CA"/>
        </w:rPr>
        <w:t xml:space="preserve"> – </w:t>
      </w:r>
      <w:r>
        <w:rPr>
          <w:rFonts w:ascii="Calibri" w:eastAsia="Calibri" w:hAnsi="Calibri" w:cs="Calibri"/>
          <w:color w:val="000000"/>
          <w:sz w:val="18"/>
          <w:szCs w:val="18"/>
          <w:lang w:val="en-CA"/>
        </w:rPr>
        <w:t>whether</w:t>
      </w:r>
      <w:r w:rsidR="00C22EF1" w:rsidRPr="00194694">
        <w:rPr>
          <w:rFonts w:ascii="Calibri" w:eastAsia="Calibri" w:hAnsi="Calibri" w:cs="Calibri"/>
          <w:color w:val="000000"/>
          <w:sz w:val="18"/>
          <w:szCs w:val="18"/>
          <w:lang w:val="en-CA"/>
        </w:rPr>
        <w:t xml:space="preserve"> it </w:t>
      </w:r>
      <w:r>
        <w:rPr>
          <w:rFonts w:ascii="Calibri" w:eastAsia="Calibri" w:hAnsi="Calibri" w:cs="Calibri"/>
          <w:color w:val="000000"/>
          <w:sz w:val="18"/>
          <w:szCs w:val="18"/>
          <w:lang w:val="en-CA"/>
        </w:rPr>
        <w:t xml:space="preserve">is </w:t>
      </w:r>
      <w:r w:rsidR="00C22EF1" w:rsidRPr="00194694">
        <w:rPr>
          <w:rFonts w:ascii="Calibri" w:eastAsia="Calibri" w:hAnsi="Calibri" w:cs="Calibri"/>
          <w:color w:val="000000"/>
          <w:sz w:val="18"/>
          <w:szCs w:val="18"/>
          <w:lang w:val="en-CA"/>
        </w:rPr>
        <w:t>a community-based organization, national or sub-national NGO, research or training institution, etc.</w:t>
      </w:r>
      <w:r w:rsidR="004B7DB0">
        <w:rPr>
          <w:rFonts w:ascii="Calibri" w:eastAsia="Calibri" w:hAnsi="Calibri" w:cs="Calibri"/>
          <w:color w:val="000000"/>
          <w:sz w:val="18"/>
          <w:szCs w:val="18"/>
          <w:lang w:val="en-CA"/>
        </w:rPr>
        <w:t>;</w:t>
      </w:r>
    </w:p>
    <w:p w14:paraId="79C6B390" w14:textId="5039CDC3"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verall mission, purpose, and core programmes/services of the organization</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56E387BC" w14:textId="54978FCD"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organization’s t</w:t>
      </w:r>
      <w:r w:rsidR="00C22EF1" w:rsidRPr="00194694">
        <w:rPr>
          <w:rFonts w:ascii="Calibri" w:eastAsia="Calibri" w:hAnsi="Calibri" w:cs="Calibri"/>
          <w:color w:val="000000"/>
          <w:sz w:val="18"/>
          <w:szCs w:val="18"/>
          <w:lang w:val="en-CA"/>
        </w:rPr>
        <w:t>arget population groups (women, indigenous peoples, youth, etc.)</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71DB0AD7" w14:textId="60122126"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rganizational approach (philosophy) - how the organization deliver</w:t>
      </w:r>
      <w:r w:rsidR="004B7DB0">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its projects </w:t>
      </w:r>
      <w:r w:rsidR="004B7DB0">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e.g., gender-sensitive, rights-based, etc.</w:t>
      </w:r>
      <w:r w:rsidR="004B7DB0">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7B3BC83F" w14:textId="328E9F20"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 xml:space="preserve">he </w:t>
      </w:r>
      <w:r w:rsidR="004B7DB0">
        <w:rPr>
          <w:rFonts w:ascii="Calibri" w:eastAsia="Calibri" w:hAnsi="Calibri" w:cs="Calibri"/>
          <w:color w:val="000000"/>
          <w:sz w:val="18"/>
          <w:szCs w:val="18"/>
          <w:lang w:val="en-CA"/>
        </w:rPr>
        <w:t xml:space="preserve">organization’s </w:t>
      </w:r>
      <w:r w:rsidR="0027568A">
        <w:rPr>
          <w:rFonts w:ascii="Calibri" w:eastAsia="Calibri" w:hAnsi="Calibri" w:cs="Calibri"/>
          <w:color w:val="000000"/>
          <w:sz w:val="18"/>
          <w:szCs w:val="18"/>
          <w:lang w:val="en-CA"/>
        </w:rPr>
        <w:t>l</w:t>
      </w:r>
      <w:r w:rsidR="00C22EF1" w:rsidRPr="00194694">
        <w:rPr>
          <w:rFonts w:ascii="Calibri" w:eastAsia="Calibri" w:hAnsi="Calibri" w:cs="Calibri"/>
          <w:color w:val="000000"/>
          <w:sz w:val="18"/>
          <w:szCs w:val="18"/>
          <w:lang w:val="en-CA"/>
        </w:rPr>
        <w:t>ength of existence and relevant experience</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3F7E19B0" w14:textId="293EBEA0" w:rsidR="00C22EF1" w:rsidRPr="00194694" w:rsidRDefault="007E6744"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an</w:t>
      </w:r>
      <w:r w:rsidR="0027568A">
        <w:rPr>
          <w:rFonts w:ascii="Calibri" w:eastAsia="Calibri" w:hAnsi="Calibri" w:cs="Calibri"/>
          <w:color w:val="000000"/>
          <w:sz w:val="18"/>
          <w:szCs w:val="18"/>
          <w:lang w:val="en-CA"/>
        </w:rPr>
        <w:t xml:space="preserve"> o</w:t>
      </w:r>
      <w:r w:rsidR="00C22EF1" w:rsidRPr="00194694">
        <w:rPr>
          <w:rFonts w:ascii="Calibri" w:eastAsia="Calibri" w:hAnsi="Calibri" w:cs="Calibri"/>
          <w:color w:val="000000"/>
          <w:sz w:val="18"/>
          <w:szCs w:val="18"/>
          <w:lang w:val="en-CA"/>
        </w:rPr>
        <w:t xml:space="preserve">verview of </w:t>
      </w:r>
      <w:r>
        <w:rPr>
          <w:rFonts w:ascii="Calibri" w:eastAsia="Calibri" w:hAnsi="Calibri" w:cs="Calibri"/>
          <w:color w:val="000000"/>
          <w:sz w:val="18"/>
          <w:szCs w:val="18"/>
          <w:lang w:val="en-CA"/>
        </w:rPr>
        <w:t xml:space="preserve">the </w:t>
      </w:r>
      <w:r w:rsidR="00C22EF1" w:rsidRPr="00194694">
        <w:rPr>
          <w:rFonts w:ascii="Calibri" w:eastAsia="Calibri" w:hAnsi="Calibri" w:cs="Calibri"/>
          <w:color w:val="000000"/>
          <w:sz w:val="18"/>
          <w:szCs w:val="18"/>
          <w:lang w:val="en-CA"/>
        </w:rPr>
        <w:t>organization</w:t>
      </w:r>
      <w:r>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capacity relevant to the proposed engagement with UN Women</w:t>
      </w:r>
      <w:r w:rsidR="008155AE">
        <w:rPr>
          <w:rFonts w:ascii="Calibri" w:eastAsia="Calibri" w:hAnsi="Calibri" w:cs="Calibri"/>
          <w:color w:val="000000"/>
          <w:sz w:val="18"/>
          <w:szCs w:val="18"/>
          <w:lang w:val="en-CA"/>
        </w:rPr>
        <w:t xml:space="preserve"> </w:t>
      </w:r>
      <w:r w:rsidR="00C22EF1" w:rsidRPr="00194694">
        <w:rPr>
          <w:rFonts w:ascii="Calibri" w:eastAsia="Calibri" w:hAnsi="Calibri" w:cs="Calibri"/>
          <w:color w:val="000000"/>
          <w:sz w:val="18"/>
          <w:szCs w:val="18"/>
          <w:lang w:val="en-CA"/>
        </w:rPr>
        <w:t>(e.g., technical, governance and management, and financial and administrative management)</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57B6612D" w14:textId="6723CBA7" w:rsidR="00D920A1" w:rsidRPr="00194694" w:rsidRDefault="002803F6" w:rsidP="00BF36C9">
      <w:pPr>
        <w:pStyle w:val="ListParagraph"/>
        <w:numPr>
          <w:ilvl w:val="0"/>
          <w:numId w:val="4"/>
        </w:numPr>
        <w:spacing w:after="0" w:line="240" w:lineRule="auto"/>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etails of the following relating to prevention of SEA:</w:t>
      </w:r>
    </w:p>
    <w:p w14:paraId="0ABAEEE4" w14:textId="6348A31A"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measures are in place to prevent SEA;</w:t>
      </w:r>
    </w:p>
    <w:p w14:paraId="406B57C0" w14:textId="74A609B0"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reporting and monitoring mechanisms and procedures;</w:t>
      </w:r>
    </w:p>
    <w:p w14:paraId="7112400E" w14:textId="20CE9EB3"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capacity exists to investigate SEA allegations;</w:t>
      </w:r>
    </w:p>
    <w:p w14:paraId="64305B16" w14:textId="31AAF2F3"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past allegations of SEA, if any, and how they were handled, including the outcome;</w:t>
      </w:r>
    </w:p>
    <w:p w14:paraId="2E233A87" w14:textId="0A8A0DC2"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SEA training the people (employees or otherwise) who will perform the services have completed;</w:t>
      </w:r>
      <w:r w:rsidR="001A6317">
        <w:rPr>
          <w:rFonts w:ascii="Calibri" w:hAnsi="Calibri" w:cs="Calibri"/>
          <w:sz w:val="18"/>
          <w:szCs w:val="18"/>
        </w:rPr>
        <w:t xml:space="preserve"> and</w:t>
      </w:r>
    </w:p>
    <w:p w14:paraId="1889173A" w14:textId="6D3E938E"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reference and background checks have been done for employees and associated personnel.</w:t>
      </w:r>
    </w:p>
    <w:p w14:paraId="768E3071" w14:textId="117AE842" w:rsidR="00226ECB" w:rsidRPr="008537BC" w:rsidRDefault="002803F6" w:rsidP="00CD542E">
      <w:pPr>
        <w:framePr w:hSpace="180" w:wrap="around" w:vAnchor="text" w:hAnchor="text"/>
        <w:numPr>
          <w:ilvl w:val="0"/>
          <w:numId w:val="4"/>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etails relating to </w:t>
      </w:r>
      <w:r w:rsidR="008537BC">
        <w:rPr>
          <w:rFonts w:ascii="Calibri" w:hAnsi="Calibri" w:cs="Calibri"/>
          <w:sz w:val="18"/>
          <w:szCs w:val="18"/>
        </w:rPr>
        <w:t>g</w:t>
      </w:r>
      <w:r w:rsidR="00EE0AD5" w:rsidRPr="00194694">
        <w:rPr>
          <w:rFonts w:ascii="Calibri" w:hAnsi="Calibri" w:cs="Calibri"/>
          <w:sz w:val="18"/>
          <w:szCs w:val="18"/>
        </w:rPr>
        <w:t>rant-</w:t>
      </w:r>
      <w:r w:rsidR="008537BC">
        <w:rPr>
          <w:rFonts w:ascii="Calibri" w:hAnsi="Calibri" w:cs="Calibri"/>
          <w:sz w:val="18"/>
          <w:szCs w:val="18"/>
        </w:rPr>
        <w:t>m</w:t>
      </w:r>
      <w:r w:rsidR="00EE0AD5" w:rsidRPr="00194694">
        <w:rPr>
          <w:rFonts w:ascii="Calibri" w:hAnsi="Calibri" w:cs="Calibri"/>
          <w:sz w:val="18"/>
          <w:szCs w:val="18"/>
        </w:rPr>
        <w:t xml:space="preserve">aking </w:t>
      </w:r>
      <w:r>
        <w:rPr>
          <w:rFonts w:ascii="Calibri" w:hAnsi="Calibri" w:cs="Calibri"/>
          <w:sz w:val="18"/>
          <w:szCs w:val="18"/>
        </w:rPr>
        <w:t>w</w:t>
      </w:r>
      <w:r w:rsidR="00EE0AD5" w:rsidRPr="00194694">
        <w:rPr>
          <w:rFonts w:ascii="Calibri" w:hAnsi="Calibri" w:cs="Calibri"/>
          <w:sz w:val="18"/>
          <w:szCs w:val="18"/>
        </w:rPr>
        <w:t>ork, if applicable:</w:t>
      </w:r>
    </w:p>
    <w:p w14:paraId="54A71806" w14:textId="77777777" w:rsidR="008537BC" w:rsidRDefault="008537BC" w:rsidP="00CD542E">
      <w:pPr>
        <w:spacing w:after="0" w:line="240" w:lineRule="auto"/>
        <w:ind w:left="720"/>
        <w:contextualSpacing/>
        <w:jc w:val="both"/>
        <w:rPr>
          <w:rFonts w:ascii="Calibri" w:hAnsi="Calibri" w:cs="Calibri"/>
          <w:sz w:val="18"/>
          <w:szCs w:val="18"/>
        </w:rPr>
      </w:pPr>
    </w:p>
    <w:p w14:paraId="5D21CA10" w14:textId="6A941A9E" w:rsidR="00EE0AD5" w:rsidRPr="00194694" w:rsidRDefault="00DB334D" w:rsidP="00916BE8">
      <w:pPr>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Pr>
          <w:rFonts w:ascii="Calibri" w:hAnsi="Calibri" w:cs="Calibri"/>
          <w:sz w:val="18"/>
          <w:szCs w:val="18"/>
        </w:rPr>
        <w:t xml:space="preserve">the </w:t>
      </w:r>
      <w:r w:rsidR="00EE0AD5" w:rsidRPr="00194694">
        <w:rPr>
          <w:rFonts w:ascii="Calibri" w:hAnsi="Calibri" w:cs="Calibri"/>
          <w:sz w:val="18"/>
          <w:szCs w:val="18"/>
        </w:rPr>
        <w:t xml:space="preserve">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 </w:t>
      </w:r>
    </w:p>
    <w:p w14:paraId="7451B222" w14:textId="2C2BED0E"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escribe relevant history in managing resources through grant awards;</w:t>
      </w:r>
    </w:p>
    <w:p w14:paraId="7D2BB8E2" w14:textId="2C31F1B4"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proponent’s grant portfolio;</w:t>
      </w:r>
    </w:p>
    <w:p w14:paraId="1160C418" w14:textId="13124209"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escribe relevant history in working with small organizations including experience in providing technical assistance;</w:t>
      </w:r>
    </w:p>
    <w:p w14:paraId="484F8849" w14:textId="3E7C1D39"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proponent’s programmatic capacity, including monitoring and evaluation capacity;</w:t>
      </w:r>
      <w:r>
        <w:rPr>
          <w:rFonts w:ascii="Calibri" w:hAnsi="Calibri" w:cs="Calibri"/>
          <w:sz w:val="18"/>
          <w:szCs w:val="18"/>
        </w:rPr>
        <w:t xml:space="preserve"> and</w:t>
      </w:r>
    </w:p>
    <w:p w14:paraId="2E2C41DF" w14:textId="3A79F843"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capacity to assess and manage risks. </w:t>
      </w:r>
    </w:p>
    <w:p w14:paraId="1A86F3E5" w14:textId="77777777" w:rsidR="008155AE" w:rsidRPr="00194694" w:rsidRDefault="008155AE" w:rsidP="0038204D">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C22EF1" w:rsidRPr="0056586D" w14:paraId="61DB9C8F" w14:textId="77777777" w:rsidTr="00226151">
        <w:tc>
          <w:tcPr>
            <w:tcW w:w="9017" w:type="dxa"/>
          </w:tcPr>
          <w:p w14:paraId="616D0EDA"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322E643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2: Expected Results and Indicators </w:t>
            </w:r>
            <w:r w:rsidRPr="0056586D">
              <w:rPr>
                <w:rFonts w:asciiTheme="minorHAnsi" w:hAnsiTheme="minorHAnsi" w:cstheme="minorHAnsi"/>
                <w:color w:val="000000"/>
                <w:sz w:val="18"/>
                <w:szCs w:val="18"/>
              </w:rPr>
              <w:t xml:space="preserve">(max 1.5 pages) </w:t>
            </w:r>
          </w:p>
          <w:p w14:paraId="65BB69ED" w14:textId="2FDFA7A0"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342D21" w14:textId="77777777" w:rsidR="00226151" w:rsidRDefault="0022615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11216A1" w14:textId="7EF7BA31"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w:t>
      </w:r>
      <w:r w:rsidR="006A7F2B">
        <w:rPr>
          <w:rFonts w:eastAsia="Calibri" w:cstheme="minorHAnsi"/>
          <w:color w:val="000000"/>
          <w:sz w:val="18"/>
          <w:szCs w:val="18"/>
          <w:lang w:val="en-CA"/>
        </w:rPr>
        <w:t>Terms of Reference</w:t>
      </w:r>
      <w:r w:rsidRPr="0056586D">
        <w:rPr>
          <w:rFonts w:eastAsia="Calibri" w:cstheme="minorHAnsi"/>
          <w:color w:val="000000"/>
          <w:sz w:val="18"/>
          <w:szCs w:val="18"/>
          <w:lang w:val="en-CA"/>
        </w:rPr>
        <w:t xml:space="preserve">. This should include: </w:t>
      </w:r>
    </w:p>
    <w:p w14:paraId="6DFB01EA" w14:textId="53E39B0F" w:rsidR="00C22EF1" w:rsidRPr="0056586D"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w:t>
      </w:r>
      <w:r w:rsidRPr="0056586D">
        <w:rPr>
          <w:rFonts w:eastAsia="Calibri" w:cstheme="minorHAnsi"/>
          <w:b/>
          <w:bCs/>
          <w:color w:val="000000"/>
          <w:sz w:val="18"/>
          <w:szCs w:val="18"/>
          <w:lang w:val="en-CA"/>
        </w:rPr>
        <w:t xml:space="preserve">problem statement </w:t>
      </w:r>
      <w:r w:rsidRPr="0056586D">
        <w:rPr>
          <w:rFonts w:eastAsia="Calibri" w:cstheme="minorHAnsi"/>
          <w:color w:val="000000"/>
          <w:sz w:val="18"/>
          <w:szCs w:val="18"/>
          <w:lang w:val="en-CA"/>
        </w:rPr>
        <w:t xml:space="preserve">or challenges to be addressed given the context described in the </w:t>
      </w:r>
      <w:r w:rsidR="006A7F2B">
        <w:rPr>
          <w:rFonts w:eastAsia="Calibri" w:cstheme="minorHAnsi"/>
          <w:color w:val="000000"/>
          <w:sz w:val="18"/>
          <w:szCs w:val="18"/>
          <w:lang w:val="en-CA"/>
        </w:rPr>
        <w:t>UN Women Terms of Reference</w:t>
      </w:r>
      <w:r w:rsidRPr="0056586D">
        <w:rPr>
          <w:rFonts w:eastAsia="Calibri" w:cstheme="minorHAnsi"/>
          <w:color w:val="000000"/>
          <w:sz w:val="18"/>
          <w:szCs w:val="18"/>
          <w:lang w:val="en-CA"/>
        </w:rPr>
        <w:t>.</w:t>
      </w:r>
    </w:p>
    <w:p w14:paraId="51856FA2" w14:textId="01577B7F" w:rsidR="00C22EF1" w:rsidRPr="00226151"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specific </w:t>
      </w:r>
      <w:r w:rsidRPr="0056586D">
        <w:rPr>
          <w:rFonts w:eastAsia="Calibri" w:cstheme="minorHAnsi"/>
          <w:b/>
          <w:bCs/>
          <w:color w:val="000000"/>
          <w:sz w:val="18"/>
          <w:szCs w:val="18"/>
          <w:lang w:val="en-CA"/>
        </w:rPr>
        <w:t xml:space="preserve">results </w:t>
      </w:r>
      <w:r w:rsidRPr="0056586D">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refined, and will form an important part of the agreement between the </w:t>
      </w:r>
      <w:r w:rsidR="0028541D">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and </w:t>
      </w:r>
      <w:r w:rsidR="0026403E">
        <w:rPr>
          <w:rFonts w:eastAsia="Calibri" w:cstheme="minorHAnsi"/>
          <w:color w:val="000000"/>
          <w:sz w:val="18"/>
          <w:szCs w:val="18"/>
          <w:lang w:val="en-CA"/>
        </w:rPr>
        <w:t>UN Women</w:t>
      </w:r>
      <w:r w:rsidRPr="0056586D">
        <w:rPr>
          <w:rFonts w:eastAsia="Calibri" w:cstheme="minorHAnsi"/>
          <w:color w:val="000000"/>
          <w:sz w:val="18"/>
          <w:szCs w:val="18"/>
          <w:lang w:val="en-CA"/>
        </w:rPr>
        <w:t xml:space="preserve">. </w:t>
      </w:r>
    </w:p>
    <w:p w14:paraId="3DD0FCBC" w14:textId="77777777" w:rsidR="00226151" w:rsidRPr="0056586D"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517F8EEF" w14:textId="77777777" w:rsidTr="004618C5">
        <w:tc>
          <w:tcPr>
            <w:tcW w:w="9350" w:type="dxa"/>
          </w:tcPr>
          <w:p w14:paraId="1173009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529ECD7" w14:textId="446FD609"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3: Description of the Technical Approach and Activities </w:t>
            </w:r>
            <w:r w:rsidRPr="0056586D">
              <w:rPr>
                <w:rFonts w:asciiTheme="minorHAnsi" w:hAnsiTheme="minorHAnsi" w:cstheme="minorHAnsi"/>
                <w:color w:val="000000"/>
                <w:sz w:val="18"/>
                <w:szCs w:val="18"/>
              </w:rPr>
              <w:t xml:space="preserve">(max 2.5 pages) </w:t>
            </w:r>
          </w:p>
          <w:p w14:paraId="07187CFC" w14:textId="38C76993"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2B61A0" w14:textId="77777777" w:rsidR="00AC4246"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9B5A4A" w14:textId="674D1575"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describe the technical approach and should be able to show the soundness and adequacy of the proposed approach, what </w:t>
      </w:r>
      <w:r w:rsidRPr="0056586D">
        <w:rPr>
          <w:rFonts w:eastAsia="Calibri" w:cstheme="minorHAnsi"/>
          <w:color w:val="000000"/>
          <w:sz w:val="18"/>
          <w:szCs w:val="18"/>
          <w:lang w:val="en-CA"/>
        </w:rPr>
        <w:lastRenderedPageBreak/>
        <w:t xml:space="preserve">will actually be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33D1DA5"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3E39F33" w14:textId="2AA70B40"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Activity descriptions should be as specific as necessary, identifying </w:t>
      </w:r>
      <w:r w:rsidRPr="0056586D">
        <w:rPr>
          <w:rFonts w:eastAsia="Calibri" w:cstheme="minorHAnsi"/>
          <w:b/>
          <w:bCs/>
          <w:color w:val="000000"/>
          <w:sz w:val="18"/>
          <w:szCs w:val="18"/>
          <w:lang w:val="en-CA"/>
        </w:rPr>
        <w:t xml:space="preserve">what </w:t>
      </w:r>
      <w:r w:rsidRPr="0056586D">
        <w:rPr>
          <w:rFonts w:eastAsia="Calibri" w:cstheme="minorHAnsi"/>
          <w:color w:val="000000"/>
          <w:sz w:val="18"/>
          <w:szCs w:val="18"/>
          <w:lang w:val="en-CA"/>
        </w:rPr>
        <w:t xml:space="preserve">will be done, </w:t>
      </w:r>
      <w:r w:rsidRPr="0056586D">
        <w:rPr>
          <w:rFonts w:eastAsia="Calibri" w:cstheme="minorHAnsi"/>
          <w:b/>
          <w:bCs/>
          <w:color w:val="000000"/>
          <w:sz w:val="18"/>
          <w:szCs w:val="18"/>
          <w:lang w:val="en-CA"/>
        </w:rPr>
        <w:t xml:space="preserve">who </w:t>
      </w:r>
      <w:r w:rsidRPr="0056586D">
        <w:rPr>
          <w:rFonts w:eastAsia="Calibri" w:cstheme="minorHAnsi"/>
          <w:color w:val="000000"/>
          <w:sz w:val="18"/>
          <w:szCs w:val="18"/>
          <w:lang w:val="en-CA"/>
        </w:rPr>
        <w:t xml:space="preserve">will do it, </w:t>
      </w:r>
      <w:r w:rsidRPr="0056586D">
        <w:rPr>
          <w:rFonts w:eastAsia="Calibri" w:cstheme="minorHAnsi"/>
          <w:b/>
          <w:bCs/>
          <w:color w:val="000000"/>
          <w:sz w:val="18"/>
          <w:szCs w:val="18"/>
          <w:lang w:val="en-CA"/>
        </w:rPr>
        <w:t xml:space="preserve">when </w:t>
      </w:r>
      <w:r w:rsidRPr="0056586D">
        <w:rPr>
          <w:rFonts w:eastAsia="Calibri" w:cstheme="minorHAnsi"/>
          <w:color w:val="000000"/>
          <w:sz w:val="18"/>
          <w:szCs w:val="18"/>
          <w:lang w:val="en-CA"/>
        </w:rPr>
        <w:t xml:space="preserve">it will be done (beginning, duration, completion), and </w:t>
      </w:r>
      <w:r w:rsidRPr="0056586D">
        <w:rPr>
          <w:rFonts w:eastAsia="Calibri" w:cstheme="minorHAnsi"/>
          <w:b/>
          <w:bCs/>
          <w:color w:val="000000"/>
          <w:sz w:val="18"/>
          <w:szCs w:val="18"/>
          <w:lang w:val="en-CA"/>
        </w:rPr>
        <w:t xml:space="preserve">where </w:t>
      </w:r>
      <w:r w:rsidRPr="0056586D">
        <w:rPr>
          <w:rFonts w:eastAsia="Calibri" w:cstheme="minorHAnsi"/>
          <w:color w:val="000000"/>
          <w:sz w:val="18"/>
          <w:szCs w:val="18"/>
          <w:lang w:val="en-CA"/>
        </w:rPr>
        <w:t xml:space="preserve">it will be done. In describing the activities, an indication should be made regarding the organizations and individuals involved in or benefiting from the activity. </w:t>
      </w:r>
    </w:p>
    <w:p w14:paraId="65675497"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3934690" w14:textId="3AC00323" w:rsidR="00C31928"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narrative is to be complemented by a tabular presentation that will serve as Implementation Plan, as described in Component </w:t>
      </w:r>
      <w:r w:rsidR="00B910FE" w:rsidRPr="0056586D">
        <w:rPr>
          <w:rFonts w:eastAsia="Calibri" w:cstheme="minorHAnsi"/>
          <w:color w:val="000000"/>
          <w:sz w:val="18"/>
          <w:szCs w:val="18"/>
          <w:lang w:val="en-CA"/>
        </w:rPr>
        <w:t>4</w:t>
      </w:r>
      <w:r w:rsidR="00FA0C0F">
        <w:rPr>
          <w:rFonts w:eastAsia="Calibri" w:cstheme="minorHAnsi"/>
          <w:color w:val="000000"/>
          <w:sz w:val="18"/>
          <w:szCs w:val="18"/>
          <w:lang w:val="en-CA"/>
        </w:rPr>
        <w:t>.</w:t>
      </w:r>
    </w:p>
    <w:p w14:paraId="4F03BC0F" w14:textId="77777777" w:rsidR="00AC4246" w:rsidRPr="00EA1C20"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8DFD2D6" w14:textId="77777777" w:rsidR="00C31928" w:rsidRPr="0056586D" w:rsidRDefault="00C31928"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A1C20">
        <w:rPr>
          <w:rFonts w:eastAsia="Calibri" w:cstheme="minorHAnsi"/>
          <w:color w:val="000000"/>
          <w:sz w:val="18"/>
          <w:szCs w:val="18"/>
          <w:lang w:val="en-CA"/>
        </w:rPr>
        <w:t xml:space="preserve">This section should also include the details of all proposed sub-contracting and sub-partnering. </w:t>
      </w:r>
    </w:p>
    <w:p w14:paraId="795FEAD9" w14:textId="1358C2A5" w:rsidR="004B1637" w:rsidRDefault="004B163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F300251" w14:textId="3FB53667" w:rsidR="00D70478"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F4E490" w14:textId="77777777" w:rsidR="00D70478" w:rsidRPr="0056586D"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003837B0" w14:textId="77777777" w:rsidTr="004618C5">
        <w:tc>
          <w:tcPr>
            <w:tcW w:w="9350" w:type="dxa"/>
          </w:tcPr>
          <w:p w14:paraId="4BBB9004"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7FE92739" w14:textId="2E92AB1F" w:rsidR="00C22EF1" w:rsidRPr="00EC2E03" w:rsidRDefault="00C22EF1" w:rsidP="0038204D">
            <w:pPr>
              <w:widowControl w:val="0"/>
              <w:autoSpaceDE w:val="0"/>
              <w:autoSpaceDN w:val="0"/>
              <w:adjustRightInd w:val="0"/>
              <w:jc w:val="both"/>
              <w:rPr>
                <w:rFonts w:asciiTheme="minorHAnsi" w:hAnsiTheme="minorHAnsi" w:cstheme="minorHAnsi"/>
                <w:color w:val="000000"/>
                <w:sz w:val="18"/>
                <w:szCs w:val="18"/>
                <w:lang w:val="fr-FR"/>
              </w:rPr>
            </w:pPr>
            <w:r w:rsidRPr="00EC2E03">
              <w:rPr>
                <w:rFonts w:cstheme="minorHAnsi"/>
                <w:b/>
                <w:color w:val="000000"/>
                <w:sz w:val="18"/>
                <w:szCs w:val="18"/>
                <w:lang w:val="fr-FR"/>
              </w:rPr>
              <w:t xml:space="preserve">Component 4: Implementation Plan </w:t>
            </w:r>
            <w:r w:rsidRPr="00EC2E03">
              <w:rPr>
                <w:rFonts w:cstheme="minorHAnsi"/>
                <w:color w:val="000000"/>
                <w:sz w:val="18"/>
                <w:szCs w:val="18"/>
                <w:lang w:val="fr-FR"/>
              </w:rPr>
              <w:t xml:space="preserve">(max 1.5 pages) </w:t>
            </w:r>
          </w:p>
          <w:p w14:paraId="08CB7445" w14:textId="03EB9614" w:rsidR="00C40E02" w:rsidRPr="00EC2E03" w:rsidRDefault="00C40E02" w:rsidP="0038204D">
            <w:pPr>
              <w:widowControl w:val="0"/>
              <w:autoSpaceDE w:val="0"/>
              <w:autoSpaceDN w:val="0"/>
              <w:adjustRightInd w:val="0"/>
              <w:jc w:val="both"/>
              <w:rPr>
                <w:rFonts w:asciiTheme="minorHAnsi" w:hAnsiTheme="minorHAnsi" w:cstheme="minorHAnsi"/>
                <w:color w:val="000000"/>
                <w:sz w:val="18"/>
                <w:szCs w:val="18"/>
                <w:lang w:val="fr-FR"/>
              </w:rPr>
            </w:pPr>
          </w:p>
        </w:tc>
      </w:tr>
    </w:tbl>
    <w:p w14:paraId="3DAB520E" w14:textId="77777777" w:rsidR="00AC4246" w:rsidRPr="00EC2E03" w:rsidRDefault="00AC4246" w:rsidP="0038204D">
      <w:pPr>
        <w:widowControl w:val="0"/>
        <w:autoSpaceDE w:val="0"/>
        <w:autoSpaceDN w:val="0"/>
        <w:adjustRightInd w:val="0"/>
        <w:spacing w:after="0" w:line="240" w:lineRule="auto"/>
        <w:jc w:val="both"/>
        <w:rPr>
          <w:rFonts w:eastAsia="Calibri" w:cstheme="minorHAnsi"/>
          <w:color w:val="000000"/>
          <w:sz w:val="18"/>
          <w:szCs w:val="18"/>
          <w:lang w:val="fr-FR"/>
        </w:rPr>
      </w:pPr>
    </w:p>
    <w:p w14:paraId="07BD0C65" w14:textId="01FF5DF9"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is presented in tabular form and can be attached as an </w:t>
      </w:r>
      <w:r w:rsidR="001106D9">
        <w:rPr>
          <w:rFonts w:eastAsia="Calibri" w:cstheme="minorHAnsi"/>
          <w:color w:val="000000"/>
          <w:sz w:val="18"/>
          <w:szCs w:val="18"/>
          <w:lang w:val="en-CA"/>
        </w:rPr>
        <w:t>a</w:t>
      </w:r>
      <w:r w:rsidRPr="0056586D">
        <w:rPr>
          <w:rFonts w:eastAsia="Calibri" w:cstheme="minorHAnsi"/>
          <w:color w:val="000000"/>
          <w:sz w:val="18"/>
          <w:szCs w:val="18"/>
          <w:lang w:val="en-CA"/>
        </w:rPr>
        <w:t xml:space="preserve">nnex. It should indicate the </w:t>
      </w:r>
      <w:r w:rsidRPr="0056586D">
        <w:rPr>
          <w:rFonts w:eastAsia="Calibri" w:cstheme="minorHAnsi"/>
          <w:b/>
          <w:bCs/>
          <w:color w:val="000000"/>
          <w:sz w:val="18"/>
          <w:szCs w:val="18"/>
          <w:lang w:val="en-CA"/>
        </w:rPr>
        <w:t xml:space="preserve">sequence of all major activities and timeframe (duration). </w:t>
      </w:r>
      <w:r w:rsidRPr="0056586D">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00696578" w:rsidRPr="00696578">
        <w:t xml:space="preserve"> </w:t>
      </w:r>
      <w:r w:rsidR="00696578" w:rsidRPr="00696578">
        <w:rPr>
          <w:rFonts w:eastAsia="Calibri" w:cstheme="minorHAnsi"/>
          <w:color w:val="000000"/>
          <w:sz w:val="18"/>
          <w:szCs w:val="18"/>
          <w:lang w:val="en-CA"/>
        </w:rPr>
        <w:t>in the Implementation Plan</w:t>
      </w:r>
      <w:r w:rsidRPr="0056586D">
        <w:rPr>
          <w:rFonts w:eastAsia="Calibri" w:cstheme="minorHAnsi"/>
          <w:color w:val="000000"/>
          <w:sz w:val="18"/>
          <w:szCs w:val="18"/>
          <w:lang w:val="en-CA"/>
        </w:rPr>
        <w:t xml:space="preserve">. </w:t>
      </w:r>
    </w:p>
    <w:p w14:paraId="3B3331CE" w14:textId="77777777" w:rsidR="00AC4246" w:rsidRDefault="00AC4246" w:rsidP="0038204D">
      <w:pPr>
        <w:widowControl w:val="0"/>
        <w:autoSpaceDE w:val="0"/>
        <w:autoSpaceDN w:val="0"/>
        <w:adjustRightInd w:val="0"/>
        <w:spacing w:after="0" w:line="240" w:lineRule="auto"/>
        <w:jc w:val="both"/>
        <w:rPr>
          <w:rFonts w:eastAsia="Calibri" w:cstheme="minorHAnsi"/>
          <w:b/>
          <w:bCs/>
          <w:color w:val="000000"/>
          <w:sz w:val="18"/>
          <w:szCs w:val="18"/>
          <w:lang w:val="en-CA"/>
        </w:rPr>
      </w:pPr>
    </w:p>
    <w:p w14:paraId="7A912DAB" w14:textId="61F46764" w:rsidR="00C22EF1" w:rsidRDefault="00C22EF1"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Implementation Plan </w:t>
      </w:r>
    </w:p>
    <w:p w14:paraId="782F4FC6" w14:textId="77777777" w:rsidR="00637675" w:rsidRPr="0056586D" w:rsidRDefault="00637675"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56586D" w14:paraId="68CE4BD5" w14:textId="77777777" w:rsidTr="00637675">
        <w:tc>
          <w:tcPr>
            <w:tcW w:w="3776" w:type="dxa"/>
            <w:gridSpan w:val="2"/>
          </w:tcPr>
          <w:p w14:paraId="2E9203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No:</w:t>
            </w:r>
          </w:p>
        </w:tc>
        <w:tc>
          <w:tcPr>
            <w:tcW w:w="5259" w:type="dxa"/>
            <w:gridSpan w:val="13"/>
          </w:tcPr>
          <w:p w14:paraId="329A69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Name:</w:t>
            </w:r>
          </w:p>
        </w:tc>
      </w:tr>
      <w:tr w:rsidR="00C22EF1" w:rsidRPr="0056586D" w14:paraId="26A898D4" w14:textId="77777777" w:rsidTr="00637675">
        <w:tc>
          <w:tcPr>
            <w:tcW w:w="3776" w:type="dxa"/>
            <w:gridSpan w:val="2"/>
          </w:tcPr>
          <w:p w14:paraId="4D401FA4" w14:textId="3B2BF48F"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Name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 xml:space="preserve">roponent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rganization:</w:t>
            </w:r>
          </w:p>
        </w:tc>
        <w:tc>
          <w:tcPr>
            <w:tcW w:w="5259" w:type="dxa"/>
            <w:gridSpan w:val="13"/>
          </w:tcPr>
          <w:p w14:paraId="300ABAAF" w14:textId="72A6D08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7CFCA49A" w14:textId="77777777" w:rsidTr="00637675">
        <w:tc>
          <w:tcPr>
            <w:tcW w:w="3776" w:type="dxa"/>
            <w:gridSpan w:val="2"/>
          </w:tcPr>
          <w:p w14:paraId="2CFBBAE8" w14:textId="0B5AF7E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description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roject</w:t>
            </w:r>
          </w:p>
        </w:tc>
        <w:tc>
          <w:tcPr>
            <w:tcW w:w="5259" w:type="dxa"/>
            <w:gridSpan w:val="13"/>
          </w:tcPr>
          <w:p w14:paraId="503E3178" w14:textId="66B68C5F"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1B281586" w14:textId="77777777" w:rsidTr="00637675">
        <w:tc>
          <w:tcPr>
            <w:tcW w:w="3776" w:type="dxa"/>
            <w:gridSpan w:val="2"/>
          </w:tcPr>
          <w:p w14:paraId="0343AA40" w14:textId="78F70905"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Project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tart and </w:t>
            </w:r>
            <w:r w:rsidR="00B31615">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nd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ates:</w:t>
            </w:r>
          </w:p>
        </w:tc>
        <w:tc>
          <w:tcPr>
            <w:tcW w:w="5259" w:type="dxa"/>
            <w:gridSpan w:val="13"/>
          </w:tcPr>
          <w:p w14:paraId="55E707EE" w14:textId="3B208AA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328FAD71" w14:textId="77777777" w:rsidTr="00637675">
        <w:tc>
          <w:tcPr>
            <w:tcW w:w="3776" w:type="dxa"/>
            <w:gridSpan w:val="2"/>
          </w:tcPr>
          <w:p w14:paraId="6BCE7AE9" w14:textId="381E387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 xml:space="preserve">escription of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pecific </w:t>
            </w:r>
            <w:r w:rsidR="00B31615">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esults (e.g.,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utputs) with corresponding indicators, baselines and targets. Repeat for each result</w:t>
            </w:r>
            <w:r w:rsidR="00794DF7">
              <w:rPr>
                <w:rFonts w:asciiTheme="minorHAnsi" w:hAnsiTheme="minorHAnsi" w:cstheme="minorHAnsi"/>
                <w:color w:val="000000"/>
                <w:sz w:val="18"/>
                <w:szCs w:val="18"/>
              </w:rPr>
              <w:t>.</w:t>
            </w:r>
          </w:p>
        </w:tc>
        <w:tc>
          <w:tcPr>
            <w:tcW w:w="5259" w:type="dxa"/>
            <w:gridSpan w:val="13"/>
          </w:tcPr>
          <w:p w14:paraId="6B4E368D" w14:textId="7F7ABA55"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A1B59F4" w14:textId="77777777" w:rsidTr="001B62F2">
        <w:tc>
          <w:tcPr>
            <w:tcW w:w="4765" w:type="dxa"/>
            <w:gridSpan w:val="3"/>
          </w:tcPr>
          <w:p w14:paraId="4CFDA962" w14:textId="49E2E083"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List the activities necessary to produce the results</w:t>
            </w:r>
            <w:r w:rsidR="00794DF7">
              <w:rPr>
                <w:rFonts w:asciiTheme="minorHAnsi" w:hAnsiTheme="minorHAnsi" w:cstheme="minorHAnsi"/>
                <w:color w:val="000000"/>
                <w:sz w:val="18"/>
                <w:szCs w:val="18"/>
              </w:rPr>
              <w:t xml:space="preserve"> and</w:t>
            </w:r>
            <w:r w:rsidRPr="0056586D">
              <w:rPr>
                <w:rFonts w:asciiTheme="minorHAnsi" w:hAnsiTheme="minorHAnsi" w:cstheme="minorHAnsi"/>
                <w:color w:val="000000"/>
                <w:sz w:val="18"/>
                <w:szCs w:val="18"/>
              </w:rPr>
              <w:t xml:space="preserve"> </w:t>
            </w:r>
            <w:r w:rsidR="00794DF7">
              <w:rPr>
                <w:rFonts w:asciiTheme="minorHAnsi" w:hAnsiTheme="minorHAnsi" w:cstheme="minorHAnsi"/>
                <w:color w:val="000000"/>
                <w:sz w:val="18"/>
                <w:szCs w:val="18"/>
              </w:rPr>
              <w:t>i</w:t>
            </w:r>
            <w:r w:rsidRPr="0056586D">
              <w:rPr>
                <w:rFonts w:asciiTheme="minorHAnsi" w:hAnsiTheme="minorHAnsi" w:cstheme="minorHAnsi"/>
                <w:color w:val="000000"/>
                <w:sz w:val="18"/>
                <w:szCs w:val="18"/>
              </w:rPr>
              <w:t xml:space="preserve">ndicate who is responsible for each activity </w:t>
            </w:r>
          </w:p>
        </w:tc>
        <w:tc>
          <w:tcPr>
            <w:tcW w:w="4270" w:type="dxa"/>
            <w:gridSpan w:val="12"/>
          </w:tcPr>
          <w:p w14:paraId="3A57EC9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Duration of Activity in Months (or Quarters) </w:t>
            </w:r>
          </w:p>
        </w:tc>
      </w:tr>
      <w:tr w:rsidR="00C22EF1" w:rsidRPr="0056586D" w14:paraId="34CC9E51" w14:textId="77777777" w:rsidTr="00637675">
        <w:tc>
          <w:tcPr>
            <w:tcW w:w="2155" w:type="dxa"/>
          </w:tcPr>
          <w:p w14:paraId="6656D954" w14:textId="77777777" w:rsidR="00C22EF1" w:rsidRPr="0056586D" w:rsidRDefault="00C22EF1" w:rsidP="00E361A2">
            <w:pPr>
              <w:widowControl w:val="0"/>
              <w:autoSpaceDE w:val="0"/>
              <w:autoSpaceDN w:val="0"/>
              <w:adjustRightInd w:val="0"/>
              <w:ind w:right="523"/>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Activity</w:t>
            </w:r>
          </w:p>
        </w:tc>
        <w:tc>
          <w:tcPr>
            <w:tcW w:w="2610" w:type="dxa"/>
            <w:gridSpan w:val="2"/>
          </w:tcPr>
          <w:p w14:paraId="2CDC56B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Responsible </w:t>
            </w:r>
          </w:p>
        </w:tc>
        <w:tc>
          <w:tcPr>
            <w:tcW w:w="327" w:type="dxa"/>
          </w:tcPr>
          <w:p w14:paraId="1BF867B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w:t>
            </w:r>
          </w:p>
        </w:tc>
        <w:tc>
          <w:tcPr>
            <w:tcW w:w="327" w:type="dxa"/>
          </w:tcPr>
          <w:p w14:paraId="23B026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2</w:t>
            </w:r>
          </w:p>
        </w:tc>
        <w:tc>
          <w:tcPr>
            <w:tcW w:w="328" w:type="dxa"/>
          </w:tcPr>
          <w:p w14:paraId="37D35D6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3</w:t>
            </w:r>
          </w:p>
        </w:tc>
        <w:tc>
          <w:tcPr>
            <w:tcW w:w="328" w:type="dxa"/>
          </w:tcPr>
          <w:p w14:paraId="42B3B89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4</w:t>
            </w:r>
          </w:p>
        </w:tc>
        <w:tc>
          <w:tcPr>
            <w:tcW w:w="328" w:type="dxa"/>
          </w:tcPr>
          <w:p w14:paraId="03BDA08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5</w:t>
            </w:r>
          </w:p>
        </w:tc>
        <w:tc>
          <w:tcPr>
            <w:tcW w:w="328" w:type="dxa"/>
          </w:tcPr>
          <w:p w14:paraId="1CC4E1F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6</w:t>
            </w:r>
          </w:p>
        </w:tc>
        <w:tc>
          <w:tcPr>
            <w:tcW w:w="328" w:type="dxa"/>
          </w:tcPr>
          <w:p w14:paraId="481DA9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7</w:t>
            </w:r>
          </w:p>
        </w:tc>
        <w:tc>
          <w:tcPr>
            <w:tcW w:w="328" w:type="dxa"/>
          </w:tcPr>
          <w:p w14:paraId="34EA6BC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8</w:t>
            </w:r>
          </w:p>
        </w:tc>
        <w:tc>
          <w:tcPr>
            <w:tcW w:w="328" w:type="dxa"/>
          </w:tcPr>
          <w:p w14:paraId="2034886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9</w:t>
            </w:r>
          </w:p>
        </w:tc>
        <w:tc>
          <w:tcPr>
            <w:tcW w:w="440" w:type="dxa"/>
          </w:tcPr>
          <w:p w14:paraId="1A61C7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10</w:t>
            </w:r>
          </w:p>
        </w:tc>
        <w:tc>
          <w:tcPr>
            <w:tcW w:w="440" w:type="dxa"/>
          </w:tcPr>
          <w:p w14:paraId="34329C1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440" w:type="dxa"/>
          </w:tcPr>
          <w:p w14:paraId="149BB71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r>
      <w:tr w:rsidR="00C22EF1" w:rsidRPr="0056586D" w14:paraId="6CF13377" w14:textId="77777777" w:rsidTr="00637675">
        <w:tc>
          <w:tcPr>
            <w:tcW w:w="2155" w:type="dxa"/>
          </w:tcPr>
          <w:p w14:paraId="28E2478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2610" w:type="dxa"/>
            <w:gridSpan w:val="2"/>
          </w:tcPr>
          <w:p w14:paraId="0BDF693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14D4A5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3CE660E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206EA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43179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8EC40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A7C607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08C712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DD64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66DBD3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B0191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62C024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614DC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46841F6F" w14:textId="77777777" w:rsidTr="00637675">
        <w:tc>
          <w:tcPr>
            <w:tcW w:w="2155" w:type="dxa"/>
          </w:tcPr>
          <w:p w14:paraId="7C503F3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c>
          <w:tcPr>
            <w:tcW w:w="2610" w:type="dxa"/>
            <w:gridSpan w:val="2"/>
          </w:tcPr>
          <w:p w14:paraId="2D95D28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7B9A19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779DC7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B0E8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83845D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1DB9D4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2D564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354B9F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46E10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7F5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9ABDC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4876B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FE86B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1549A30" w14:textId="77777777" w:rsidTr="00637675">
        <w:tc>
          <w:tcPr>
            <w:tcW w:w="2155" w:type="dxa"/>
          </w:tcPr>
          <w:p w14:paraId="55B6BB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1.3</w:t>
            </w:r>
          </w:p>
        </w:tc>
        <w:tc>
          <w:tcPr>
            <w:tcW w:w="2610" w:type="dxa"/>
            <w:gridSpan w:val="2"/>
          </w:tcPr>
          <w:p w14:paraId="5E3826C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B34BAA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0E92CA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63AF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4DECD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3840B2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BAD04E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A2DA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A746F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5B23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76DC9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EFA031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8549E9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5CAE505" w14:textId="77777777" w:rsidTr="00637675">
        <w:tc>
          <w:tcPr>
            <w:tcW w:w="2155" w:type="dxa"/>
          </w:tcPr>
          <w:p w14:paraId="35ABF8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1.4</w:t>
            </w:r>
          </w:p>
        </w:tc>
        <w:tc>
          <w:tcPr>
            <w:tcW w:w="2610" w:type="dxa"/>
            <w:gridSpan w:val="2"/>
          </w:tcPr>
          <w:p w14:paraId="2157278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793E04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F0FB7C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0AC2D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CE1485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A1C93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B1FE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D7D70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04F16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C7E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12B47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4650D9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3C84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bl>
    <w:p w14:paraId="63C0CB8D"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64DDF26" w14:textId="1501B28F"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Monitoring and Evaluation Plan </w:t>
      </w:r>
      <w:r w:rsidRPr="0056586D">
        <w:rPr>
          <w:rFonts w:eastAsia="Calibri" w:cstheme="minorHAnsi"/>
          <w:color w:val="000000"/>
          <w:sz w:val="18"/>
          <w:szCs w:val="18"/>
          <w:lang w:val="en-CA"/>
        </w:rPr>
        <w:t xml:space="preserve">(max. 1 page) </w:t>
      </w:r>
    </w:p>
    <w:p w14:paraId="7D2BCBF2" w14:textId="77777777" w:rsidR="00C40E02" w:rsidRPr="0056586D"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FB14B48" w14:textId="77777777" w:rsidR="00D71F49" w:rsidRDefault="00C22EF1" w:rsidP="00D71F49">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ow the performance of the activities will be tracked in terms of achievement of the steps and milestones set forth in the Implementation Plan</w:t>
      </w:r>
      <w:r w:rsidR="00B94E5E">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p w14:paraId="57BC02EF" w14:textId="09DEB83A" w:rsid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D7619">
        <w:rPr>
          <w:rFonts w:eastAsia="Calibri" w:cstheme="minorHAnsi"/>
          <w:color w:val="000000"/>
          <w:sz w:val="18"/>
          <w:szCs w:val="18"/>
          <w:lang w:val="en-CA"/>
        </w:rPr>
        <w:t>ow any mid-course correction and adjustment of the design and plans will be facilitated on the basis of feedback received</w:t>
      </w:r>
      <w:r>
        <w:rPr>
          <w:rFonts w:eastAsia="Calibri" w:cstheme="minorHAnsi"/>
          <w:color w:val="000000"/>
          <w:sz w:val="18"/>
          <w:szCs w:val="18"/>
          <w:lang w:val="en-CA"/>
        </w:rPr>
        <w:t>; and</w:t>
      </w:r>
      <w:r w:rsidR="00C22EF1" w:rsidRPr="00DD7619">
        <w:rPr>
          <w:rFonts w:eastAsia="Calibri" w:cstheme="minorHAnsi"/>
          <w:color w:val="000000"/>
          <w:sz w:val="18"/>
          <w:szCs w:val="18"/>
          <w:lang w:val="en-CA"/>
        </w:rPr>
        <w:t xml:space="preserve"> </w:t>
      </w:r>
    </w:p>
    <w:p w14:paraId="04EC7F4F" w14:textId="404E4011" w:rsidR="00C22EF1" w:rsidRP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ow the participation of community members in the monitoring and evaluation processes will be achieved</w:t>
      </w:r>
      <w:r>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p w14:paraId="7FDCA4B4"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0E7100A4" w14:textId="77777777" w:rsidTr="004618C5">
        <w:tc>
          <w:tcPr>
            <w:tcW w:w="9350" w:type="dxa"/>
          </w:tcPr>
          <w:p w14:paraId="1C030E27" w14:textId="77777777" w:rsidR="00AA2050" w:rsidRDefault="00AA2050" w:rsidP="0038204D">
            <w:pPr>
              <w:widowControl w:val="0"/>
              <w:autoSpaceDE w:val="0"/>
              <w:autoSpaceDN w:val="0"/>
              <w:adjustRightInd w:val="0"/>
              <w:jc w:val="both"/>
              <w:rPr>
                <w:rFonts w:asciiTheme="minorHAnsi" w:hAnsiTheme="minorHAnsi" w:cstheme="minorHAnsi"/>
                <w:b/>
                <w:bCs/>
                <w:color w:val="000000"/>
                <w:sz w:val="18"/>
                <w:szCs w:val="18"/>
              </w:rPr>
            </w:pPr>
          </w:p>
          <w:p w14:paraId="53418E6C" w14:textId="466E997C"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5: Risks to Successful Implementation </w:t>
            </w:r>
            <w:r w:rsidRPr="0056586D">
              <w:rPr>
                <w:rFonts w:asciiTheme="minorHAnsi" w:hAnsiTheme="minorHAnsi" w:cstheme="minorHAnsi"/>
                <w:color w:val="000000"/>
                <w:sz w:val="18"/>
                <w:szCs w:val="18"/>
              </w:rPr>
              <w:t xml:space="preserve">(1 page) </w:t>
            </w:r>
          </w:p>
          <w:p w14:paraId="4EA797A2" w14:textId="7FBEBC0F"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784A7F77" w14:textId="77777777" w:rsidR="00D71F49"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0323E70" w14:textId="0FBDA694"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56586D">
        <w:rPr>
          <w:rFonts w:eastAsia="Calibri" w:cstheme="minorHAnsi"/>
          <w:color w:val="000000"/>
          <w:sz w:val="18"/>
          <w:szCs w:val="18"/>
          <w:lang w:val="en-CA"/>
        </w:rPr>
        <w:t xml:space="preserve">, </w:t>
      </w:r>
      <w:r w:rsidR="00BD703F" w:rsidRPr="0056586D">
        <w:rPr>
          <w:rFonts w:eastAsia="Calibri" w:cstheme="minorHAnsi"/>
          <w:color w:val="000000"/>
          <w:sz w:val="18"/>
          <w:szCs w:val="18"/>
          <w:lang w:val="en-CA"/>
        </w:rPr>
        <w:t>risk of sub-contactors or sub-partners not performing).</w:t>
      </w:r>
      <w:r w:rsidR="00A035E0">
        <w:rPr>
          <w:rFonts w:eastAsia="Calibri" w:cstheme="minorHAnsi"/>
          <w:color w:val="000000"/>
          <w:sz w:val="18"/>
          <w:szCs w:val="18"/>
          <w:lang w:val="en-CA"/>
        </w:rPr>
        <w:t xml:space="preserve"> </w:t>
      </w:r>
      <w:r w:rsidRPr="0056586D">
        <w:rPr>
          <w:rFonts w:eastAsia="Calibri" w:cstheme="minorHAnsi"/>
          <w:color w:val="000000"/>
          <w:sz w:val="18"/>
          <w:szCs w:val="18"/>
          <w:lang w:val="en-CA"/>
        </w:rPr>
        <w:t xml:space="preserve">Describe how such risks are to be mitigated. </w:t>
      </w:r>
    </w:p>
    <w:p w14:paraId="393B8E02"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29224A1" w14:textId="5BA8AE13" w:rsidR="00C22EF1" w:rsidRDefault="00442275"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In this section a</w:t>
      </w:r>
      <w:r w:rsidR="00D022E3">
        <w:rPr>
          <w:rFonts w:eastAsia="Calibri" w:cstheme="minorHAnsi"/>
          <w:color w:val="000000"/>
          <w:sz w:val="18"/>
          <w:szCs w:val="18"/>
          <w:lang w:val="en-CA"/>
        </w:rPr>
        <w:t>lso i</w:t>
      </w:r>
      <w:r w:rsidR="00C22EF1" w:rsidRPr="0056586D">
        <w:rPr>
          <w:rFonts w:eastAsia="Calibri" w:cstheme="minorHAnsi"/>
          <w:color w:val="000000"/>
          <w:sz w:val="18"/>
          <w:szCs w:val="18"/>
          <w:lang w:val="en-CA"/>
        </w:rPr>
        <w:t xml:space="preserve">nclude the key </w:t>
      </w:r>
      <w:r w:rsidR="00C22EF1" w:rsidRPr="0056586D">
        <w:rPr>
          <w:rFonts w:eastAsia="Calibri" w:cstheme="minorHAnsi"/>
          <w:b/>
          <w:bCs/>
          <w:color w:val="000000"/>
          <w:sz w:val="18"/>
          <w:szCs w:val="18"/>
          <w:lang w:val="en-CA"/>
        </w:rPr>
        <w:t xml:space="preserve">assumptions </w:t>
      </w:r>
      <w:r w:rsidR="00C22EF1" w:rsidRPr="0056586D">
        <w:rPr>
          <w:rFonts w:eastAsia="Calibri" w:cstheme="minorHAnsi"/>
          <w:color w:val="000000"/>
          <w:sz w:val="18"/>
          <w:szCs w:val="18"/>
          <w:lang w:val="en-CA"/>
        </w:rPr>
        <w:t xml:space="preserve">on which the activity plan is based on. In this case, the assumptions are mostly related to external </w:t>
      </w:r>
      <w:r w:rsidR="00C22EF1" w:rsidRPr="0056586D">
        <w:rPr>
          <w:rFonts w:eastAsia="Calibri" w:cstheme="minorHAnsi"/>
          <w:color w:val="000000"/>
          <w:sz w:val="18"/>
          <w:szCs w:val="18"/>
          <w:lang w:val="en-CA"/>
        </w:rPr>
        <w:lastRenderedPageBreak/>
        <w:t>factors (for example,</w:t>
      </w:r>
      <w:r w:rsidR="001C4F81">
        <w:rPr>
          <w:rFonts w:eastAsia="Calibri" w:cstheme="minorHAnsi"/>
          <w:color w:val="000000"/>
          <w:sz w:val="18"/>
          <w:szCs w:val="18"/>
          <w:lang w:val="en-CA"/>
        </w:rPr>
        <w:t xml:space="preserve"> the assumption that</w:t>
      </w:r>
      <w:r w:rsidR="00C22EF1" w:rsidRPr="0056586D">
        <w:rPr>
          <w:rFonts w:eastAsia="Calibri" w:cstheme="minorHAnsi"/>
          <w:color w:val="000000"/>
          <w:sz w:val="18"/>
          <w:szCs w:val="18"/>
          <w:lang w:val="en-CA"/>
        </w:rPr>
        <w:t xml:space="preserve"> </w:t>
      </w:r>
      <w:r w:rsidR="001C4F81">
        <w:rPr>
          <w:rFonts w:eastAsia="Calibri" w:cstheme="minorHAnsi"/>
          <w:color w:val="000000"/>
          <w:sz w:val="18"/>
          <w:szCs w:val="18"/>
          <w:lang w:val="en-CA"/>
        </w:rPr>
        <w:t xml:space="preserve">the relevant </w:t>
      </w:r>
      <w:r w:rsidR="00C22EF1" w:rsidRPr="0056586D">
        <w:rPr>
          <w:rFonts w:eastAsia="Calibri" w:cstheme="minorHAnsi"/>
          <w:color w:val="000000"/>
          <w:sz w:val="18"/>
          <w:szCs w:val="18"/>
          <w:lang w:val="en-CA"/>
        </w:rPr>
        <w:t>government</w:t>
      </w:r>
      <w:r w:rsidR="001C4F81">
        <w:rPr>
          <w:rFonts w:eastAsia="Calibri" w:cstheme="minorHAnsi"/>
          <w:color w:val="000000"/>
          <w:sz w:val="18"/>
          <w:szCs w:val="18"/>
          <w:lang w:val="en-CA"/>
        </w:rPr>
        <w:t>’s</w:t>
      </w:r>
      <w:r w:rsidR="00C22EF1" w:rsidRPr="0056586D">
        <w:rPr>
          <w:rFonts w:eastAsia="Calibri" w:cstheme="minorHAnsi"/>
          <w:color w:val="000000"/>
          <w:sz w:val="18"/>
          <w:szCs w:val="18"/>
          <w:lang w:val="en-CA"/>
        </w:rPr>
        <w:t xml:space="preserve"> environmental policy </w:t>
      </w:r>
      <w:r w:rsidR="001C4F81">
        <w:rPr>
          <w:rFonts w:eastAsia="Calibri" w:cstheme="minorHAnsi"/>
          <w:color w:val="000000"/>
          <w:sz w:val="18"/>
          <w:szCs w:val="18"/>
          <w:lang w:val="en-CA"/>
        </w:rPr>
        <w:t xml:space="preserve">will </w:t>
      </w:r>
      <w:r w:rsidR="00C22EF1" w:rsidRPr="0056586D">
        <w:rPr>
          <w:rFonts w:eastAsia="Calibri" w:cstheme="minorHAnsi"/>
          <w:color w:val="000000"/>
          <w:sz w:val="18"/>
          <w:szCs w:val="18"/>
          <w:lang w:val="en-CA"/>
        </w:rPr>
        <w:t>remain stable) which are anticipated in planning</w:t>
      </w:r>
      <w:r w:rsidR="0054633A">
        <w:rPr>
          <w:rFonts w:eastAsia="Calibri" w:cstheme="minorHAnsi"/>
          <w:color w:val="000000"/>
          <w:sz w:val="18"/>
          <w:szCs w:val="18"/>
          <w:lang w:val="en-CA"/>
        </w:rPr>
        <w:t xml:space="preserve"> the activity</w:t>
      </w:r>
      <w:r w:rsidR="00C22EF1" w:rsidRPr="0056586D">
        <w:rPr>
          <w:rFonts w:eastAsia="Calibri" w:cstheme="minorHAnsi"/>
          <w:color w:val="000000"/>
          <w:sz w:val="18"/>
          <w:szCs w:val="18"/>
          <w:lang w:val="en-CA"/>
        </w:rPr>
        <w:t>, and on which the feasibility of the activities depend</w:t>
      </w:r>
      <w:r w:rsidR="00D71F49">
        <w:rPr>
          <w:rFonts w:eastAsia="Calibri" w:cstheme="minorHAnsi"/>
          <w:color w:val="000000"/>
          <w:sz w:val="18"/>
          <w:szCs w:val="18"/>
          <w:lang w:val="en-CA"/>
        </w:rPr>
        <w:t>.</w:t>
      </w:r>
    </w:p>
    <w:p w14:paraId="2F98561C" w14:textId="77777777"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7D56A1F" w14:textId="5D9E411D"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Please attach a risk register to capture the above risk factors </w:t>
      </w:r>
      <w:r w:rsidR="00483549">
        <w:rPr>
          <w:rFonts w:eastAsia="Calibri" w:cstheme="minorHAnsi"/>
          <w:color w:val="000000"/>
          <w:sz w:val="18"/>
          <w:szCs w:val="18"/>
          <w:lang w:val="en-CA"/>
        </w:rPr>
        <w:t xml:space="preserve">and risk mitigation measures. </w:t>
      </w:r>
    </w:p>
    <w:p w14:paraId="3E7EBB5F"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7BED878D" w14:textId="77777777" w:rsidTr="004618C5">
        <w:tc>
          <w:tcPr>
            <w:tcW w:w="9350" w:type="dxa"/>
          </w:tcPr>
          <w:p w14:paraId="68BA8B28"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DA6A3C4" w14:textId="5CE56E05"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6: Results-Based Budget </w:t>
            </w:r>
            <w:r w:rsidRPr="0056586D">
              <w:rPr>
                <w:rFonts w:asciiTheme="minorHAnsi" w:hAnsiTheme="minorHAnsi" w:cstheme="minorHAnsi"/>
                <w:color w:val="000000"/>
                <w:sz w:val="18"/>
                <w:szCs w:val="18"/>
              </w:rPr>
              <w:t xml:space="preserve">(max. 1.5 pages) </w:t>
            </w:r>
          </w:p>
          <w:p w14:paraId="7B941B70" w14:textId="143C055E"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6A358E57" w14:textId="77777777" w:rsidR="00C40E02"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627633C4" w14:textId="24D7671B" w:rsidR="00C22EF1" w:rsidRPr="0056586D" w:rsidRDefault="00C22EF1" w:rsidP="00EA1C2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Pr>
          <w:rFonts w:eastAsia="Calibri" w:cstheme="minorHAnsi"/>
          <w:color w:val="000000"/>
          <w:sz w:val="18"/>
          <w:szCs w:val="18"/>
          <w:lang w:val="en-CA"/>
        </w:rPr>
        <w:t xml:space="preserve"> of activities</w:t>
      </w:r>
      <w:r w:rsidRPr="0056586D">
        <w:rPr>
          <w:rFonts w:eastAsia="Calibri" w:cstheme="minorHAnsi"/>
          <w:color w:val="000000"/>
          <w:sz w:val="18"/>
          <w:szCs w:val="18"/>
          <w:lang w:val="en-CA"/>
        </w:rPr>
        <w:t xml:space="preserve">. The following important principles should be kept in mind in preparing a project budget: </w:t>
      </w:r>
    </w:p>
    <w:p w14:paraId="6BACD6AB" w14:textId="6BEAC758" w:rsidR="00C22EF1" w:rsidRPr="0056586D"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56586D"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be realistic. Find out what planned activities will actually cost, and do not assume that </w:t>
      </w:r>
      <w:r w:rsidR="00377FD5">
        <w:rPr>
          <w:rFonts w:eastAsia="Calibri" w:cstheme="minorHAnsi"/>
          <w:color w:val="000000" w:themeColor="text1"/>
          <w:sz w:val="18"/>
          <w:szCs w:val="18"/>
          <w:lang w:val="en-CA"/>
        </w:rPr>
        <w:t xml:space="preserve">they </w:t>
      </w:r>
      <w:r w:rsidRPr="0056586D">
        <w:rPr>
          <w:rFonts w:eastAsia="Calibri" w:cstheme="minorHAnsi"/>
          <w:color w:val="000000" w:themeColor="text1"/>
          <w:sz w:val="18"/>
          <w:szCs w:val="18"/>
          <w:lang w:val="en-CA"/>
        </w:rPr>
        <w:t xml:space="preserve">would cost less. </w:t>
      </w:r>
    </w:p>
    <w:p w14:paraId="46BB8873" w14:textId="712AF88C" w:rsidR="09B1F481" w:rsidRPr="0056586D" w:rsidRDefault="09B1F481" w:rsidP="00EA1C20">
      <w:pPr>
        <w:numPr>
          <w:ilvl w:val="0"/>
          <w:numId w:val="3"/>
        </w:numPr>
        <w:tabs>
          <w:tab w:val="left" w:pos="360"/>
        </w:tabs>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66A22D09" w14:textId="2DDC4AC9" w:rsidR="09B1F481" w:rsidRPr="0056586D" w:rsidRDefault="09B1F481" w:rsidP="00EA1C20">
      <w:pPr>
        <w:numPr>
          <w:ilvl w:val="0"/>
          <w:numId w:val="3"/>
        </w:numPr>
        <w:tabs>
          <w:tab w:val="left" w:pos="360"/>
        </w:tabs>
        <w:spacing w:after="0" w:line="240" w:lineRule="auto"/>
        <w:jc w:val="both"/>
        <w:rPr>
          <w:rFonts w:cstheme="minorHAnsi"/>
          <w:color w:val="000000" w:themeColor="text1"/>
          <w:sz w:val="18"/>
          <w:szCs w:val="18"/>
          <w:lang w:val="en-CA"/>
        </w:rPr>
      </w:pPr>
      <w:r w:rsidRPr="0056586D">
        <w:rPr>
          <w:rFonts w:eastAsia="Calibri" w:cstheme="minorHAnsi"/>
          <w:color w:val="000000" w:themeColor="text1"/>
          <w:sz w:val="18"/>
          <w:szCs w:val="18"/>
        </w:rPr>
        <w:t>The budget could include “</w:t>
      </w:r>
      <w:r w:rsidR="00201885">
        <w:rPr>
          <w:rFonts w:eastAsia="Calibri" w:cstheme="minorHAnsi"/>
          <w:color w:val="000000" w:themeColor="text1"/>
          <w:sz w:val="18"/>
          <w:szCs w:val="18"/>
        </w:rPr>
        <w:t>s</w:t>
      </w:r>
      <w:r w:rsidRPr="0056586D">
        <w:rPr>
          <w:rFonts w:eastAsia="Calibri" w:cstheme="minorHAnsi"/>
          <w:color w:val="000000" w:themeColor="text1"/>
          <w:sz w:val="18"/>
          <w:szCs w:val="18"/>
        </w:rPr>
        <w:t xml:space="preserve">upport </w:t>
      </w:r>
      <w:r w:rsidR="00201885">
        <w:rPr>
          <w:rFonts w:eastAsia="Calibri" w:cstheme="minorHAnsi"/>
          <w:color w:val="000000" w:themeColor="text1"/>
          <w:sz w:val="18"/>
          <w:szCs w:val="18"/>
        </w:rPr>
        <w:t>c</w:t>
      </w:r>
      <w:r w:rsidRPr="0056586D">
        <w:rPr>
          <w:rFonts w:eastAsia="Calibri" w:cstheme="minorHAnsi"/>
          <w:color w:val="000000" w:themeColor="text1"/>
          <w:sz w:val="18"/>
          <w:szCs w:val="18"/>
        </w:rPr>
        <w:t>osts”</w:t>
      </w:r>
      <w:r w:rsidR="00201885">
        <w:rPr>
          <w:rFonts w:eastAsia="Calibri" w:cstheme="minorHAnsi"/>
          <w:color w:val="000000" w:themeColor="text1"/>
          <w:sz w:val="18"/>
          <w:szCs w:val="18"/>
        </w:rPr>
        <w:t>, being</w:t>
      </w:r>
      <w:r w:rsidRPr="0056586D">
        <w:rPr>
          <w:rFonts w:eastAsia="Calibri" w:cstheme="minorHAnsi"/>
          <w:color w:val="000000" w:themeColor="text1"/>
          <w:sz w:val="18"/>
          <w:szCs w:val="18"/>
        </w:rPr>
        <w:t xml:space="preserve"> those indirect costs that are incurred to operate the </w:t>
      </w:r>
      <w:r w:rsidR="00F864A6">
        <w:rPr>
          <w:rFonts w:eastAsia="Calibri" w:cstheme="minorHAnsi"/>
          <w:color w:val="000000" w:themeColor="text1"/>
          <w:sz w:val="18"/>
          <w:szCs w:val="18"/>
        </w:rPr>
        <w:t>Responsible</w:t>
      </w:r>
      <w:r w:rsidR="001F2610">
        <w:rPr>
          <w:rFonts w:eastAsia="Calibri" w:cstheme="minorHAnsi"/>
          <w:color w:val="000000" w:themeColor="text1"/>
          <w:sz w:val="18"/>
          <w:szCs w:val="18"/>
        </w:rPr>
        <w:t xml:space="preserve"> Party</w:t>
      </w:r>
      <w:r w:rsidRPr="0056586D">
        <w:rPr>
          <w:rFonts w:eastAsia="Calibri" w:cstheme="minorHAnsi"/>
          <w:color w:val="000000" w:themeColor="text1"/>
          <w:sz w:val="18"/>
          <w:szCs w:val="18"/>
        </w:rPr>
        <w:t xml:space="preserve"> as a whole or a segment thereof and that cannot be easily connected or traced to implementation of the </w:t>
      </w:r>
      <w:r w:rsidR="00E91376">
        <w:rPr>
          <w:rFonts w:eastAsia="Calibri" w:cstheme="minorHAnsi"/>
          <w:color w:val="000000" w:themeColor="text1"/>
          <w:sz w:val="18"/>
          <w:szCs w:val="18"/>
        </w:rPr>
        <w:t>w</w:t>
      </w:r>
      <w:r w:rsidRPr="0056586D">
        <w:rPr>
          <w:rFonts w:eastAsia="Calibri" w:cstheme="minorHAnsi"/>
          <w:color w:val="000000" w:themeColor="text1"/>
          <w:sz w:val="18"/>
          <w:szCs w:val="18"/>
        </w:rPr>
        <w:t xml:space="preserve">ork, i.e., operating expenses, over-head costs and general costs connected to the normal functioning of an organization/business </w:t>
      </w:r>
      <w:r w:rsidR="000B7F42">
        <w:rPr>
          <w:rFonts w:eastAsia="Calibri" w:cstheme="minorHAnsi"/>
          <w:color w:val="000000" w:themeColor="text1"/>
          <w:sz w:val="18"/>
          <w:szCs w:val="18"/>
        </w:rPr>
        <w:t>(</w:t>
      </w:r>
      <w:r w:rsidRPr="0056586D">
        <w:rPr>
          <w:rFonts w:eastAsia="Calibri" w:cstheme="minorHAnsi"/>
          <w:color w:val="000000" w:themeColor="text1"/>
          <w:sz w:val="18"/>
          <w:szCs w:val="18"/>
        </w:rPr>
        <w:t xml:space="preserve">such as cost for support staff, office space and equipment that are not </w:t>
      </w:r>
      <w:r w:rsidR="000B7F42">
        <w:rPr>
          <w:rFonts w:eastAsia="Calibri" w:cstheme="minorHAnsi"/>
          <w:color w:val="000000" w:themeColor="text1"/>
          <w:sz w:val="18"/>
          <w:szCs w:val="18"/>
        </w:rPr>
        <w:t>d</w:t>
      </w:r>
      <w:r w:rsidRPr="0056586D">
        <w:rPr>
          <w:rFonts w:eastAsia="Calibri" w:cstheme="minorHAnsi"/>
          <w:color w:val="000000" w:themeColor="text1"/>
          <w:sz w:val="18"/>
          <w:szCs w:val="18"/>
        </w:rPr>
        <w:t xml:space="preserve">irect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osts</w:t>
      </w:r>
      <w:r w:rsidR="000B7F42">
        <w:rPr>
          <w:rFonts w:eastAsia="Calibri" w:cstheme="minorHAnsi"/>
          <w:color w:val="000000" w:themeColor="text1"/>
          <w:sz w:val="18"/>
          <w:szCs w:val="18"/>
        </w:rPr>
        <w:t>)</w:t>
      </w:r>
      <w:r w:rsidRPr="0056586D">
        <w:rPr>
          <w:rFonts w:eastAsia="Calibri" w:cstheme="minorHAnsi"/>
          <w:color w:val="000000" w:themeColor="text1"/>
          <w:sz w:val="18"/>
          <w:szCs w:val="18"/>
        </w:rPr>
        <w:t xml:space="preserve">. </w:t>
      </w:r>
    </w:p>
    <w:p w14:paraId="081650B5" w14:textId="26324CF8" w:rsidR="09B1F481" w:rsidRPr="0056586D" w:rsidRDefault="24287CD5" w:rsidP="00EA1C20">
      <w:pPr>
        <w:numPr>
          <w:ilvl w:val="0"/>
          <w:numId w:val="3"/>
        </w:numPr>
        <w:tabs>
          <w:tab w:val="left" w:pos="360"/>
        </w:tabs>
        <w:spacing w:after="0" w:line="240" w:lineRule="auto"/>
        <w:jc w:val="both"/>
        <w:rPr>
          <w:rFonts w:cstheme="minorHAnsi"/>
          <w:color w:val="000000" w:themeColor="text1"/>
          <w:sz w:val="18"/>
          <w:szCs w:val="18"/>
          <w:lang w:val="en-CA"/>
        </w:rPr>
      </w:pPr>
      <w:r w:rsidRPr="0056586D">
        <w:rPr>
          <w:rFonts w:eastAsia="Calibri" w:cstheme="minorHAnsi"/>
          <w:color w:val="000000" w:themeColor="text1"/>
          <w:sz w:val="18"/>
          <w:szCs w:val="18"/>
        </w:rPr>
        <w:t xml:space="preserve">“Support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 xml:space="preserve">ost </w:t>
      </w:r>
      <w:r w:rsidR="000B7F42">
        <w:rPr>
          <w:rFonts w:eastAsia="Calibri" w:cstheme="minorHAnsi"/>
          <w:color w:val="000000" w:themeColor="text1"/>
          <w:sz w:val="18"/>
          <w:szCs w:val="18"/>
        </w:rPr>
        <w:t>r</w:t>
      </w:r>
      <w:r w:rsidRPr="0056586D">
        <w:rPr>
          <w:rFonts w:eastAsia="Calibri" w:cstheme="minorHAnsi"/>
          <w:color w:val="000000" w:themeColor="text1"/>
          <w:sz w:val="18"/>
          <w:szCs w:val="18"/>
        </w:rPr>
        <w:t xml:space="preserve">ate” means the flat rate at which the </w:t>
      </w:r>
      <w:r w:rsidR="002F5866">
        <w:rPr>
          <w:rFonts w:eastAsia="Calibri" w:cstheme="minorHAnsi"/>
          <w:color w:val="000000" w:themeColor="text1"/>
          <w:sz w:val="18"/>
          <w:szCs w:val="18"/>
        </w:rPr>
        <w:t>Responsible Party</w:t>
      </w:r>
      <w:r w:rsidRPr="0056586D">
        <w:rPr>
          <w:rFonts w:eastAsia="Calibri" w:cstheme="minorHAnsi"/>
          <w:color w:val="000000" w:themeColor="text1"/>
          <w:sz w:val="18"/>
          <w:szCs w:val="18"/>
        </w:rPr>
        <w:t xml:space="preserve"> will be reimbursed by UN Women for its </w:t>
      </w:r>
      <w:r w:rsidR="000B7F42">
        <w:rPr>
          <w:rFonts w:eastAsia="Calibri" w:cstheme="minorHAnsi"/>
          <w:color w:val="000000" w:themeColor="text1"/>
          <w:sz w:val="18"/>
          <w:szCs w:val="18"/>
        </w:rPr>
        <w:t>s</w:t>
      </w:r>
      <w:r w:rsidRPr="0056586D">
        <w:rPr>
          <w:rFonts w:eastAsia="Calibri" w:cstheme="minorHAnsi"/>
          <w:color w:val="000000" w:themeColor="text1"/>
          <w:sz w:val="18"/>
          <w:szCs w:val="18"/>
        </w:rPr>
        <w:t xml:space="preserve">upport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 xml:space="preserve">osts, as set forth in the Partner Project Document and not exceeding a rate of 8% or the rate set forth in the Donor Specific Conditions, if that is lower. The flat rate is calculated on the eligible </w:t>
      </w:r>
      <w:r w:rsidR="000E56BA">
        <w:rPr>
          <w:rFonts w:eastAsia="Calibri" w:cstheme="minorHAnsi"/>
          <w:color w:val="000000" w:themeColor="text1"/>
          <w:sz w:val="18"/>
          <w:szCs w:val="18"/>
        </w:rPr>
        <w:t>d</w:t>
      </w:r>
      <w:r w:rsidRPr="0056586D">
        <w:rPr>
          <w:rFonts w:eastAsia="Calibri" w:cstheme="minorHAnsi"/>
          <w:color w:val="000000" w:themeColor="text1"/>
          <w:sz w:val="18"/>
          <w:szCs w:val="18"/>
        </w:rPr>
        <w:t xml:space="preserve">irect </w:t>
      </w:r>
      <w:r w:rsidR="000E56BA">
        <w:rPr>
          <w:rFonts w:eastAsia="Calibri" w:cstheme="minorHAnsi"/>
          <w:color w:val="000000" w:themeColor="text1"/>
          <w:sz w:val="18"/>
          <w:szCs w:val="18"/>
        </w:rPr>
        <w:t>c</w:t>
      </w:r>
      <w:r w:rsidRPr="0056586D">
        <w:rPr>
          <w:rFonts w:eastAsia="Calibri" w:cstheme="minorHAnsi"/>
          <w:color w:val="000000" w:themeColor="text1"/>
          <w:sz w:val="18"/>
          <w:szCs w:val="18"/>
        </w:rPr>
        <w:t>osts.</w:t>
      </w:r>
    </w:p>
    <w:p w14:paraId="6A3F961D" w14:textId="6B7F0261" w:rsidR="00C22EF1" w:rsidRPr="0056586D"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w:t>
      </w:r>
      <w:r w:rsidR="004441C1" w:rsidRPr="0056586D">
        <w:rPr>
          <w:rFonts w:eastAsia="Calibri" w:cstheme="minorHAnsi"/>
          <w:color w:val="000000"/>
          <w:sz w:val="18"/>
          <w:szCs w:val="18"/>
          <w:lang w:val="en-CA"/>
        </w:rPr>
        <w:t>line-item</w:t>
      </w:r>
      <w:r w:rsidRPr="0056586D">
        <w:rPr>
          <w:rFonts w:eastAsia="Calibri" w:cstheme="minorHAnsi"/>
          <w:color w:val="000000"/>
          <w:sz w:val="18"/>
          <w:szCs w:val="18"/>
          <w:lang w:val="en-CA"/>
        </w:rPr>
        <w:t xml:space="preserve"> categories, list the item under other costs, and state what the money is to be used for. </w:t>
      </w:r>
    </w:p>
    <w:p w14:paraId="246ECC70" w14:textId="70F6A8EE" w:rsidR="00C22EF1" w:rsidRPr="0056586D"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figures contained in the </w:t>
      </w:r>
      <w:r w:rsidR="000E56BA">
        <w:rPr>
          <w:rFonts w:eastAsia="Calibri" w:cstheme="minorHAnsi"/>
          <w:color w:val="000000"/>
          <w:sz w:val="18"/>
          <w:szCs w:val="18"/>
          <w:lang w:val="en-CA"/>
        </w:rPr>
        <w:t>b</w:t>
      </w:r>
      <w:r w:rsidRPr="0056586D">
        <w:rPr>
          <w:rFonts w:eastAsia="Calibri" w:cstheme="minorHAnsi"/>
          <w:color w:val="000000"/>
          <w:sz w:val="18"/>
          <w:szCs w:val="18"/>
          <w:lang w:val="en-CA"/>
        </w:rPr>
        <w:t xml:space="preserve">udget </w:t>
      </w:r>
      <w:r w:rsidR="000E56BA">
        <w:rPr>
          <w:rFonts w:eastAsia="Calibri" w:cstheme="minorHAnsi"/>
          <w:color w:val="000000"/>
          <w:sz w:val="18"/>
          <w:szCs w:val="18"/>
          <w:lang w:val="en-CA"/>
        </w:rPr>
        <w:t>s</w:t>
      </w:r>
      <w:r w:rsidRPr="0056586D">
        <w:rPr>
          <w:rFonts w:eastAsia="Calibri" w:cstheme="minorHAnsi"/>
          <w:color w:val="000000"/>
          <w:sz w:val="18"/>
          <w:szCs w:val="18"/>
          <w:lang w:val="en-CA"/>
        </w:rPr>
        <w:t xml:space="preserve">heet should agree with those on the proposal header and text. </w:t>
      </w:r>
    </w:p>
    <w:p w14:paraId="2281847D" w14:textId="7BF1E663" w:rsidR="003D34D4" w:rsidRPr="0056586D" w:rsidRDefault="00DE4021" w:rsidP="00EA1C20">
      <w:pPr>
        <w:pStyle w:val="pf0"/>
        <w:numPr>
          <w:ilvl w:val="0"/>
          <w:numId w:val="3"/>
        </w:numPr>
        <w:tabs>
          <w:tab w:val="left" w:pos="360"/>
        </w:tabs>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Depending on the results to be delivered, </w:t>
      </w:r>
      <w:r w:rsidR="00B2243B" w:rsidRPr="0056586D">
        <w:rPr>
          <w:rStyle w:val="cf01"/>
          <w:rFonts w:asciiTheme="minorHAnsi" w:hAnsiTheme="minorHAnsi" w:cstheme="minorHAnsi"/>
        </w:rPr>
        <w:t>f</w:t>
      </w:r>
      <w:r w:rsidR="00EF6399" w:rsidRPr="0056586D">
        <w:rPr>
          <w:rStyle w:val="cf01"/>
          <w:rFonts w:asciiTheme="minorHAnsi" w:hAnsiTheme="minorHAnsi" w:cstheme="minorHAnsi"/>
        </w:rPr>
        <w:t xml:space="preserve">ollowing </w:t>
      </w:r>
      <w:r w:rsidR="003221B5" w:rsidRPr="0056586D">
        <w:rPr>
          <w:rStyle w:val="cf01"/>
          <w:rFonts w:asciiTheme="minorHAnsi" w:hAnsiTheme="minorHAnsi" w:cstheme="minorHAnsi"/>
        </w:rPr>
        <w:t xml:space="preserve">suggestive </w:t>
      </w:r>
      <w:r w:rsidR="00EF6399" w:rsidRPr="0056586D">
        <w:rPr>
          <w:rStyle w:val="cf01"/>
          <w:rFonts w:asciiTheme="minorHAnsi" w:hAnsiTheme="minorHAnsi" w:cstheme="minorHAnsi"/>
        </w:rPr>
        <w:t xml:space="preserve">thresholds </w:t>
      </w:r>
      <w:r w:rsidR="00B2243B" w:rsidRPr="0056586D">
        <w:rPr>
          <w:rStyle w:val="cf01"/>
          <w:rFonts w:asciiTheme="minorHAnsi" w:hAnsiTheme="minorHAnsi" w:cstheme="minorHAnsi"/>
        </w:rPr>
        <w:t xml:space="preserve">could be </w:t>
      </w:r>
      <w:r w:rsidR="00EF6399" w:rsidRPr="0056586D">
        <w:rPr>
          <w:rStyle w:val="cf01"/>
          <w:rFonts w:asciiTheme="minorHAnsi" w:hAnsiTheme="minorHAnsi" w:cstheme="minorHAnsi"/>
        </w:rPr>
        <w:t>followed for costs</w:t>
      </w:r>
      <w:r w:rsidR="003D34D4" w:rsidRPr="0056586D">
        <w:rPr>
          <w:rStyle w:val="cf01"/>
          <w:rFonts w:asciiTheme="minorHAnsi" w:hAnsiTheme="minorHAnsi" w:cstheme="minorHAnsi"/>
        </w:rPr>
        <w:t>:</w:t>
      </w:r>
    </w:p>
    <w:p w14:paraId="5DC4868D" w14:textId="41BBB7C2"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m</w:t>
      </w:r>
      <w:r w:rsidR="00312067" w:rsidRPr="0056586D">
        <w:rPr>
          <w:rStyle w:val="cf01"/>
          <w:rFonts w:asciiTheme="minorHAnsi" w:hAnsiTheme="minorHAnsi" w:cstheme="minorHAnsi"/>
        </w:rPr>
        <w:t xml:space="preserve">aximum for personnel related costs on a proposal - </w:t>
      </w:r>
      <w:r w:rsidR="003D34D4" w:rsidRPr="0056586D">
        <w:rPr>
          <w:rStyle w:val="cf01"/>
          <w:rFonts w:asciiTheme="minorHAnsi" w:hAnsiTheme="minorHAnsi" w:cstheme="minorHAnsi"/>
        </w:rPr>
        <w:t>20% of programming costs</w:t>
      </w:r>
      <w:r>
        <w:rPr>
          <w:rStyle w:val="cf01"/>
          <w:rFonts w:asciiTheme="minorHAnsi" w:hAnsiTheme="minorHAnsi" w:cstheme="minorHAnsi"/>
        </w:rPr>
        <w:t>;</w:t>
      </w:r>
    </w:p>
    <w:p w14:paraId="576AB294" w14:textId="1672FC1B"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b</w:t>
      </w:r>
      <w:r w:rsidR="00976AC7" w:rsidRPr="0056586D">
        <w:rPr>
          <w:rStyle w:val="cf01"/>
          <w:rFonts w:asciiTheme="minorHAnsi" w:hAnsiTheme="minorHAnsi" w:cstheme="minorHAnsi"/>
        </w:rPr>
        <w:t>etween 3-5</w:t>
      </w:r>
      <w:r w:rsidR="003D34D4" w:rsidRPr="0056586D">
        <w:rPr>
          <w:rStyle w:val="cf01"/>
          <w:rFonts w:asciiTheme="minorHAnsi" w:hAnsiTheme="minorHAnsi" w:cstheme="minorHAnsi"/>
        </w:rPr>
        <w:t>% for audits</w:t>
      </w:r>
      <w:r w:rsidR="00EF6399" w:rsidRPr="0056586D">
        <w:rPr>
          <w:rStyle w:val="cf01"/>
          <w:rFonts w:asciiTheme="minorHAnsi" w:hAnsiTheme="minorHAnsi" w:cstheme="minorHAnsi"/>
        </w:rPr>
        <w:t xml:space="preserve"> (to be retained by UN Women for </w:t>
      </w:r>
      <w:r w:rsidR="001F2610">
        <w:rPr>
          <w:rStyle w:val="cf01"/>
          <w:rFonts w:asciiTheme="minorHAnsi" w:hAnsiTheme="minorHAnsi" w:cstheme="minorHAnsi"/>
        </w:rPr>
        <w:t>Responsible Party</w:t>
      </w:r>
      <w:r w:rsidR="00EF6399" w:rsidRPr="0056586D">
        <w:rPr>
          <w:rStyle w:val="cf01"/>
          <w:rFonts w:asciiTheme="minorHAnsi" w:hAnsiTheme="minorHAnsi" w:cstheme="minorHAnsi"/>
        </w:rPr>
        <w:t xml:space="preserve"> audits)</w:t>
      </w:r>
      <w:r w:rsidR="00C358F1" w:rsidRPr="0056586D">
        <w:rPr>
          <w:rStyle w:val="cf01"/>
          <w:rFonts w:asciiTheme="minorHAnsi" w:hAnsiTheme="minorHAnsi" w:cstheme="minorHAnsi"/>
        </w:rPr>
        <w:t xml:space="preserve"> (may change as per </w:t>
      </w:r>
      <w:r>
        <w:rPr>
          <w:rStyle w:val="cf01"/>
          <w:rFonts w:asciiTheme="minorHAnsi" w:hAnsiTheme="minorHAnsi" w:cstheme="minorHAnsi"/>
        </w:rPr>
        <w:t>the a</w:t>
      </w:r>
      <w:r w:rsidR="00C358F1" w:rsidRPr="0056586D">
        <w:rPr>
          <w:rStyle w:val="cf01"/>
          <w:rFonts w:asciiTheme="minorHAnsi" w:hAnsiTheme="minorHAnsi" w:cstheme="minorHAnsi"/>
        </w:rPr>
        <w:t xml:space="preserve">nnual </w:t>
      </w:r>
      <w:r>
        <w:rPr>
          <w:rStyle w:val="cf01"/>
          <w:rFonts w:asciiTheme="minorHAnsi" w:hAnsiTheme="minorHAnsi" w:cstheme="minorHAnsi"/>
        </w:rPr>
        <w:t>a</w:t>
      </w:r>
      <w:r w:rsidR="00C358F1" w:rsidRPr="0056586D">
        <w:rPr>
          <w:rStyle w:val="cf01"/>
          <w:rFonts w:asciiTheme="minorHAnsi" w:hAnsiTheme="minorHAnsi" w:cstheme="minorHAnsi"/>
        </w:rPr>
        <w:t xml:space="preserve">udit </w:t>
      </w:r>
      <w:r>
        <w:rPr>
          <w:rStyle w:val="cf01"/>
          <w:rFonts w:asciiTheme="minorHAnsi" w:hAnsiTheme="minorHAnsi" w:cstheme="minorHAnsi"/>
        </w:rPr>
        <w:t>c</w:t>
      </w:r>
      <w:r w:rsidR="00C358F1" w:rsidRPr="0056586D">
        <w:rPr>
          <w:rStyle w:val="cf01"/>
          <w:rFonts w:asciiTheme="minorHAnsi" w:hAnsiTheme="minorHAnsi" w:cstheme="minorHAnsi"/>
        </w:rPr>
        <w:t>ost)</w:t>
      </w:r>
      <w:r>
        <w:rPr>
          <w:rStyle w:val="cf01"/>
          <w:rFonts w:asciiTheme="minorHAnsi" w:hAnsiTheme="minorHAnsi" w:cstheme="minorHAnsi"/>
        </w:rPr>
        <w:t>;</w:t>
      </w:r>
    </w:p>
    <w:p w14:paraId="3351AC10" w14:textId="2E6FD6E9" w:rsidR="003D34D4" w:rsidRPr="0056586D" w:rsidRDefault="003D34D4" w:rsidP="00916BE8">
      <w:pPr>
        <w:pStyle w:val="pf1"/>
        <w:numPr>
          <w:ilvl w:val="0"/>
          <w:numId w:val="20"/>
        </w:numPr>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3% for </w:t>
      </w:r>
      <w:r w:rsidR="005A3230" w:rsidRPr="0056586D">
        <w:rPr>
          <w:rStyle w:val="cf01"/>
          <w:rFonts w:asciiTheme="minorHAnsi" w:hAnsiTheme="minorHAnsi" w:cstheme="minorHAnsi"/>
        </w:rPr>
        <w:t>m</w:t>
      </w:r>
      <w:r w:rsidRPr="0056586D">
        <w:rPr>
          <w:rStyle w:val="cf01"/>
          <w:rFonts w:asciiTheme="minorHAnsi" w:hAnsiTheme="minorHAnsi" w:cstheme="minorHAnsi"/>
        </w:rPr>
        <w:t>onitoring</w:t>
      </w:r>
      <w:r w:rsidR="0096124B" w:rsidRPr="0056586D">
        <w:rPr>
          <w:rStyle w:val="cf01"/>
          <w:rFonts w:asciiTheme="minorHAnsi" w:hAnsiTheme="minorHAnsi" w:cstheme="minorHAnsi"/>
        </w:rPr>
        <w:t xml:space="preserve"> and evaluation</w:t>
      </w:r>
      <w:r w:rsidR="00EA0627" w:rsidRPr="005A23BB">
        <w:rPr>
          <w:rStyle w:val="cf01"/>
          <w:rFonts w:asciiTheme="minorHAnsi" w:hAnsiTheme="minorHAnsi" w:cstheme="minorHAnsi"/>
        </w:rPr>
        <w:t>;</w:t>
      </w:r>
      <w:r w:rsidR="00EA0627" w:rsidRPr="005F5353">
        <w:rPr>
          <w:rStyle w:val="cf01"/>
          <w:rFonts w:asciiTheme="minorHAnsi" w:hAnsiTheme="minorHAnsi" w:cstheme="minorHAnsi"/>
        </w:rPr>
        <w:t xml:space="preserve"> and</w:t>
      </w:r>
    </w:p>
    <w:p w14:paraId="1A62D2AB" w14:textId="214D1FE3"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u</w:t>
      </w:r>
      <w:r w:rsidR="00210834" w:rsidRPr="0056586D">
        <w:rPr>
          <w:rStyle w:val="cf01"/>
          <w:rFonts w:asciiTheme="minorHAnsi" w:hAnsiTheme="minorHAnsi" w:cstheme="minorHAnsi"/>
        </w:rPr>
        <w:t>p</w:t>
      </w:r>
      <w:r>
        <w:rPr>
          <w:rStyle w:val="cf01"/>
          <w:rFonts w:asciiTheme="minorHAnsi" w:hAnsiTheme="minorHAnsi" w:cstheme="minorHAnsi"/>
        </w:rPr>
        <w:t xml:space="preserve"> </w:t>
      </w:r>
      <w:r w:rsidR="00210834" w:rsidRPr="0056586D">
        <w:rPr>
          <w:rStyle w:val="cf01"/>
          <w:rFonts w:asciiTheme="minorHAnsi" w:hAnsiTheme="minorHAnsi" w:cstheme="minorHAnsi"/>
        </w:rPr>
        <w:t xml:space="preserve">to </w:t>
      </w:r>
      <w:r w:rsidR="003D34D4" w:rsidRPr="0056586D">
        <w:rPr>
          <w:rStyle w:val="cf01"/>
          <w:rFonts w:asciiTheme="minorHAnsi" w:hAnsiTheme="minorHAnsi" w:cstheme="minorHAnsi"/>
        </w:rPr>
        <w:t xml:space="preserve">8% </w:t>
      </w:r>
      <w:r w:rsidR="001A4913" w:rsidRPr="0056586D">
        <w:rPr>
          <w:rStyle w:val="cf01"/>
          <w:rFonts w:asciiTheme="minorHAnsi" w:hAnsiTheme="minorHAnsi" w:cstheme="minorHAnsi"/>
        </w:rPr>
        <w:t xml:space="preserve">(or as per relevant donor agreement) – </w:t>
      </w:r>
      <w:r>
        <w:rPr>
          <w:rStyle w:val="cf01"/>
          <w:rFonts w:asciiTheme="minorHAnsi" w:hAnsiTheme="minorHAnsi" w:cstheme="minorHAnsi"/>
        </w:rPr>
        <w:t>s</w:t>
      </w:r>
      <w:r w:rsidR="001A4913" w:rsidRPr="0056586D">
        <w:rPr>
          <w:rStyle w:val="cf01"/>
          <w:rFonts w:asciiTheme="minorHAnsi" w:hAnsiTheme="minorHAnsi" w:cstheme="minorHAnsi"/>
        </w:rPr>
        <w:t xml:space="preserve">upport </w:t>
      </w:r>
      <w:r>
        <w:rPr>
          <w:rStyle w:val="cf01"/>
          <w:rFonts w:asciiTheme="minorHAnsi" w:hAnsiTheme="minorHAnsi" w:cstheme="minorHAnsi"/>
        </w:rPr>
        <w:t>c</w:t>
      </w:r>
      <w:r w:rsidR="001A4913" w:rsidRPr="0056586D">
        <w:rPr>
          <w:rStyle w:val="cf01"/>
          <w:rFonts w:asciiTheme="minorHAnsi" w:hAnsiTheme="minorHAnsi" w:cstheme="minorHAnsi"/>
        </w:rPr>
        <w:t xml:space="preserve">osts including </w:t>
      </w:r>
      <w:r w:rsidR="003D34D4" w:rsidRPr="0056586D">
        <w:rPr>
          <w:rStyle w:val="cf01"/>
          <w:rFonts w:asciiTheme="minorHAnsi" w:hAnsiTheme="minorHAnsi" w:cstheme="minorHAnsi"/>
        </w:rPr>
        <w:t>(utilities, rent etc.)</w:t>
      </w:r>
      <w:r>
        <w:rPr>
          <w:rStyle w:val="cf01"/>
          <w:rFonts w:asciiTheme="minorHAnsi" w:hAnsiTheme="minorHAnsi" w:cstheme="minorHAnsi"/>
        </w:rPr>
        <w:t>.</w:t>
      </w:r>
    </w:p>
    <w:p w14:paraId="72851E6E" w14:textId="77777777" w:rsidR="003D34D4" w:rsidRPr="0056586D"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8775" w:type="dxa"/>
        <w:tblInd w:w="-24" w:type="dxa"/>
        <w:tblBorders>
          <w:left w:val="nil"/>
          <w:right w:val="nil"/>
        </w:tblBorders>
        <w:tblLook w:val="0000" w:firstRow="0" w:lastRow="0" w:firstColumn="0" w:lastColumn="0" w:noHBand="0" w:noVBand="0"/>
      </w:tblPr>
      <w:tblGrid>
        <w:gridCol w:w="2562"/>
        <w:gridCol w:w="1237"/>
        <w:gridCol w:w="1980"/>
        <w:gridCol w:w="1080"/>
        <w:gridCol w:w="810"/>
        <w:gridCol w:w="1106"/>
      </w:tblGrid>
      <w:tr w:rsidR="00C40E02" w:rsidRPr="0056586D"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56586D" w:rsidRDefault="00C40E02"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Result 1 (e.g., Output) </w:t>
            </w:r>
            <w:r w:rsidRPr="0056586D">
              <w:rPr>
                <w:rFonts w:eastAsia="Calibri" w:cstheme="minorHAnsi"/>
                <w:color w:val="000000"/>
                <w:sz w:val="18"/>
                <w:szCs w:val="18"/>
                <w:lang w:val="en-CA"/>
              </w:rPr>
              <w:t>Repeat this table for each result</w:t>
            </w:r>
            <w:r w:rsidRPr="0056586D">
              <w:rPr>
                <w:rStyle w:val="FootnoteReference"/>
                <w:rFonts w:eastAsia="Calibri" w:cstheme="minorHAnsi"/>
                <w:color w:val="000000"/>
                <w:sz w:val="18"/>
                <w:szCs w:val="18"/>
                <w:lang w:val="en-CA"/>
              </w:rPr>
              <w:footnoteReference w:id="4"/>
            </w:r>
            <w:r w:rsidRPr="0056586D">
              <w:rPr>
                <w:rFonts w:eastAsia="Calibri" w:cstheme="minorHAnsi"/>
                <w:color w:val="000000"/>
                <w:sz w:val="18"/>
                <w:szCs w:val="18"/>
                <w:lang w:val="en-CA"/>
              </w:rPr>
              <w:t>.</w:t>
            </w:r>
          </w:p>
        </w:tc>
      </w:tr>
      <w:tr w:rsidR="00E14FCA" w:rsidRPr="0056586D"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56586D" w:rsidRDefault="00E14FCA" w:rsidP="0038204D">
            <w:pPr>
              <w:widowControl w:val="0"/>
              <w:autoSpaceDE w:val="0"/>
              <w:autoSpaceDN w:val="0"/>
              <w:adjustRightInd w:val="0"/>
              <w:spacing w:after="0" w:line="240" w:lineRule="auto"/>
              <w:rPr>
                <w:rFonts w:eastAsia="Calibri" w:cstheme="minorHAnsi"/>
                <w:b/>
                <w:bCs/>
                <w:color w:val="000000"/>
                <w:sz w:val="18"/>
                <w:szCs w:val="18"/>
                <w:lang w:val="en-CA"/>
              </w:rPr>
            </w:pPr>
            <w:r>
              <w:rPr>
                <w:rFonts w:eastAsia="Calibri" w:cstheme="minorHAnsi"/>
                <w:b/>
                <w:bCs/>
                <w:color w:val="000000"/>
                <w:sz w:val="18"/>
                <w:szCs w:val="18"/>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Total (</w:t>
            </w:r>
            <w:r w:rsidRPr="0056586D">
              <w:rPr>
                <w:rFonts w:eastAsia="Calibri" w:cstheme="minorHAnsi"/>
                <w:b/>
                <w:bCs/>
                <w:color w:val="000000"/>
                <w:sz w:val="18"/>
                <w:szCs w:val="18"/>
                <w:lang w:val="en-CA"/>
              </w:rPr>
              <w:t>US$</w:t>
            </w:r>
            <w:r>
              <w:rPr>
                <w:rFonts w:eastAsia="Calibri" w:cstheme="minorHAnsi"/>
                <w:b/>
                <w:bCs/>
                <w:color w:val="000000"/>
                <w:sz w:val="18"/>
                <w:szCs w:val="18"/>
                <w:lang w:val="en-CA"/>
              </w:rPr>
              <w:t>)</w:t>
            </w:r>
            <w:r w:rsidRPr="0056586D">
              <w:rPr>
                <w:rFonts w:eastAsia="Calibri" w:cstheme="minorHAnsi"/>
                <w:b/>
                <w:bCs/>
                <w:color w:val="000000"/>
                <w:sz w:val="18"/>
                <w:szCs w:val="18"/>
                <w:lang w:val="en-CA"/>
              </w:rPr>
              <w:t xml:space="preserve">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 xml:space="preserve">Percentage </w:t>
            </w:r>
            <w:r w:rsidRPr="0056586D">
              <w:rPr>
                <w:rFonts w:eastAsia="Calibri" w:cstheme="minorHAnsi"/>
                <w:b/>
                <w:bCs/>
                <w:color w:val="000000"/>
                <w:sz w:val="18"/>
                <w:szCs w:val="18"/>
                <w:lang w:val="en-CA"/>
              </w:rPr>
              <w:t xml:space="preserve">Total </w:t>
            </w:r>
          </w:p>
        </w:tc>
      </w:tr>
      <w:tr w:rsidR="00E14FCA" w:rsidRPr="0056586D"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56586D" w:rsidRDefault="00E14FCA" w:rsidP="005F5353">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3C515F92" wp14:editId="78CBA84C">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6F3DA919" wp14:editId="664CE3D9">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BF371DA"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5. Other costs</w:t>
            </w:r>
            <w:r w:rsidRPr="0056586D">
              <w:rPr>
                <w:rFonts w:eastAsia="Calibri" w:cstheme="minorHAnsi"/>
                <w:color w:val="000000"/>
                <w:position w:val="10"/>
                <w:sz w:val="18"/>
                <w:szCs w:val="18"/>
                <w:lang w:val="en-CA"/>
              </w:rPr>
              <w:t xml:space="preserve"> </w:t>
            </w:r>
            <w:r w:rsidRPr="0056586D">
              <w:rPr>
                <w:rFonts w:eastAsia="Calibri" w:cstheme="minorHAnsi"/>
                <w:color w:val="000000"/>
                <w:position w:val="10"/>
                <w:sz w:val="18"/>
                <w:szCs w:val="18"/>
                <w:vertAlign w:val="superscript"/>
                <w:lang w:val="en-CA"/>
              </w:rPr>
              <w:footnoteReference w:id="5"/>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5C6BC7AB" wp14:editId="64124550">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4AD9B576" wp14:editId="416E405F">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211BC61" w:rsidR="00E14FCA" w:rsidRPr="0056586D" w:rsidRDefault="00E14FCA" w:rsidP="0038204D">
            <w:pPr>
              <w:widowControl w:val="0"/>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8. Support </w:t>
            </w:r>
            <w:r w:rsidR="00BF1474">
              <w:rPr>
                <w:rFonts w:eastAsia="Calibri" w:cstheme="minorHAnsi"/>
                <w:color w:val="000000" w:themeColor="text1"/>
                <w:sz w:val="18"/>
                <w:szCs w:val="18"/>
                <w:lang w:val="en-CA"/>
              </w:rPr>
              <w:t>c</w:t>
            </w:r>
            <w:r w:rsidRPr="0056586D">
              <w:rPr>
                <w:rFonts w:eastAsia="Calibri" w:cstheme="minorHAnsi"/>
                <w:color w:val="000000" w:themeColor="text1"/>
                <w:sz w:val="18"/>
                <w:szCs w:val="18"/>
                <w:lang w:val="en-CA"/>
              </w:rPr>
              <w:t>ost</w:t>
            </w:r>
            <w:r w:rsidR="00BF1474">
              <w:rPr>
                <w:rFonts w:eastAsia="Calibri" w:cstheme="minorHAnsi"/>
                <w:color w:val="000000" w:themeColor="text1"/>
                <w:sz w:val="18"/>
                <w:szCs w:val="18"/>
                <w:lang w:val="en-CA"/>
              </w:rPr>
              <w:t>s</w:t>
            </w:r>
            <w:r w:rsidRPr="0056586D">
              <w:rPr>
                <w:rFonts w:eastAsia="Calibri" w:cstheme="minorHAnsi"/>
                <w:color w:val="000000" w:themeColor="text1"/>
                <w:sz w:val="18"/>
                <w:szCs w:val="18"/>
                <w:lang w:val="en-CA"/>
              </w:rPr>
              <w:t xml:space="preserve"> (not to exceed 8%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24D65034" w14:textId="4CCF9B54" w:rsidR="001B462F" w:rsidRPr="0056586D" w:rsidRDefault="001B462F" w:rsidP="0038204D">
      <w:pPr>
        <w:spacing w:after="0" w:line="240" w:lineRule="auto"/>
        <w:rPr>
          <w:rFonts w:eastAsia="Arial" w:cstheme="minorHAnsi"/>
          <w:sz w:val="18"/>
          <w:szCs w:val="18"/>
        </w:rPr>
      </w:pPr>
    </w:p>
    <w:p w14:paraId="5386C772" w14:textId="77777777" w:rsidR="001B462F" w:rsidRPr="0056586D" w:rsidRDefault="001B462F" w:rsidP="0038204D">
      <w:pPr>
        <w:spacing w:after="0" w:line="240" w:lineRule="auto"/>
        <w:rPr>
          <w:rFonts w:eastAsia="Arial" w:cstheme="minorHAnsi"/>
          <w:sz w:val="18"/>
          <w:szCs w:val="18"/>
        </w:rPr>
      </w:pPr>
    </w:p>
    <w:p w14:paraId="7E2A6E09" w14:textId="2D9344CA"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lastRenderedPageBreak/>
        <w:t>I, (Name) ___________ certify that I am (Position) ______________</w:t>
      </w:r>
      <w:r w:rsidR="00E14FCA">
        <w:rPr>
          <w:rFonts w:eastAsia="Arial" w:cstheme="minorHAnsi"/>
          <w:sz w:val="18"/>
          <w:szCs w:val="18"/>
        </w:rPr>
        <w:t xml:space="preserve"> </w:t>
      </w:r>
      <w:r w:rsidRPr="0056586D">
        <w:rPr>
          <w:rFonts w:eastAsia="Arial" w:cstheme="minorHAnsi"/>
          <w:sz w:val="18"/>
          <w:szCs w:val="18"/>
        </w:rPr>
        <w:t xml:space="preserve">of (Name of Organization) ______________; that by signing this </w:t>
      </w:r>
      <w:r w:rsidR="00FF4CD1">
        <w:rPr>
          <w:rFonts w:eastAsia="Arial" w:cstheme="minorHAnsi"/>
          <w:sz w:val="18"/>
          <w:szCs w:val="18"/>
        </w:rPr>
        <w:t>p</w:t>
      </w:r>
      <w:r w:rsidRPr="0056586D">
        <w:rPr>
          <w:rFonts w:eastAsia="Arial" w:cstheme="minorHAnsi"/>
          <w:sz w:val="18"/>
          <w:szCs w:val="18"/>
        </w:rPr>
        <w:t xml:space="preserve">roposal for and on behalf of (Name of Organization) _________________, I am certifying that all information contained herein is accurate and truthful and that the signing of this </w:t>
      </w:r>
      <w:r w:rsidR="00300F37">
        <w:rPr>
          <w:rFonts w:eastAsia="Arial" w:cstheme="minorHAnsi"/>
          <w:sz w:val="18"/>
          <w:szCs w:val="18"/>
        </w:rPr>
        <w:t>p</w:t>
      </w:r>
      <w:r w:rsidRPr="0056586D">
        <w:rPr>
          <w:rFonts w:eastAsia="Arial" w:cstheme="minorHAnsi"/>
          <w:sz w:val="18"/>
          <w:szCs w:val="18"/>
        </w:rPr>
        <w:t>roposal is within the scope of my powers.</w:t>
      </w:r>
    </w:p>
    <w:p w14:paraId="4476F1C2" w14:textId="77777777" w:rsidR="004C2A5B" w:rsidRPr="0056586D" w:rsidRDefault="004C2A5B" w:rsidP="008E5ACB">
      <w:pPr>
        <w:spacing w:after="0" w:line="240" w:lineRule="auto"/>
        <w:jc w:val="both"/>
        <w:rPr>
          <w:rFonts w:eastAsia="Arial" w:cstheme="minorHAnsi"/>
          <w:sz w:val="18"/>
          <w:szCs w:val="18"/>
        </w:rPr>
      </w:pPr>
    </w:p>
    <w:p w14:paraId="3CCC492E" w14:textId="6F0AE604"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 xml:space="preserve">I, by signing this </w:t>
      </w:r>
      <w:r w:rsidR="00300F37">
        <w:rPr>
          <w:rFonts w:eastAsia="Arial" w:cstheme="minorHAnsi"/>
          <w:sz w:val="18"/>
          <w:szCs w:val="18"/>
        </w:rPr>
        <w:t>p</w:t>
      </w:r>
      <w:r w:rsidRPr="0056586D">
        <w:rPr>
          <w:rFonts w:eastAsia="Arial" w:cstheme="minorHAnsi"/>
          <w:sz w:val="18"/>
          <w:szCs w:val="18"/>
        </w:rPr>
        <w:t xml:space="preserve">roposal, commit to be bound by this </w:t>
      </w:r>
      <w:r w:rsidR="00C77B01">
        <w:rPr>
          <w:rFonts w:eastAsia="Arial" w:cstheme="minorHAnsi"/>
          <w:sz w:val="18"/>
          <w:szCs w:val="18"/>
        </w:rPr>
        <w:t>p</w:t>
      </w:r>
      <w:r w:rsidRPr="0056586D">
        <w:rPr>
          <w:rFonts w:eastAsia="Arial" w:cstheme="minorHAnsi"/>
          <w:sz w:val="18"/>
          <w:szCs w:val="18"/>
        </w:rPr>
        <w:t>roposal for carrying out the range of services as specified in the CFP package</w:t>
      </w:r>
      <w:r w:rsidR="00B73FDA" w:rsidRPr="0056586D">
        <w:rPr>
          <w:rFonts w:eastAsia="Arial" w:cstheme="minorHAnsi"/>
          <w:sz w:val="18"/>
          <w:szCs w:val="18"/>
        </w:rPr>
        <w:t xml:space="preserve"> and </w:t>
      </w:r>
      <w:r w:rsidR="00060AFD" w:rsidRPr="0056586D">
        <w:rPr>
          <w:rFonts w:eastAsia="Arial" w:cstheme="minorHAnsi"/>
          <w:sz w:val="18"/>
          <w:szCs w:val="18"/>
        </w:rPr>
        <w:t xml:space="preserve">respecting the </w:t>
      </w:r>
      <w:r w:rsidR="00E83C25">
        <w:rPr>
          <w:rFonts w:eastAsia="Arial" w:cstheme="minorHAnsi"/>
          <w:sz w:val="18"/>
          <w:szCs w:val="18"/>
        </w:rPr>
        <w:t>t</w:t>
      </w:r>
      <w:r w:rsidR="00060AFD" w:rsidRPr="0056586D">
        <w:rPr>
          <w:rFonts w:eastAsia="Arial" w:cstheme="minorHAnsi"/>
          <w:sz w:val="18"/>
          <w:szCs w:val="18"/>
        </w:rPr>
        <w:t xml:space="preserve">erms and </w:t>
      </w:r>
      <w:r w:rsidR="00E83C25">
        <w:rPr>
          <w:rFonts w:eastAsia="Arial" w:cstheme="minorHAnsi"/>
          <w:sz w:val="18"/>
          <w:szCs w:val="18"/>
        </w:rPr>
        <w:t>c</w:t>
      </w:r>
      <w:r w:rsidR="004441C1" w:rsidRPr="0056586D">
        <w:rPr>
          <w:rFonts w:eastAsia="Arial" w:cstheme="minorHAnsi"/>
          <w:sz w:val="18"/>
          <w:szCs w:val="18"/>
        </w:rPr>
        <w:t>onditions stated</w:t>
      </w:r>
      <w:r w:rsidR="00060AFD" w:rsidRPr="0056586D">
        <w:rPr>
          <w:rFonts w:eastAsia="Arial" w:cstheme="minorHAnsi"/>
          <w:sz w:val="18"/>
          <w:szCs w:val="18"/>
        </w:rPr>
        <w:t xml:space="preserve"> in the UN Women</w:t>
      </w:r>
      <w:r w:rsidR="002A0049">
        <w:rPr>
          <w:rFonts w:eastAsia="Arial" w:cstheme="minorHAnsi"/>
          <w:sz w:val="18"/>
          <w:szCs w:val="18"/>
        </w:rPr>
        <w:t xml:space="preserve"> template</w:t>
      </w:r>
      <w:r w:rsidR="00060AFD" w:rsidRPr="0056586D">
        <w:rPr>
          <w:rFonts w:eastAsia="Arial" w:cstheme="minorHAnsi"/>
          <w:sz w:val="18"/>
          <w:szCs w:val="18"/>
        </w:rPr>
        <w:t xml:space="preserve"> Partner Agreement.</w:t>
      </w:r>
    </w:p>
    <w:p w14:paraId="67227C9E" w14:textId="31139E67" w:rsidR="00A9085D" w:rsidRDefault="00A9085D" w:rsidP="0038204D">
      <w:pPr>
        <w:spacing w:after="0" w:line="240" w:lineRule="auto"/>
        <w:rPr>
          <w:rFonts w:eastAsia="Arial" w:cstheme="minorHAnsi"/>
          <w:sz w:val="18"/>
          <w:szCs w:val="18"/>
        </w:rPr>
      </w:pPr>
    </w:p>
    <w:p w14:paraId="58B0A990" w14:textId="77777777" w:rsidR="00A9085D" w:rsidRPr="0056586D" w:rsidRDefault="00A9085D" w:rsidP="0038204D">
      <w:pPr>
        <w:spacing w:after="0" w:line="240" w:lineRule="auto"/>
        <w:rPr>
          <w:rFonts w:eastAsia="Arial" w:cstheme="minorHAnsi"/>
          <w:sz w:val="18"/>
          <w:szCs w:val="18"/>
        </w:rPr>
      </w:pPr>
    </w:p>
    <w:p w14:paraId="04203192" w14:textId="7EDA53F3"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_____________________________________</w:t>
      </w:r>
      <w:r w:rsidRPr="0056586D">
        <w:rPr>
          <w:rFonts w:eastAsia="Times New Roman" w:cstheme="minorHAnsi"/>
          <w:sz w:val="18"/>
          <w:szCs w:val="18"/>
        </w:rPr>
        <w:tab/>
      </w:r>
      <w:r w:rsidRPr="0056586D">
        <w:rPr>
          <w:rFonts w:eastAsia="Times New Roman" w:cstheme="minorHAnsi"/>
          <w:sz w:val="18"/>
          <w:szCs w:val="18"/>
        </w:rPr>
        <w:tab/>
      </w:r>
      <w:r w:rsidRPr="0056586D">
        <w:rPr>
          <w:rFonts w:eastAsia="Times New Roman" w:cstheme="minorHAnsi"/>
          <w:sz w:val="18"/>
          <w:szCs w:val="18"/>
        </w:rPr>
        <w:tab/>
      </w:r>
      <w:r w:rsidR="00AA2050">
        <w:rPr>
          <w:rFonts w:eastAsia="Times New Roman" w:cstheme="minorHAnsi"/>
          <w:sz w:val="18"/>
          <w:szCs w:val="18"/>
        </w:rPr>
        <w:tab/>
      </w:r>
      <w:r w:rsidRPr="0056586D">
        <w:rPr>
          <w:rFonts w:eastAsia="Arial" w:cstheme="minorHAnsi"/>
          <w:sz w:val="18"/>
          <w:szCs w:val="18"/>
        </w:rPr>
        <w:t>(Seal)</w:t>
      </w:r>
    </w:p>
    <w:p w14:paraId="621A68EE"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(Signature)</w:t>
      </w:r>
    </w:p>
    <w:p w14:paraId="2A3869D3" w14:textId="324BA92B" w:rsidR="00212550" w:rsidRDefault="00212550" w:rsidP="0038204D">
      <w:pPr>
        <w:spacing w:after="0" w:line="240" w:lineRule="auto"/>
        <w:rPr>
          <w:rFonts w:eastAsia="Times New Roman" w:cstheme="minorHAnsi"/>
          <w:sz w:val="18"/>
          <w:szCs w:val="18"/>
        </w:rPr>
      </w:pPr>
    </w:p>
    <w:p w14:paraId="1BA5AA78" w14:textId="3D897AE3" w:rsidR="00C40E02" w:rsidRDefault="00C40E02" w:rsidP="0038204D">
      <w:pPr>
        <w:spacing w:after="0" w:line="240" w:lineRule="auto"/>
        <w:rPr>
          <w:rFonts w:eastAsia="Times New Roman" w:cstheme="minorHAnsi"/>
          <w:sz w:val="18"/>
          <w:szCs w:val="18"/>
        </w:rPr>
      </w:pPr>
    </w:p>
    <w:p w14:paraId="5E3C2045" w14:textId="77777777" w:rsidR="00C40E02" w:rsidRPr="0056586D" w:rsidRDefault="00C40E02" w:rsidP="0038204D">
      <w:pPr>
        <w:spacing w:after="0" w:line="240" w:lineRule="auto"/>
        <w:rPr>
          <w:rFonts w:eastAsia="Times New Roman" w:cstheme="minorHAnsi"/>
          <w:sz w:val="18"/>
          <w:szCs w:val="18"/>
        </w:rPr>
      </w:pPr>
    </w:p>
    <w:p w14:paraId="514084B0"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(Printed Name and Title)</w:t>
      </w:r>
    </w:p>
    <w:p w14:paraId="37CD50FF"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(Date)</w:t>
      </w:r>
    </w:p>
    <w:p w14:paraId="3E9F6FFF" w14:textId="4B6DF30C" w:rsidR="00F039B3" w:rsidRDefault="00F039B3">
      <w:pPr>
        <w:rPr>
          <w:rFonts w:eastAsia="Calibri" w:cstheme="minorHAnsi"/>
          <w:color w:val="000000" w:themeColor="text1"/>
          <w:sz w:val="18"/>
          <w:szCs w:val="18"/>
          <w:lang w:val="en-CA"/>
        </w:rPr>
      </w:pPr>
      <w:r>
        <w:rPr>
          <w:rFonts w:eastAsia="Calibri" w:cstheme="minorHAnsi"/>
          <w:color w:val="000000" w:themeColor="text1"/>
          <w:sz w:val="18"/>
          <w:szCs w:val="18"/>
          <w:lang w:val="en-CA"/>
        </w:rPr>
        <w:br w:type="page"/>
      </w:r>
    </w:p>
    <w:p w14:paraId="5B8E0632" w14:textId="5C52E260" w:rsidR="009504BD" w:rsidRDefault="009504BD" w:rsidP="00FF4230">
      <w:pPr>
        <w:spacing w:after="0"/>
        <w:jc w:val="center"/>
        <w:rPr>
          <w:rFonts w:eastAsia="Calibri" w:cstheme="minorHAnsi"/>
          <w:b/>
          <w:bCs/>
          <w:iCs/>
          <w:color w:val="002060"/>
          <w:spacing w:val="-3"/>
          <w:sz w:val="18"/>
          <w:szCs w:val="18"/>
          <w:lang w:val="en-CA"/>
        </w:rPr>
      </w:pPr>
      <w:r w:rsidRPr="0056586D">
        <w:rPr>
          <w:rFonts w:eastAsia="Calibri" w:cstheme="minorHAnsi"/>
          <w:b/>
          <w:bCs/>
          <w:iCs/>
          <w:color w:val="002060"/>
          <w:spacing w:val="-3"/>
          <w:sz w:val="18"/>
          <w:szCs w:val="18"/>
          <w:lang w:val="en-CA"/>
        </w:rPr>
        <w:lastRenderedPageBreak/>
        <w:t xml:space="preserve">Annex </w:t>
      </w:r>
      <w:r w:rsidR="00FC3F11" w:rsidRPr="0056586D">
        <w:rPr>
          <w:rFonts w:eastAsia="Calibri" w:cstheme="minorHAnsi"/>
          <w:b/>
          <w:bCs/>
          <w:iCs/>
          <w:color w:val="002060"/>
          <w:spacing w:val="-3"/>
          <w:sz w:val="18"/>
          <w:szCs w:val="18"/>
          <w:lang w:val="en-CA"/>
        </w:rPr>
        <w:t>B</w:t>
      </w:r>
      <w:r w:rsidRPr="0056586D">
        <w:rPr>
          <w:rFonts w:eastAsia="Calibri" w:cstheme="minorHAnsi"/>
          <w:b/>
          <w:bCs/>
          <w:iCs/>
          <w:color w:val="002060"/>
          <w:spacing w:val="-3"/>
          <w:sz w:val="18"/>
          <w:szCs w:val="18"/>
          <w:lang w:val="en-CA"/>
        </w:rPr>
        <w:t>-3</w:t>
      </w:r>
    </w:p>
    <w:p w14:paraId="51C3A9DF" w14:textId="1B2A04BB" w:rsidR="00C22EF1" w:rsidRPr="00FF4230"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FF4230">
        <w:rPr>
          <w:rFonts w:eastAsia="Calibri" w:cstheme="minorHAnsi"/>
          <w:b/>
          <w:bCs/>
          <w:color w:val="002060"/>
          <w:spacing w:val="-3"/>
          <w:sz w:val="18"/>
          <w:szCs w:val="18"/>
          <w:u w:val="single"/>
          <w:lang w:val="en-CA"/>
        </w:rPr>
        <w:t xml:space="preserve">Format of </w:t>
      </w:r>
      <w:r w:rsidR="0005432A" w:rsidRPr="00FF4230">
        <w:rPr>
          <w:rFonts w:eastAsia="Calibri" w:cstheme="minorHAnsi"/>
          <w:b/>
          <w:bCs/>
          <w:color w:val="002060"/>
          <w:spacing w:val="-3"/>
          <w:sz w:val="18"/>
          <w:szCs w:val="18"/>
          <w:u w:val="single"/>
          <w:lang w:val="en-CA"/>
        </w:rPr>
        <w:t>R</w:t>
      </w:r>
      <w:r w:rsidRPr="00FF4230">
        <w:rPr>
          <w:rFonts w:eastAsia="Calibri" w:cstheme="minorHAnsi"/>
          <w:b/>
          <w:bCs/>
          <w:color w:val="002060"/>
          <w:spacing w:val="-3"/>
          <w:sz w:val="18"/>
          <w:szCs w:val="18"/>
          <w:u w:val="single"/>
          <w:lang w:val="en-CA"/>
        </w:rPr>
        <w:t>esum</w:t>
      </w:r>
      <w:r w:rsidR="009504BD" w:rsidRPr="00FF4230">
        <w:rPr>
          <w:rFonts w:eastAsia="Calibri" w:cstheme="minorHAnsi"/>
          <w:b/>
          <w:bCs/>
          <w:color w:val="002060"/>
          <w:spacing w:val="-3"/>
          <w:sz w:val="18"/>
          <w:szCs w:val="18"/>
          <w:u w:val="single"/>
          <w:lang w:val="en-CA"/>
        </w:rPr>
        <w:t>e</w:t>
      </w:r>
      <w:r w:rsidRPr="00FF4230">
        <w:rPr>
          <w:rFonts w:eastAsia="Calibri" w:cstheme="minorHAnsi"/>
          <w:b/>
          <w:bCs/>
          <w:color w:val="002060"/>
          <w:spacing w:val="-3"/>
          <w:sz w:val="18"/>
          <w:szCs w:val="18"/>
          <w:u w:val="single"/>
          <w:lang w:val="en-CA"/>
        </w:rPr>
        <w:t xml:space="preserve"> for </w:t>
      </w:r>
      <w:r w:rsidR="0005432A" w:rsidRPr="00FF4230">
        <w:rPr>
          <w:rFonts w:eastAsia="Calibri" w:cstheme="minorHAnsi"/>
          <w:b/>
          <w:bCs/>
          <w:color w:val="002060"/>
          <w:spacing w:val="-3"/>
          <w:sz w:val="18"/>
          <w:szCs w:val="18"/>
          <w:u w:val="single"/>
          <w:lang w:val="en-CA"/>
        </w:rPr>
        <w:t>P</w:t>
      </w:r>
      <w:r w:rsidRPr="00FF4230">
        <w:rPr>
          <w:rFonts w:eastAsia="Calibri" w:cstheme="minorHAnsi"/>
          <w:b/>
          <w:bCs/>
          <w:color w:val="002060"/>
          <w:spacing w:val="-3"/>
          <w:sz w:val="18"/>
          <w:szCs w:val="18"/>
          <w:u w:val="single"/>
          <w:lang w:val="en-CA"/>
        </w:rPr>
        <w:t xml:space="preserve">roposed </w:t>
      </w:r>
      <w:r w:rsidR="005752C3" w:rsidRPr="00FF4230">
        <w:rPr>
          <w:rFonts w:eastAsia="Calibri" w:cstheme="minorHAnsi"/>
          <w:b/>
          <w:bCs/>
          <w:color w:val="002060"/>
          <w:spacing w:val="-3"/>
          <w:sz w:val="18"/>
          <w:szCs w:val="18"/>
          <w:u w:val="single"/>
          <w:lang w:val="en-CA"/>
        </w:rPr>
        <w:t>Personnel</w:t>
      </w:r>
    </w:p>
    <w:p w14:paraId="5A589F0F" w14:textId="6CE23DC4"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24B49B39" w14:textId="633F6B44"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Call </w:t>
      </w:r>
      <w:r w:rsidR="005128FC">
        <w:rPr>
          <w:rFonts w:eastAsia="Times New Roman" w:cstheme="minorHAnsi"/>
          <w:b/>
          <w:sz w:val="18"/>
          <w:szCs w:val="18"/>
          <w:lang w:val="en-GB" w:eastAsia="en-GB"/>
        </w:rPr>
        <w:t>F</w:t>
      </w:r>
      <w:r w:rsidRPr="0056586D">
        <w:rPr>
          <w:rFonts w:eastAsia="Times New Roman" w:cstheme="minorHAnsi"/>
          <w:b/>
          <w:sz w:val="18"/>
          <w:szCs w:val="18"/>
          <w:lang w:val="en-GB" w:eastAsia="en-GB"/>
        </w:rPr>
        <w:t xml:space="preserve">or </w:t>
      </w:r>
      <w:r w:rsidR="008B7812" w:rsidRPr="0056586D">
        <w:rPr>
          <w:rFonts w:eastAsia="Times New Roman" w:cstheme="minorHAnsi"/>
          <w:b/>
          <w:sz w:val="18"/>
          <w:szCs w:val="18"/>
          <w:lang w:val="en-GB" w:eastAsia="en-GB"/>
        </w:rPr>
        <w:t>P</w:t>
      </w:r>
      <w:r w:rsidRPr="0056586D">
        <w:rPr>
          <w:rFonts w:eastAsia="Times New Roman" w:cstheme="minorHAnsi"/>
          <w:b/>
          <w:sz w:val="18"/>
          <w:szCs w:val="18"/>
          <w:lang w:val="en-GB" w:eastAsia="en-GB"/>
        </w:rPr>
        <w:t>roposal</w:t>
      </w:r>
      <w:r w:rsidR="008B7812" w:rsidRPr="0056586D">
        <w:rPr>
          <w:rFonts w:eastAsia="Times New Roman" w:cstheme="minorHAnsi"/>
          <w:b/>
          <w:sz w:val="18"/>
          <w:szCs w:val="18"/>
          <w:lang w:val="en-GB" w:eastAsia="en-GB"/>
        </w:rPr>
        <w:t>s</w:t>
      </w:r>
    </w:p>
    <w:p w14:paraId="3FB39679" w14:textId="0B188F70"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Description of Services </w:t>
      </w:r>
    </w:p>
    <w:p w14:paraId="3E68846F" w14:textId="67A085B5" w:rsidR="007737D7" w:rsidRPr="0056586D" w:rsidRDefault="006C3247" w:rsidP="0038204D">
      <w:pPr>
        <w:tabs>
          <w:tab w:val="left" w:pos="-1440"/>
          <w:tab w:val="left" w:pos="7200"/>
        </w:tabs>
        <w:suppressAutoHyphens/>
        <w:spacing w:after="0" w:line="240" w:lineRule="auto"/>
        <w:ind w:right="634"/>
        <w:rPr>
          <w:rFonts w:eastAsia="Times New Roman" w:cstheme="minorHAnsi"/>
          <w:b/>
          <w:color w:val="000000"/>
          <w:spacing w:val="-3"/>
          <w:sz w:val="18"/>
          <w:szCs w:val="18"/>
        </w:rPr>
      </w:pPr>
      <w:r w:rsidRPr="0056586D">
        <w:rPr>
          <w:rFonts w:eastAsia="Times New Roman" w:cstheme="minorHAnsi"/>
          <w:b/>
          <w:sz w:val="18"/>
          <w:szCs w:val="18"/>
          <w:lang w:val="en-GB" w:eastAsia="en-GB"/>
        </w:rPr>
        <w:t>CFP No</w:t>
      </w:r>
    </w:p>
    <w:p w14:paraId="14DAF47E" w14:textId="77777777"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3A5BBFA9" w14:textId="49AFD5F7" w:rsidR="00C22EF1"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Name of </w:t>
      </w:r>
      <w:r w:rsidR="005752C3">
        <w:rPr>
          <w:rFonts w:eastAsia="Arial" w:cstheme="minorHAnsi"/>
          <w:color w:val="000000"/>
          <w:spacing w:val="-3"/>
          <w:sz w:val="18"/>
          <w:szCs w:val="18"/>
        </w:rPr>
        <w:t>personnel</w:t>
      </w:r>
      <w:r w:rsidRPr="0056586D">
        <w:rPr>
          <w:rFonts w:eastAsia="Arial" w:cstheme="minorHAnsi"/>
          <w:color w:val="000000"/>
          <w:spacing w:val="-3"/>
          <w:sz w:val="18"/>
          <w:szCs w:val="18"/>
        </w:rPr>
        <w:t xml:space="preserve">: </w:t>
      </w:r>
      <w:r w:rsidR="004E1788">
        <w:rPr>
          <w:rFonts w:eastAsia="Arial" w:cstheme="minorHAnsi"/>
          <w:color w:val="000000"/>
          <w:spacing w:val="-3"/>
          <w:sz w:val="18"/>
          <w:szCs w:val="18"/>
        </w:rPr>
        <w:tab/>
      </w:r>
      <w:r w:rsidRPr="0056586D">
        <w:rPr>
          <w:rFonts w:eastAsia="Arial" w:cstheme="minorHAnsi"/>
          <w:color w:val="000000"/>
          <w:spacing w:val="-3"/>
          <w:sz w:val="18"/>
          <w:szCs w:val="18"/>
        </w:rPr>
        <w:t>___________________________________________________</w:t>
      </w:r>
      <w:r w:rsidR="00AA2050" w:rsidRPr="0056586D">
        <w:rPr>
          <w:rFonts w:eastAsia="Arial" w:cstheme="minorHAnsi"/>
          <w:color w:val="000000"/>
          <w:spacing w:val="-3"/>
          <w:sz w:val="18"/>
          <w:szCs w:val="18"/>
        </w:rPr>
        <w:t>_______</w:t>
      </w:r>
    </w:p>
    <w:p w14:paraId="267B00F0" w14:textId="77777777" w:rsidR="00AA2050" w:rsidRPr="00AA2050"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6CD48A89" w14:textId="7E98C744" w:rsidR="00C22EF1" w:rsidRPr="0056586D"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Title:</w:t>
      </w:r>
      <w:r w:rsidR="004E1788">
        <w:rPr>
          <w:rFonts w:eastAsia="Times New Roman" w:cstheme="minorHAnsi"/>
          <w:color w:val="000000"/>
          <w:spacing w:val="-3"/>
          <w:sz w:val="18"/>
          <w:szCs w:val="18"/>
        </w:rPr>
        <w:tab/>
      </w:r>
      <w:r w:rsidRPr="0056586D">
        <w:rPr>
          <w:rFonts w:eastAsia="Arial" w:cstheme="minorHAnsi"/>
          <w:color w:val="000000"/>
          <w:spacing w:val="-3"/>
          <w:sz w:val="18"/>
          <w:szCs w:val="18"/>
        </w:rPr>
        <w:t>_______________________________________________</w:t>
      </w:r>
      <w:r w:rsidR="00AA2050">
        <w:rPr>
          <w:rFonts w:eastAsia="Arial" w:cstheme="minorHAnsi"/>
          <w:color w:val="000000"/>
          <w:spacing w:val="-3"/>
          <w:sz w:val="18"/>
          <w:szCs w:val="18"/>
        </w:rPr>
        <w:t>___________</w:t>
      </w:r>
    </w:p>
    <w:p w14:paraId="30D3A94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4312A871" w14:textId="200F3533" w:rsidR="00C22EF1" w:rsidRPr="0056586D"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Years with </w:t>
      </w:r>
      <w:r w:rsidR="004E1788">
        <w:rPr>
          <w:rFonts w:eastAsia="Arial" w:cstheme="minorHAnsi"/>
          <w:color w:val="000000"/>
          <w:spacing w:val="-3"/>
          <w:sz w:val="18"/>
          <w:szCs w:val="18"/>
        </w:rPr>
        <w:t>CS</w:t>
      </w:r>
      <w:r w:rsidRPr="0056586D">
        <w:rPr>
          <w:rFonts w:eastAsia="Arial" w:cstheme="minorHAnsi"/>
          <w:color w:val="000000"/>
          <w:spacing w:val="-3"/>
          <w:sz w:val="18"/>
          <w:szCs w:val="18"/>
        </w:rPr>
        <w:t>O:</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_____________________</w:t>
      </w:r>
      <w:r w:rsidR="00A035E0">
        <w:rPr>
          <w:rFonts w:eastAsia="Arial" w:cstheme="minorHAnsi"/>
          <w:color w:val="000000"/>
          <w:spacing w:val="-3"/>
          <w:sz w:val="18"/>
          <w:szCs w:val="18"/>
        </w:rPr>
        <w:t xml:space="preserve"> </w:t>
      </w:r>
      <w:r w:rsidRPr="0056586D">
        <w:rPr>
          <w:rFonts w:eastAsia="Arial" w:cstheme="minorHAnsi"/>
          <w:color w:val="000000"/>
          <w:spacing w:val="-3"/>
          <w:sz w:val="18"/>
          <w:szCs w:val="18"/>
        </w:rPr>
        <w:t>Nationality:</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w:t>
      </w:r>
    </w:p>
    <w:p w14:paraId="3DD4DD1B"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A33176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5B7D0C8" w14:textId="77777777" w:rsidR="00647DCD" w:rsidRDefault="00C22EF1"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56586D">
        <w:rPr>
          <w:rFonts w:eastAsia="Arial" w:cstheme="minorHAnsi"/>
          <w:b/>
          <w:color w:val="000000"/>
          <w:spacing w:val="-3"/>
          <w:sz w:val="18"/>
          <w:szCs w:val="18"/>
        </w:rPr>
        <w:t>Education/Qualifications</w:t>
      </w:r>
      <w:r w:rsidRPr="0056586D">
        <w:rPr>
          <w:rFonts w:eastAsia="Arial" w:cstheme="minorHAnsi"/>
          <w:color w:val="000000"/>
          <w:spacing w:val="-3"/>
          <w:sz w:val="18"/>
          <w:szCs w:val="18"/>
        </w:rPr>
        <w:t xml:space="preserve">: </w:t>
      </w:r>
    </w:p>
    <w:p w14:paraId="7EE8449E" w14:textId="77777777" w:rsidR="00647DCD" w:rsidRDefault="00647DCD"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5165012" w14:textId="16910E5B" w:rsidR="00C22EF1" w:rsidRPr="005C47B5"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5C47B5">
        <w:rPr>
          <w:rFonts w:eastAsia="Arial" w:cstheme="minorHAnsi"/>
          <w:i/>
          <w:iCs/>
          <w:color w:val="000000"/>
          <w:spacing w:val="-3"/>
          <w:sz w:val="18"/>
          <w:szCs w:val="18"/>
        </w:rPr>
        <w:t xml:space="preserve">Summarize college/university and other specialized education of </w:t>
      </w:r>
      <w:r w:rsidR="005752C3">
        <w:rPr>
          <w:rFonts w:eastAsia="Arial" w:cstheme="minorHAnsi"/>
          <w:i/>
          <w:iCs/>
          <w:color w:val="000000"/>
          <w:spacing w:val="-3"/>
          <w:sz w:val="18"/>
          <w:szCs w:val="18"/>
        </w:rPr>
        <w:t>personnel</w:t>
      </w:r>
      <w:r w:rsidRPr="005C47B5">
        <w:rPr>
          <w:rFonts w:eastAsia="Arial" w:cstheme="minorHAnsi"/>
          <w:i/>
          <w:iCs/>
          <w:color w:val="000000"/>
          <w:spacing w:val="-3"/>
          <w:sz w:val="18"/>
          <w:szCs w:val="18"/>
        </w:rPr>
        <w:t xml:space="preserve"> member, giving names of schools, dates </w:t>
      </w:r>
      <w:r w:rsidR="004441C1" w:rsidRPr="005C47B5">
        <w:rPr>
          <w:rFonts w:eastAsia="Arial" w:cstheme="minorHAnsi"/>
          <w:i/>
          <w:iCs/>
          <w:color w:val="000000"/>
          <w:spacing w:val="-3"/>
          <w:sz w:val="18"/>
          <w:szCs w:val="18"/>
        </w:rPr>
        <w:t>attended,</w:t>
      </w:r>
      <w:r w:rsidRPr="005C47B5">
        <w:rPr>
          <w:rFonts w:eastAsia="Arial" w:cstheme="minorHAnsi"/>
          <w:i/>
          <w:iCs/>
          <w:color w:val="000000"/>
          <w:spacing w:val="-3"/>
          <w:sz w:val="18"/>
          <w:szCs w:val="18"/>
        </w:rPr>
        <w:t xml:space="preserve"> and degrees-professional qualifications obtained.</w:t>
      </w:r>
    </w:p>
    <w:p w14:paraId="440A811B"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6207B5FC" w14:textId="77777777" w:rsidR="00C22EF1" w:rsidRPr="0056586D"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Employment Record/Experience</w:t>
      </w:r>
    </w:p>
    <w:p w14:paraId="5CDD61D5"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363CDDD1" w14:textId="4DA704C9" w:rsidR="00EA437F" w:rsidRPr="00750AD9"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Starting with present position, list in reverse order, every employment held</w:t>
      </w:r>
      <w:r w:rsidR="00EA437F" w:rsidRPr="00750AD9">
        <w:rPr>
          <w:rFonts w:eastAsia="Arial" w:cstheme="minorHAnsi"/>
          <w:i/>
          <w:iCs/>
          <w:color w:val="000000"/>
          <w:spacing w:val="-3"/>
          <w:sz w:val="18"/>
          <w:szCs w:val="18"/>
        </w:rPr>
        <w:t>:</w:t>
      </w:r>
      <w:r w:rsidR="00A035E0" w:rsidRPr="00750AD9">
        <w:rPr>
          <w:rFonts w:eastAsia="Arial" w:cstheme="minorHAnsi"/>
          <w:i/>
          <w:iCs/>
          <w:color w:val="000000"/>
          <w:spacing w:val="-3"/>
          <w:sz w:val="18"/>
          <w:szCs w:val="18"/>
        </w:rPr>
        <w:t xml:space="preserve"> </w:t>
      </w:r>
    </w:p>
    <w:p w14:paraId="5E31C825" w14:textId="41D8F874" w:rsidR="0085635B" w:rsidRPr="00613CEE" w:rsidRDefault="00EA437F"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For</w:t>
      </w:r>
      <w:r w:rsidR="00C22EF1" w:rsidRPr="00750AD9">
        <w:rPr>
          <w:rFonts w:eastAsia="Arial" w:cstheme="minorHAnsi"/>
          <w:i/>
          <w:iCs/>
          <w:color w:val="000000"/>
          <w:spacing w:val="-3"/>
          <w:sz w:val="18"/>
          <w:szCs w:val="18"/>
        </w:rPr>
        <w:t xml:space="preserve"> </w:t>
      </w:r>
      <w:r w:rsidR="00C22EF1" w:rsidRPr="00750AD9">
        <w:rPr>
          <w:rFonts w:eastAsia="Arial" w:cstheme="minorHAnsi"/>
          <w:i/>
          <w:iCs/>
          <w:color w:val="000000"/>
          <w:spacing w:val="-3"/>
          <w:sz w:val="18"/>
          <w:szCs w:val="18"/>
          <w:u w:val="single"/>
        </w:rPr>
        <w:t>all</w:t>
      </w:r>
      <w:r w:rsidR="00C22EF1" w:rsidRPr="00613CEE">
        <w:rPr>
          <w:rFonts w:eastAsia="Arial" w:cstheme="minorHAnsi"/>
          <w:i/>
          <w:iCs/>
          <w:color w:val="000000"/>
          <w:spacing w:val="-3"/>
          <w:sz w:val="18"/>
          <w:szCs w:val="18"/>
        </w:rPr>
        <w:t xml:space="preserve"> positions held by </w:t>
      </w:r>
      <w:r w:rsidR="005752C3">
        <w:rPr>
          <w:rFonts w:eastAsia="Arial" w:cstheme="minorHAnsi"/>
          <w:i/>
          <w:iCs/>
          <w:color w:val="000000"/>
          <w:spacing w:val="-3"/>
          <w:sz w:val="18"/>
          <w:szCs w:val="18"/>
        </w:rPr>
        <w:t>personnel</w:t>
      </w:r>
      <w:r w:rsidR="00C22EF1" w:rsidRPr="00613CEE">
        <w:rPr>
          <w:rFonts w:eastAsia="Arial" w:cstheme="minorHAnsi"/>
          <w:i/>
          <w:iCs/>
          <w:color w:val="000000"/>
          <w:spacing w:val="-3"/>
          <w:sz w:val="18"/>
          <w:szCs w:val="18"/>
        </w:rPr>
        <w:t xml:space="preserve"> member since graduation</w:t>
      </w:r>
      <w:r w:rsidRPr="00613CEE">
        <w:rPr>
          <w:rFonts w:eastAsia="Arial" w:cstheme="minorHAnsi"/>
          <w:i/>
          <w:iCs/>
          <w:color w:val="000000"/>
          <w:spacing w:val="-3"/>
          <w:sz w:val="18"/>
          <w:szCs w:val="18"/>
        </w:rPr>
        <w:t>:</w:t>
      </w:r>
      <w:r w:rsidR="00C22EF1" w:rsidRPr="00613CEE">
        <w:rPr>
          <w:rFonts w:eastAsia="Arial" w:cstheme="minorHAnsi"/>
          <w:i/>
          <w:iCs/>
          <w:color w:val="000000"/>
          <w:spacing w:val="-3"/>
          <w:sz w:val="18"/>
          <w:szCs w:val="18"/>
        </w:rPr>
        <w:t xml:space="preserve"> </w:t>
      </w:r>
      <w:r w:rsidRPr="00613CEE">
        <w:rPr>
          <w:rFonts w:eastAsia="Arial" w:cstheme="minorHAnsi"/>
          <w:i/>
          <w:iCs/>
          <w:color w:val="000000"/>
          <w:spacing w:val="-3"/>
          <w:sz w:val="18"/>
          <w:szCs w:val="18"/>
        </w:rPr>
        <w:t>List each position and provide</w:t>
      </w:r>
      <w:r w:rsidR="00C22EF1" w:rsidRPr="00613CEE">
        <w:rPr>
          <w:rFonts w:eastAsia="Arial" w:cstheme="minorHAnsi"/>
          <w:i/>
          <w:iCs/>
          <w:color w:val="000000"/>
          <w:spacing w:val="-3"/>
          <w:sz w:val="18"/>
          <w:szCs w:val="18"/>
        </w:rPr>
        <w:t xml:space="preserve"> dates, names of employing organization, title of position held and location of employment.</w:t>
      </w:r>
      <w:r w:rsidR="00A035E0" w:rsidRPr="00613CEE">
        <w:rPr>
          <w:rFonts w:eastAsia="Arial" w:cstheme="minorHAnsi"/>
          <w:i/>
          <w:iCs/>
          <w:color w:val="000000"/>
          <w:spacing w:val="-3"/>
          <w:sz w:val="18"/>
          <w:szCs w:val="18"/>
        </w:rPr>
        <w:t xml:space="preserve"> </w:t>
      </w:r>
    </w:p>
    <w:p w14:paraId="33FF07B0" w14:textId="435D9AE3" w:rsidR="00C22EF1" w:rsidRPr="00613CEE" w:rsidRDefault="00C22EF1"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 xml:space="preserve">For experience in </w:t>
      </w:r>
      <w:r w:rsidRPr="00613CEE">
        <w:rPr>
          <w:rFonts w:eastAsia="Arial" w:cstheme="minorHAnsi"/>
          <w:i/>
          <w:iCs/>
          <w:color w:val="000000"/>
          <w:spacing w:val="-3"/>
          <w:sz w:val="18"/>
          <w:szCs w:val="18"/>
          <w:u w:val="single"/>
        </w:rPr>
        <w:t>last five years</w:t>
      </w:r>
      <w:r w:rsidR="0085635B" w:rsidRPr="00613CEE">
        <w:rPr>
          <w:rFonts w:eastAsia="Arial" w:cstheme="minorHAnsi"/>
          <w:i/>
          <w:iCs/>
          <w:color w:val="000000"/>
          <w:spacing w:val="-3"/>
          <w:sz w:val="18"/>
          <w:szCs w:val="18"/>
        </w:rPr>
        <w:t>:</w:t>
      </w:r>
      <w:r w:rsidRPr="00613CEE">
        <w:rPr>
          <w:rFonts w:eastAsia="Arial" w:cstheme="minorHAnsi"/>
          <w:i/>
          <w:iCs/>
          <w:color w:val="000000"/>
          <w:spacing w:val="-3"/>
          <w:sz w:val="18"/>
          <w:szCs w:val="18"/>
        </w:rPr>
        <w:t xml:space="preserve"> </w:t>
      </w:r>
      <w:r w:rsidR="0085635B" w:rsidRPr="00613CEE">
        <w:rPr>
          <w:rFonts w:eastAsia="Arial" w:cstheme="minorHAnsi"/>
          <w:i/>
          <w:iCs/>
          <w:color w:val="000000"/>
          <w:spacing w:val="-3"/>
          <w:sz w:val="18"/>
          <w:szCs w:val="18"/>
        </w:rPr>
        <w:t>D</w:t>
      </w:r>
      <w:r w:rsidRPr="00613CEE">
        <w:rPr>
          <w:rFonts w:eastAsia="Arial" w:cstheme="minorHAnsi"/>
          <w:i/>
          <w:iCs/>
          <w:color w:val="000000"/>
          <w:spacing w:val="-3"/>
          <w:sz w:val="18"/>
          <w:szCs w:val="18"/>
        </w:rPr>
        <w:t>etail the type of activities performed, degree of responsibilities, location of assignments and any other information or professional experience considered pertinent for this assignment.</w:t>
      </w:r>
    </w:p>
    <w:p w14:paraId="59D6C693"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1F8CD4DD"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References</w:t>
      </w:r>
    </w:p>
    <w:p w14:paraId="78CEE57E"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3447105B" w14:textId="77777777" w:rsidR="00C22EF1" w:rsidRPr="00613CEE"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Provide names and addresses for two (2) references.</w:t>
      </w:r>
    </w:p>
    <w:p w14:paraId="254B3705" w14:textId="77777777" w:rsidR="00C22EF1" w:rsidRPr="0056586D" w:rsidRDefault="00C22EF1" w:rsidP="0038204D">
      <w:pPr>
        <w:spacing w:after="0" w:line="240" w:lineRule="auto"/>
        <w:rPr>
          <w:rFonts w:eastAsia="Calibri" w:cstheme="minorHAnsi"/>
          <w:color w:val="000000"/>
          <w:sz w:val="18"/>
          <w:szCs w:val="18"/>
          <w:lang w:val="en-CA"/>
        </w:rPr>
      </w:pPr>
    </w:p>
    <w:p w14:paraId="518A8AFD" w14:textId="77777777" w:rsidR="00C22EF1" w:rsidRPr="0056586D" w:rsidRDefault="00C22EF1" w:rsidP="0038204D">
      <w:pPr>
        <w:spacing w:after="0" w:line="240" w:lineRule="auto"/>
        <w:rPr>
          <w:rFonts w:eastAsia="Times New Roman" w:cstheme="minorHAnsi"/>
          <w:b/>
          <w:color w:val="000000"/>
          <w:sz w:val="18"/>
          <w:szCs w:val="18"/>
          <w:lang w:val="en-GB" w:eastAsia="en-GB"/>
        </w:rPr>
      </w:pPr>
      <w:r w:rsidRPr="0056586D">
        <w:rPr>
          <w:rFonts w:eastAsia="Calibri" w:cstheme="minorHAnsi"/>
          <w:color w:val="000000"/>
          <w:sz w:val="18"/>
          <w:szCs w:val="18"/>
          <w:lang w:val="en-CA"/>
        </w:rPr>
        <w:br w:type="page"/>
      </w:r>
    </w:p>
    <w:p w14:paraId="6DD99E63" w14:textId="303CF620" w:rsidR="0080766A" w:rsidRPr="0056586D" w:rsidRDefault="00C22EF1" w:rsidP="00E120B3">
      <w:pPr>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lastRenderedPageBreak/>
        <w:t>Annex B-</w:t>
      </w:r>
      <w:r w:rsidR="00BA537E" w:rsidRPr="0056586D">
        <w:rPr>
          <w:rFonts w:eastAsia="Times New Roman" w:cstheme="minorHAnsi"/>
          <w:b/>
          <w:color w:val="002060"/>
          <w:sz w:val="18"/>
          <w:szCs w:val="18"/>
          <w:lang w:val="en-GB" w:eastAsia="en-GB"/>
        </w:rPr>
        <w:t>4</w:t>
      </w:r>
    </w:p>
    <w:p w14:paraId="59F2CB5D" w14:textId="1E5A2217" w:rsidR="0080766A" w:rsidRPr="00DC3678" w:rsidRDefault="0080766A" w:rsidP="0038204D">
      <w:pPr>
        <w:spacing w:after="0" w:line="240" w:lineRule="auto"/>
        <w:jc w:val="center"/>
        <w:rPr>
          <w:rFonts w:eastAsia="Calibri" w:cstheme="minorHAnsi"/>
          <w:b/>
          <w:bCs/>
          <w:color w:val="002060"/>
          <w:sz w:val="18"/>
          <w:szCs w:val="18"/>
          <w:u w:val="single"/>
          <w:lang w:val="en-CA"/>
        </w:rPr>
      </w:pPr>
      <w:r w:rsidRPr="00DC3678">
        <w:rPr>
          <w:rFonts w:eastAsia="Calibri" w:cstheme="minorHAnsi"/>
          <w:b/>
          <w:bCs/>
          <w:color w:val="002060"/>
          <w:sz w:val="18"/>
          <w:szCs w:val="18"/>
          <w:u w:val="single"/>
          <w:lang w:val="en-CA"/>
        </w:rPr>
        <w:t xml:space="preserve">Capacity Assessment </w:t>
      </w:r>
      <w:r w:rsidR="00373A3A" w:rsidRPr="00DC3678">
        <w:rPr>
          <w:rFonts w:eastAsia="Calibri" w:cstheme="minorHAnsi"/>
          <w:b/>
          <w:bCs/>
          <w:color w:val="002060"/>
          <w:sz w:val="18"/>
          <w:szCs w:val="18"/>
          <w:u w:val="single"/>
          <w:lang w:val="en-CA"/>
        </w:rPr>
        <w:t>M</w:t>
      </w:r>
      <w:r w:rsidRPr="00DC3678">
        <w:rPr>
          <w:rFonts w:eastAsia="Calibri" w:cstheme="minorHAnsi"/>
          <w:b/>
          <w:bCs/>
          <w:color w:val="002060"/>
          <w:sz w:val="18"/>
          <w:szCs w:val="18"/>
          <w:u w:val="single"/>
          <w:lang w:val="en-CA"/>
        </w:rPr>
        <w:t xml:space="preserve">inimum Documents </w:t>
      </w:r>
    </w:p>
    <w:p w14:paraId="5270A638" w14:textId="55A20D4A" w:rsidR="0080766A" w:rsidRPr="00EE196F" w:rsidRDefault="00DC3678" w:rsidP="0038204D">
      <w:pPr>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lang w:val="en-GB" w:eastAsia="en-GB"/>
        </w:rPr>
        <w:t>[</w:t>
      </w:r>
      <w:r w:rsidR="004441C1" w:rsidRPr="00EE196F">
        <w:rPr>
          <w:rFonts w:eastAsia="Times New Roman" w:cstheme="minorHAnsi"/>
          <w:b/>
          <w:color w:val="002060"/>
          <w:sz w:val="18"/>
          <w:szCs w:val="18"/>
          <w:lang w:val="en-GB" w:eastAsia="en-GB"/>
        </w:rPr>
        <w:t>To</w:t>
      </w:r>
      <w:r w:rsidR="0080766A" w:rsidRPr="00EE196F">
        <w:rPr>
          <w:rFonts w:eastAsia="Times New Roman" w:cstheme="minorHAnsi"/>
          <w:b/>
          <w:color w:val="002060"/>
          <w:sz w:val="18"/>
          <w:szCs w:val="18"/>
          <w:lang w:val="en-GB" w:eastAsia="en-GB"/>
        </w:rPr>
        <w:t xml:space="preserve"> be submitted by </w:t>
      </w:r>
      <w:r w:rsidR="0006160B" w:rsidRPr="00EE196F">
        <w:rPr>
          <w:rFonts w:eastAsia="Times New Roman" w:cstheme="minorHAnsi"/>
          <w:b/>
          <w:color w:val="002060"/>
          <w:sz w:val="18"/>
          <w:szCs w:val="18"/>
          <w:lang w:val="en-GB" w:eastAsia="en-GB"/>
        </w:rPr>
        <w:t>proponents</w:t>
      </w:r>
      <w:r w:rsidR="0080766A" w:rsidRPr="00EE196F">
        <w:rPr>
          <w:rFonts w:eastAsia="Times New Roman" w:cstheme="minorHAnsi"/>
          <w:b/>
          <w:color w:val="002060"/>
          <w:sz w:val="18"/>
          <w:szCs w:val="18"/>
          <w:lang w:val="en-GB" w:eastAsia="en-GB"/>
        </w:rPr>
        <w:t xml:space="preserve"> and assessed by the reviewer</w:t>
      </w:r>
      <w:r w:rsidRPr="00EE196F">
        <w:rPr>
          <w:rFonts w:eastAsia="Times New Roman" w:cstheme="minorHAnsi"/>
          <w:b/>
          <w:color w:val="002060"/>
          <w:sz w:val="18"/>
          <w:szCs w:val="18"/>
          <w:lang w:val="en-GB" w:eastAsia="en-GB"/>
        </w:rPr>
        <w:t>]</w:t>
      </w:r>
    </w:p>
    <w:p w14:paraId="2D953E71" w14:textId="77777777" w:rsidR="0080766A" w:rsidRPr="0056586D" w:rsidRDefault="0080766A" w:rsidP="0038204D">
      <w:pPr>
        <w:tabs>
          <w:tab w:val="center" w:pos="4320"/>
          <w:tab w:val="right" w:pos="8640"/>
        </w:tabs>
        <w:spacing w:after="0" w:line="240" w:lineRule="auto"/>
        <w:rPr>
          <w:rFonts w:eastAsia="Times New Roman" w:cstheme="minorHAnsi"/>
          <w:b/>
          <w:color w:val="000000"/>
          <w:sz w:val="18"/>
          <w:szCs w:val="18"/>
          <w:lang w:val="en-GB" w:eastAsia="en-GB"/>
        </w:rPr>
      </w:pPr>
    </w:p>
    <w:p w14:paraId="6F08F8B9" w14:textId="771BADBC"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463ABD41" w14:textId="790BC28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567B3DC1"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CFP No. </w:t>
      </w:r>
    </w:p>
    <w:p w14:paraId="054267C4" w14:textId="77777777" w:rsidR="00C22EF1" w:rsidRPr="0056586D" w:rsidRDefault="00C22EF1" w:rsidP="0038204D">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56586D" w14:paraId="0E5D2A27" w14:textId="77777777" w:rsidTr="008F7F08">
        <w:tc>
          <w:tcPr>
            <w:tcW w:w="6205" w:type="dxa"/>
          </w:tcPr>
          <w:p w14:paraId="1A9BFD29"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Document</w:t>
            </w:r>
          </w:p>
        </w:tc>
        <w:tc>
          <w:tcPr>
            <w:tcW w:w="1980" w:type="dxa"/>
          </w:tcPr>
          <w:p w14:paraId="6D4BC1F8"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Mandatory / Optional</w:t>
            </w:r>
          </w:p>
        </w:tc>
      </w:tr>
      <w:tr w:rsidR="00373A3A" w:rsidRPr="0056586D" w14:paraId="176F7BD2" w14:textId="77777777" w:rsidTr="008F7F08">
        <w:tc>
          <w:tcPr>
            <w:tcW w:w="8185" w:type="dxa"/>
            <w:gridSpan w:val="2"/>
          </w:tcPr>
          <w:p w14:paraId="2726D2BE" w14:textId="77777777" w:rsidR="00373A3A" w:rsidRPr="0056586D" w:rsidRDefault="00373A3A"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Governance, Management and Technical</w:t>
            </w:r>
          </w:p>
        </w:tc>
      </w:tr>
      <w:tr w:rsidR="00373A3A" w:rsidRPr="0056586D" w14:paraId="7598CA7E" w14:textId="77777777" w:rsidTr="008F7F08">
        <w:tc>
          <w:tcPr>
            <w:tcW w:w="6205" w:type="dxa"/>
          </w:tcPr>
          <w:p w14:paraId="2AEDF4FE" w14:textId="533229CE" w:rsidR="00373A3A" w:rsidRPr="0056586D" w:rsidRDefault="003768D7" w:rsidP="00980F0C">
            <w:pPr>
              <w:contextualSpacing/>
              <w:jc w:val="both"/>
              <w:rPr>
                <w:rFonts w:asciiTheme="minorHAnsi" w:hAnsiTheme="minorHAnsi" w:cstheme="minorHAnsi"/>
                <w:b/>
                <w:bCs/>
                <w:color w:val="000000"/>
                <w:sz w:val="18"/>
                <w:szCs w:val="18"/>
              </w:rPr>
            </w:pPr>
            <w:r>
              <w:rPr>
                <w:rFonts w:asciiTheme="minorHAnsi" w:hAnsiTheme="minorHAnsi" w:cstheme="minorHAnsi"/>
                <w:color w:val="000000"/>
                <w:sz w:val="18"/>
                <w:szCs w:val="18"/>
              </w:rPr>
              <w:t>Organization’s l</w:t>
            </w:r>
            <w:r w:rsidR="00373A3A" w:rsidRPr="0056586D">
              <w:rPr>
                <w:rFonts w:asciiTheme="minorHAnsi" w:hAnsiTheme="minorHAnsi" w:cstheme="minorHAnsi"/>
                <w:color w:val="000000"/>
                <w:sz w:val="18"/>
                <w:szCs w:val="18"/>
              </w:rPr>
              <w:t>egal registration</w:t>
            </w:r>
            <w:r>
              <w:rPr>
                <w:rFonts w:asciiTheme="minorHAnsi" w:hAnsiTheme="minorHAnsi" w:cstheme="minorHAnsi"/>
                <w:color w:val="000000"/>
                <w:sz w:val="18"/>
                <w:szCs w:val="18"/>
              </w:rPr>
              <w:t xml:space="preserve"> documentation</w:t>
            </w:r>
          </w:p>
        </w:tc>
        <w:tc>
          <w:tcPr>
            <w:tcW w:w="1980" w:type="dxa"/>
          </w:tcPr>
          <w:p w14:paraId="05DC759D"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3944A575" w14:textId="77777777" w:rsidTr="008F7F08">
        <w:tc>
          <w:tcPr>
            <w:tcW w:w="6205" w:type="dxa"/>
          </w:tcPr>
          <w:p w14:paraId="019D4867" w14:textId="48801A6C" w:rsidR="00373A3A" w:rsidRPr="0056586D" w:rsidRDefault="00373A3A" w:rsidP="00980F0C">
            <w:pPr>
              <w:contextualSpacing/>
              <w:jc w:val="both"/>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 xml:space="preserve">Rules of </w:t>
            </w:r>
            <w:r w:rsidR="003768D7">
              <w:rPr>
                <w:rFonts w:asciiTheme="minorHAnsi" w:hAnsiTheme="minorHAnsi" w:cstheme="minorHAnsi"/>
                <w:color w:val="000000"/>
                <w:sz w:val="18"/>
                <w:szCs w:val="18"/>
              </w:rPr>
              <w:t>g</w:t>
            </w:r>
            <w:r w:rsidRPr="0056586D">
              <w:rPr>
                <w:rFonts w:asciiTheme="minorHAnsi" w:hAnsiTheme="minorHAnsi" w:cstheme="minorHAnsi"/>
                <w:color w:val="000000"/>
                <w:sz w:val="18"/>
                <w:szCs w:val="18"/>
              </w:rPr>
              <w:t>overnance of the organization</w:t>
            </w:r>
          </w:p>
        </w:tc>
        <w:tc>
          <w:tcPr>
            <w:tcW w:w="1980" w:type="dxa"/>
          </w:tcPr>
          <w:p w14:paraId="09EF3804"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63D883D1" w14:textId="77777777" w:rsidTr="008F7F08">
        <w:tc>
          <w:tcPr>
            <w:tcW w:w="6205" w:type="dxa"/>
          </w:tcPr>
          <w:p w14:paraId="198C3ABB" w14:textId="777777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Organigram of the organization</w:t>
            </w:r>
          </w:p>
        </w:tc>
        <w:tc>
          <w:tcPr>
            <w:tcW w:w="1980" w:type="dxa"/>
          </w:tcPr>
          <w:p w14:paraId="33B5E32A"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B614E65" w14:textId="77777777" w:rsidTr="00980F0C">
        <w:trPr>
          <w:trHeight w:val="189"/>
        </w:trPr>
        <w:tc>
          <w:tcPr>
            <w:tcW w:w="6205" w:type="dxa"/>
          </w:tcPr>
          <w:p w14:paraId="0445E6A9" w14:textId="70AE1C3C"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List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ey management</w:t>
            </w:r>
            <w:r w:rsidR="00D905AF">
              <w:rPr>
                <w:rFonts w:asciiTheme="minorHAnsi" w:hAnsiTheme="minorHAnsi" w:cstheme="minorHAnsi"/>
                <w:color w:val="000000"/>
                <w:sz w:val="18"/>
                <w:szCs w:val="18"/>
              </w:rPr>
              <w:t xml:space="preserve"> at organization</w:t>
            </w:r>
          </w:p>
        </w:tc>
        <w:tc>
          <w:tcPr>
            <w:tcW w:w="1980" w:type="dxa"/>
          </w:tcPr>
          <w:p w14:paraId="08AE8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98864A5" w14:textId="77777777" w:rsidTr="008F7F08">
        <w:tc>
          <w:tcPr>
            <w:tcW w:w="6205" w:type="dxa"/>
          </w:tcPr>
          <w:p w14:paraId="4F093A8E" w14:textId="2A5672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CVs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 xml:space="preserve">ey </w:t>
            </w:r>
            <w:r w:rsidR="005752C3">
              <w:rPr>
                <w:rFonts w:asciiTheme="minorHAnsi" w:hAnsiTheme="minorHAnsi" w:cstheme="minorHAnsi"/>
                <w:color w:val="000000"/>
                <w:sz w:val="18"/>
                <w:szCs w:val="18"/>
              </w:rPr>
              <w:t>personnel</w:t>
            </w:r>
            <w:r w:rsidRPr="0056586D">
              <w:rPr>
                <w:rFonts w:asciiTheme="minorHAnsi" w:hAnsiTheme="minorHAnsi" w:cstheme="minorHAnsi"/>
                <w:color w:val="000000"/>
                <w:sz w:val="18"/>
                <w:szCs w:val="18"/>
              </w:rPr>
              <w:t xml:space="preserve"> </w:t>
            </w:r>
            <w:r w:rsidR="00D905AF">
              <w:rPr>
                <w:rFonts w:asciiTheme="minorHAnsi" w:hAnsiTheme="minorHAnsi" w:cstheme="minorHAnsi"/>
                <w:color w:val="000000"/>
                <w:sz w:val="18"/>
                <w:szCs w:val="18"/>
              </w:rPr>
              <w:t xml:space="preserve">of organization who are </w:t>
            </w:r>
            <w:r w:rsidRPr="0056586D">
              <w:rPr>
                <w:rFonts w:asciiTheme="minorHAnsi" w:hAnsiTheme="minorHAnsi" w:cstheme="minorHAnsi"/>
                <w:color w:val="000000"/>
                <w:sz w:val="18"/>
                <w:szCs w:val="18"/>
              </w:rPr>
              <w:t>proposed for the engagement with UN Women</w:t>
            </w:r>
          </w:p>
        </w:tc>
        <w:tc>
          <w:tcPr>
            <w:tcW w:w="1980" w:type="dxa"/>
          </w:tcPr>
          <w:p w14:paraId="30182677"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02359AEE" w14:textId="77777777" w:rsidTr="008F7F08">
        <w:tc>
          <w:tcPr>
            <w:tcW w:w="6205" w:type="dxa"/>
          </w:tcPr>
          <w:p w14:paraId="7089D75E" w14:textId="16C0FA90" w:rsidR="00373A3A" w:rsidRPr="0056586D" w:rsidRDefault="00D905AF" w:rsidP="00980F0C">
            <w:pPr>
              <w:jc w:val="both"/>
              <w:rPr>
                <w:rFonts w:asciiTheme="minorHAnsi" w:hAnsiTheme="minorHAnsi" w:cstheme="minorHAnsi"/>
                <w:color w:val="000000"/>
                <w:sz w:val="18"/>
                <w:szCs w:val="18"/>
              </w:rPr>
            </w:pPr>
            <w:r>
              <w:rPr>
                <w:rFonts w:asciiTheme="minorHAnsi" w:hAnsiTheme="minorHAnsi" w:cstheme="minorHAnsi"/>
                <w:color w:val="000000"/>
                <w:sz w:val="18"/>
                <w:szCs w:val="18"/>
              </w:rPr>
              <w:t>Details of organization’s a</w:t>
            </w:r>
            <w:r w:rsidR="00373A3A" w:rsidRPr="0056586D">
              <w:rPr>
                <w:rFonts w:asciiTheme="minorHAnsi" w:hAnsiTheme="minorHAnsi" w:cstheme="minorHAnsi"/>
                <w:color w:val="000000"/>
                <w:sz w:val="18"/>
                <w:szCs w:val="18"/>
              </w:rPr>
              <w:t>nti-</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raud </w:t>
            </w:r>
            <w:r>
              <w:rPr>
                <w:rFonts w:asciiTheme="minorHAnsi" w:hAnsiTheme="minorHAnsi" w:cstheme="minorHAnsi"/>
                <w:color w:val="000000"/>
                <w:sz w:val="18"/>
                <w:szCs w:val="18"/>
              </w:rPr>
              <w:t>p</w:t>
            </w:r>
            <w:r w:rsidR="00373A3A" w:rsidRPr="0056586D">
              <w:rPr>
                <w:rFonts w:asciiTheme="minorHAnsi" w:hAnsiTheme="minorHAnsi" w:cstheme="minorHAnsi"/>
                <w:color w:val="000000"/>
                <w:sz w:val="18"/>
                <w:szCs w:val="18"/>
              </w:rPr>
              <w:t xml:space="preserve">olicy </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ramework </w:t>
            </w:r>
            <w:r w:rsidR="00CE0780">
              <w:rPr>
                <w:rFonts w:asciiTheme="minorHAnsi" w:hAnsiTheme="minorHAnsi" w:cstheme="minorHAnsi"/>
                <w:color w:val="000000"/>
                <w:sz w:val="18"/>
                <w:szCs w:val="18"/>
              </w:rPr>
              <w:t>(which shall be</w:t>
            </w:r>
            <w:r w:rsidR="00373A3A" w:rsidRPr="0056586D">
              <w:rPr>
                <w:rFonts w:asciiTheme="minorHAnsi" w:hAnsiTheme="minorHAnsi" w:cstheme="minorHAnsi"/>
                <w:color w:val="000000"/>
                <w:sz w:val="18"/>
                <w:szCs w:val="18"/>
              </w:rPr>
              <w:t xml:space="preserve"> consistent with UN </w:t>
            </w:r>
            <w:r w:rsidR="00CE0780">
              <w:rPr>
                <w:rFonts w:asciiTheme="minorHAnsi" w:hAnsiTheme="minorHAnsi" w:cstheme="minorHAnsi"/>
                <w:color w:val="000000"/>
                <w:sz w:val="18"/>
                <w:szCs w:val="18"/>
              </w:rPr>
              <w:t>W</w:t>
            </w:r>
            <w:r w:rsidR="00373A3A" w:rsidRPr="0056586D">
              <w:rPr>
                <w:rFonts w:asciiTheme="minorHAnsi" w:hAnsiTheme="minorHAnsi" w:cstheme="minorHAnsi"/>
                <w:color w:val="000000"/>
                <w:sz w:val="18"/>
                <w:szCs w:val="18"/>
              </w:rPr>
              <w:t xml:space="preserve">omen’s </w:t>
            </w:r>
            <w:r w:rsidR="00CE0780">
              <w:rPr>
                <w:rFonts w:asciiTheme="minorHAnsi" w:hAnsiTheme="minorHAnsi" w:cstheme="minorHAnsi"/>
                <w:color w:val="000000"/>
                <w:sz w:val="18"/>
                <w:szCs w:val="18"/>
              </w:rPr>
              <w:t>anti-fraud policy)</w:t>
            </w:r>
            <w:r w:rsidR="00373A3A" w:rsidRPr="0056586D">
              <w:rPr>
                <w:rFonts w:asciiTheme="minorHAnsi" w:hAnsiTheme="minorHAnsi" w:cstheme="minorHAnsi"/>
                <w:color w:val="000000"/>
                <w:sz w:val="18"/>
                <w:szCs w:val="18"/>
              </w:rPr>
              <w:t xml:space="preserve"> </w:t>
            </w:r>
          </w:p>
        </w:tc>
        <w:tc>
          <w:tcPr>
            <w:tcW w:w="1980" w:type="dxa"/>
          </w:tcPr>
          <w:p w14:paraId="731831A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745FDC0" w14:textId="77777777" w:rsidTr="008F7F08">
        <w:tc>
          <w:tcPr>
            <w:tcW w:w="6205" w:type="dxa"/>
          </w:tcPr>
          <w:p w14:paraId="5D85460B" w14:textId="022DF40E" w:rsidR="00373A3A" w:rsidRPr="0056586D" w:rsidRDefault="00CE0780"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Details of organization’s </w:t>
            </w:r>
            <w:r w:rsidR="00373A3A" w:rsidRPr="0056586D">
              <w:rPr>
                <w:rFonts w:asciiTheme="minorHAnsi" w:hAnsiTheme="minorHAnsi" w:cstheme="minorHAnsi"/>
                <w:color w:val="000000" w:themeColor="text1"/>
                <w:sz w:val="18"/>
                <w:szCs w:val="18"/>
              </w:rPr>
              <w:t xml:space="preserve">PSEA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olicy </w:t>
            </w:r>
            <w:r>
              <w:rPr>
                <w:rFonts w:asciiTheme="minorHAnsi" w:hAnsiTheme="minorHAnsi" w:cstheme="minorHAnsi"/>
                <w:color w:val="000000" w:themeColor="text1"/>
                <w:sz w:val="18"/>
                <w:szCs w:val="18"/>
              </w:rPr>
              <w:t>f</w:t>
            </w:r>
            <w:r w:rsidR="00373A3A" w:rsidRPr="0056586D">
              <w:rPr>
                <w:rFonts w:asciiTheme="minorHAnsi" w:hAnsiTheme="minorHAnsi" w:cstheme="minorHAnsi"/>
                <w:color w:val="000000" w:themeColor="text1"/>
                <w:sz w:val="18"/>
                <w:szCs w:val="18"/>
              </w:rPr>
              <w:t>ramework</w:t>
            </w:r>
          </w:p>
        </w:tc>
        <w:tc>
          <w:tcPr>
            <w:tcW w:w="1980" w:type="dxa"/>
          </w:tcPr>
          <w:p w14:paraId="5CDD0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Optional</w:t>
            </w:r>
          </w:p>
        </w:tc>
      </w:tr>
      <w:tr w:rsidR="00373A3A" w:rsidRPr="0056586D" w14:paraId="3D64E4CB" w14:textId="77777777" w:rsidTr="008F7F08">
        <w:tc>
          <w:tcPr>
            <w:tcW w:w="6205" w:type="dxa"/>
          </w:tcPr>
          <w:p w14:paraId="432468D2" w14:textId="27309821" w:rsidR="00373A3A" w:rsidRPr="0056586D" w:rsidRDefault="00373A3A" w:rsidP="00980F0C">
            <w:pPr>
              <w:jc w:val="both"/>
              <w:rPr>
                <w:rFonts w:asciiTheme="minorHAnsi" w:hAnsiTheme="minorHAnsi" w:cstheme="minorHAnsi"/>
                <w:color w:val="000000" w:themeColor="text1"/>
                <w:sz w:val="18"/>
                <w:szCs w:val="18"/>
                <w:highlight w:val="yellow"/>
              </w:rPr>
            </w:pPr>
            <w:r w:rsidRPr="0056586D">
              <w:rPr>
                <w:rFonts w:asciiTheme="minorHAnsi" w:hAnsiTheme="minorHAnsi" w:cstheme="minorHAnsi"/>
                <w:color w:val="000000" w:themeColor="text1"/>
                <w:sz w:val="18"/>
                <w:szCs w:val="18"/>
              </w:rPr>
              <w:cr/>
            </w:r>
            <w:r w:rsidR="007707F4">
              <w:rPr>
                <w:rFonts w:asciiTheme="minorHAnsi" w:hAnsiTheme="minorHAnsi" w:cstheme="minorHAnsi"/>
                <w:sz w:val="18"/>
                <w:szCs w:val="18"/>
              </w:rPr>
              <w:t>D</w:t>
            </w:r>
            <w:r w:rsidRPr="0056586D">
              <w:rPr>
                <w:rFonts w:asciiTheme="minorHAnsi" w:hAnsiTheme="minorHAnsi" w:cstheme="minorHAnsi"/>
                <w:sz w:val="18"/>
                <w:szCs w:val="18"/>
              </w:rPr>
              <w:t xml:space="preserve">ocumentation </w:t>
            </w:r>
            <w:r w:rsidR="007707F4">
              <w:rPr>
                <w:rFonts w:asciiTheme="minorHAnsi" w:hAnsiTheme="minorHAnsi" w:cstheme="minorHAnsi"/>
                <w:sz w:val="18"/>
                <w:szCs w:val="18"/>
              </w:rPr>
              <w:t>evidencing</w:t>
            </w:r>
            <w:r w:rsidRPr="0056586D">
              <w:rPr>
                <w:rFonts w:asciiTheme="minorHAnsi" w:hAnsiTheme="minorHAnsi" w:cstheme="minorHAnsi"/>
                <w:sz w:val="18"/>
                <w:szCs w:val="18"/>
              </w:rPr>
              <w:t xml:space="preserve"> training offered by </w:t>
            </w:r>
            <w:r w:rsidR="007707F4">
              <w:rPr>
                <w:rFonts w:asciiTheme="minorHAnsi" w:hAnsiTheme="minorHAnsi" w:cstheme="minorHAnsi"/>
                <w:sz w:val="18"/>
                <w:szCs w:val="18"/>
              </w:rPr>
              <w:t>organization</w:t>
            </w:r>
            <w:r w:rsidRPr="0056586D">
              <w:rPr>
                <w:rFonts w:asciiTheme="minorHAnsi" w:hAnsiTheme="minorHAnsi" w:cstheme="minorHAnsi"/>
                <w:sz w:val="18"/>
                <w:szCs w:val="18"/>
              </w:rPr>
              <w:t xml:space="preserve"> to </w:t>
            </w:r>
            <w:r w:rsidR="007707F4">
              <w:rPr>
                <w:rFonts w:asciiTheme="minorHAnsi" w:hAnsiTheme="minorHAnsi" w:cstheme="minorHAnsi"/>
                <w:sz w:val="18"/>
                <w:szCs w:val="18"/>
              </w:rPr>
              <w:t>its</w:t>
            </w:r>
            <w:r w:rsidRPr="0056586D">
              <w:rPr>
                <w:rFonts w:asciiTheme="minorHAnsi" w:hAnsiTheme="minorHAnsi" w:cstheme="minorHAnsi"/>
                <w:sz w:val="18"/>
                <w:szCs w:val="18"/>
              </w:rPr>
              <w:t xml:space="preserve"> employees and associated personnel on prevention and response to SEA. </w:t>
            </w:r>
          </w:p>
        </w:tc>
        <w:tc>
          <w:tcPr>
            <w:tcW w:w="1980" w:type="dxa"/>
          </w:tcPr>
          <w:p w14:paraId="66D6115C"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1EC07C78" w14:textId="77777777" w:rsidTr="008F7F08">
        <w:tc>
          <w:tcPr>
            <w:tcW w:w="6205" w:type="dxa"/>
          </w:tcPr>
          <w:p w14:paraId="62AA0893" w14:textId="464A2F86" w:rsidR="00373A3A" w:rsidRPr="0056586D" w:rsidRDefault="002041E3"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w:t>
            </w:r>
            <w:r>
              <w:rPr>
                <w:rFonts w:asciiTheme="minorHAnsi" w:hAnsiTheme="minorHAnsi" w:cstheme="minorHAnsi"/>
                <w:color w:val="000000" w:themeColor="text1"/>
                <w:sz w:val="18"/>
                <w:szCs w:val="18"/>
              </w:rPr>
              <w:t>documents in respect to</w:t>
            </w:r>
            <w:r w:rsidR="00373A3A" w:rsidRPr="0056586D">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g</w:t>
            </w:r>
            <w:r w:rsidR="00373A3A" w:rsidRPr="0056586D">
              <w:rPr>
                <w:rFonts w:asciiTheme="minorHAnsi" w:hAnsiTheme="minorHAnsi" w:cstheme="minorHAnsi"/>
                <w:color w:val="000000" w:themeColor="text1"/>
                <w:sz w:val="18"/>
                <w:szCs w:val="18"/>
              </w:rPr>
              <w:t>rant-</w:t>
            </w:r>
            <w:r>
              <w:rPr>
                <w:rFonts w:asciiTheme="minorHAnsi" w:hAnsiTheme="minorHAnsi" w:cstheme="minorHAnsi"/>
                <w:color w:val="000000" w:themeColor="text1"/>
                <w:sz w:val="18"/>
                <w:szCs w:val="18"/>
              </w:rPr>
              <w:t>m</w:t>
            </w:r>
            <w:r w:rsidR="00373A3A" w:rsidRPr="0056586D">
              <w:rPr>
                <w:rFonts w:asciiTheme="minorHAnsi" w:hAnsiTheme="minorHAnsi" w:cstheme="minorHAnsi"/>
                <w:color w:val="000000" w:themeColor="text1"/>
                <w:sz w:val="18"/>
                <w:szCs w:val="18"/>
              </w:rPr>
              <w:t xml:space="preserve">aking </w:t>
            </w:r>
            <w:r w:rsidR="00373A3A" w:rsidRPr="0056586D">
              <w:rPr>
                <w:rFonts w:asciiTheme="minorHAnsi" w:hAnsiTheme="minorHAnsi" w:cstheme="minorHAnsi"/>
                <w:color w:val="000000"/>
                <w:sz w:val="18"/>
                <w:szCs w:val="18"/>
              </w:rPr>
              <w:t xml:space="preserve">(if </w:t>
            </w:r>
            <w:r w:rsidR="00E34562">
              <w:rPr>
                <w:rFonts w:asciiTheme="minorHAnsi" w:hAnsiTheme="minorHAnsi" w:cstheme="minorHAnsi"/>
                <w:color w:val="000000"/>
                <w:sz w:val="18"/>
                <w:szCs w:val="18"/>
              </w:rPr>
              <w:t>g</w:t>
            </w:r>
            <w:r w:rsidR="00373A3A" w:rsidRPr="0056586D">
              <w:rPr>
                <w:rFonts w:asciiTheme="minorHAnsi" w:hAnsiTheme="minorHAnsi" w:cstheme="minorHAnsi"/>
                <w:color w:val="000000"/>
                <w:sz w:val="18"/>
                <w:szCs w:val="18"/>
              </w:rPr>
              <w:t>rant-making activities are included in the</w:t>
            </w:r>
            <w:r w:rsidR="00356D9D">
              <w:rPr>
                <w:rFonts w:asciiTheme="minorHAnsi" w:hAnsiTheme="minorHAnsi" w:cstheme="minorHAnsi"/>
                <w:color w:val="000000"/>
                <w:sz w:val="18"/>
                <w:szCs w:val="18"/>
              </w:rPr>
              <w:t xml:space="preserve"> UN Women Terms of Reference</w:t>
            </w:r>
            <w:r w:rsidR="00373A3A" w:rsidRPr="0056586D">
              <w:rPr>
                <w:rFonts w:asciiTheme="minorHAnsi" w:hAnsiTheme="minorHAnsi" w:cstheme="minorHAnsi"/>
                <w:color w:val="000000"/>
                <w:sz w:val="18"/>
                <w:szCs w:val="18"/>
              </w:rPr>
              <w:t xml:space="preserve"> of </w:t>
            </w:r>
            <w:r w:rsidR="00E34562">
              <w:rPr>
                <w:rFonts w:asciiTheme="minorHAnsi" w:hAnsiTheme="minorHAnsi" w:cstheme="minorHAnsi"/>
                <w:color w:val="000000"/>
                <w:sz w:val="18"/>
                <w:szCs w:val="18"/>
              </w:rPr>
              <w:t xml:space="preserve">the </w:t>
            </w:r>
            <w:r w:rsidR="00373A3A" w:rsidRPr="0056586D">
              <w:rPr>
                <w:rFonts w:asciiTheme="minorHAnsi" w:hAnsiTheme="minorHAnsi" w:cstheme="minorHAnsi"/>
                <w:color w:val="000000"/>
                <w:sz w:val="18"/>
                <w:szCs w:val="18"/>
              </w:rPr>
              <w:t>C</w:t>
            </w:r>
            <w:r w:rsidR="00E34562">
              <w:rPr>
                <w:rFonts w:asciiTheme="minorHAnsi" w:hAnsiTheme="minorHAnsi" w:cstheme="minorHAnsi"/>
                <w:color w:val="000000"/>
                <w:sz w:val="18"/>
                <w:szCs w:val="18"/>
              </w:rPr>
              <w:t>FP</w:t>
            </w:r>
            <w:r w:rsidR="00373A3A" w:rsidRPr="0056586D">
              <w:rPr>
                <w:rFonts w:asciiTheme="minorHAnsi" w:hAnsiTheme="minorHAnsi" w:cstheme="minorHAnsi"/>
                <w:color w:val="000000"/>
                <w:sz w:val="18"/>
                <w:szCs w:val="18"/>
              </w:rPr>
              <w:t>)</w:t>
            </w:r>
          </w:p>
        </w:tc>
        <w:tc>
          <w:tcPr>
            <w:tcW w:w="1980" w:type="dxa"/>
          </w:tcPr>
          <w:p w14:paraId="3017DE8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373A3A" w:rsidRPr="0056586D" w14:paraId="66E6791C" w14:textId="77777777" w:rsidTr="008F7F08">
        <w:tc>
          <w:tcPr>
            <w:tcW w:w="6205" w:type="dxa"/>
          </w:tcPr>
          <w:p w14:paraId="5973CD80" w14:textId="3C4101C8" w:rsidR="00373A3A" w:rsidRPr="0056586D" w:rsidRDefault="00E34562"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for selecting </w:t>
            </w:r>
            <w:r w:rsidR="00A25997">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artners (if sub-partner/s are going to be used) </w:t>
            </w:r>
          </w:p>
        </w:tc>
        <w:tc>
          <w:tcPr>
            <w:tcW w:w="1980" w:type="dxa"/>
          </w:tcPr>
          <w:p w14:paraId="4A9F9365"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8F7F08" w:rsidRPr="0056586D" w14:paraId="7B3C9A03" w14:textId="77777777" w:rsidTr="008F7F08">
        <w:tc>
          <w:tcPr>
            <w:tcW w:w="8185" w:type="dxa"/>
            <w:gridSpan w:val="2"/>
          </w:tcPr>
          <w:p w14:paraId="5E764B88" w14:textId="7CDA2D11" w:rsidR="008F7F08" w:rsidRPr="0056586D" w:rsidRDefault="008F7F08"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Administration and Finance</w:t>
            </w:r>
          </w:p>
        </w:tc>
      </w:tr>
      <w:tr w:rsidR="008F7F08" w:rsidRPr="0056586D" w14:paraId="272C560B" w14:textId="77777777" w:rsidTr="008F7F08">
        <w:tc>
          <w:tcPr>
            <w:tcW w:w="6205" w:type="dxa"/>
          </w:tcPr>
          <w:p w14:paraId="29A4D35A" w14:textId="5F61DB2A" w:rsidR="008F7F08" w:rsidRPr="0056586D" w:rsidRDefault="008F7F08" w:rsidP="00980F0C">
            <w:pPr>
              <w:jc w:val="both"/>
              <w:rPr>
                <w:rFonts w:cstheme="minorHAnsi"/>
                <w:color w:val="000000" w:themeColor="text1"/>
                <w:sz w:val="18"/>
                <w:szCs w:val="18"/>
              </w:rPr>
            </w:pPr>
            <w:r w:rsidRPr="0056586D">
              <w:rPr>
                <w:rFonts w:asciiTheme="minorHAnsi" w:hAnsiTheme="minorHAnsi" w:cstheme="minorHAnsi"/>
                <w:color w:val="000000"/>
                <w:sz w:val="18"/>
                <w:szCs w:val="18"/>
              </w:rPr>
              <w:t xml:space="preserve">Administrative and </w:t>
            </w:r>
            <w:r w:rsidR="007A2BFC">
              <w:rPr>
                <w:rFonts w:asciiTheme="minorHAnsi" w:hAnsiTheme="minorHAnsi" w:cstheme="minorHAnsi"/>
                <w:color w:val="000000"/>
                <w:sz w:val="18"/>
                <w:szCs w:val="18"/>
              </w:rPr>
              <w:t>f</w:t>
            </w:r>
            <w:r w:rsidRPr="0056586D">
              <w:rPr>
                <w:rFonts w:asciiTheme="minorHAnsi" w:hAnsiTheme="minorHAnsi" w:cstheme="minorHAnsi"/>
                <w:color w:val="000000"/>
                <w:sz w:val="18"/>
                <w:szCs w:val="18"/>
              </w:rPr>
              <w:t xml:space="preserve">inancial </w:t>
            </w:r>
            <w:r w:rsidR="007A2BFC">
              <w:rPr>
                <w:rFonts w:asciiTheme="minorHAnsi" w:hAnsiTheme="minorHAnsi" w:cstheme="minorHAnsi"/>
                <w:color w:val="000000"/>
                <w:sz w:val="18"/>
                <w:szCs w:val="18"/>
              </w:rPr>
              <w:t>r</w:t>
            </w:r>
            <w:r w:rsidRPr="0056586D">
              <w:rPr>
                <w:rFonts w:asciiTheme="minorHAnsi" w:hAnsiTheme="minorHAnsi" w:cstheme="minorHAnsi"/>
                <w:color w:val="000000"/>
                <w:sz w:val="18"/>
                <w:szCs w:val="18"/>
              </w:rPr>
              <w:t>ules of the organization</w:t>
            </w:r>
          </w:p>
        </w:tc>
        <w:tc>
          <w:tcPr>
            <w:tcW w:w="1980" w:type="dxa"/>
          </w:tcPr>
          <w:p w14:paraId="334CDFA4" w14:textId="0CDC0C88"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25369EF" w14:textId="77777777" w:rsidTr="008F7F08">
        <w:tc>
          <w:tcPr>
            <w:tcW w:w="6205" w:type="dxa"/>
          </w:tcPr>
          <w:p w14:paraId="564559BB" w14:textId="5387CC6C" w:rsidR="008F7F08" w:rsidRPr="0056586D" w:rsidRDefault="007A2BFC" w:rsidP="00980F0C">
            <w:pPr>
              <w:jc w:val="both"/>
              <w:rPr>
                <w:rFonts w:cstheme="minorHAnsi"/>
                <w:color w:val="000000"/>
                <w:sz w:val="18"/>
                <w:szCs w:val="18"/>
              </w:rPr>
            </w:pPr>
            <w:r>
              <w:rPr>
                <w:rFonts w:asciiTheme="minorHAnsi" w:hAnsiTheme="minorHAnsi" w:cstheme="minorHAnsi"/>
                <w:color w:val="000000"/>
                <w:sz w:val="18"/>
                <w:szCs w:val="18"/>
              </w:rPr>
              <w:t>Details of the organization’s i</w:t>
            </w:r>
            <w:r w:rsidR="008F7F08" w:rsidRPr="0056586D">
              <w:rPr>
                <w:rFonts w:asciiTheme="minorHAnsi" w:hAnsiTheme="minorHAnsi" w:cstheme="minorHAnsi"/>
                <w:color w:val="000000"/>
                <w:sz w:val="18"/>
                <w:szCs w:val="18"/>
              </w:rPr>
              <w:t xml:space="preserve">nternal </w:t>
            </w:r>
            <w:r>
              <w:rPr>
                <w:rFonts w:asciiTheme="minorHAnsi" w:hAnsiTheme="minorHAnsi" w:cstheme="minorHAnsi"/>
                <w:color w:val="000000"/>
                <w:sz w:val="18"/>
                <w:szCs w:val="18"/>
              </w:rPr>
              <w:t>c</w:t>
            </w:r>
            <w:r w:rsidR="008F7F08" w:rsidRPr="0056586D">
              <w:rPr>
                <w:rFonts w:asciiTheme="minorHAnsi" w:hAnsiTheme="minorHAnsi" w:cstheme="minorHAnsi"/>
                <w:color w:val="000000"/>
                <w:sz w:val="18"/>
                <w:szCs w:val="18"/>
              </w:rPr>
              <w:t xml:space="preserve">ontrol </w:t>
            </w:r>
            <w:r>
              <w:rPr>
                <w:rFonts w:asciiTheme="minorHAnsi" w:hAnsiTheme="minorHAnsi" w:cstheme="minorHAnsi"/>
                <w:color w:val="000000"/>
                <w:sz w:val="18"/>
                <w:szCs w:val="18"/>
              </w:rPr>
              <w:t>f</w:t>
            </w:r>
            <w:r w:rsidR="008F7F08" w:rsidRPr="0056586D">
              <w:rPr>
                <w:rFonts w:asciiTheme="minorHAnsi" w:hAnsiTheme="minorHAnsi" w:cstheme="minorHAnsi"/>
                <w:color w:val="000000"/>
                <w:sz w:val="18"/>
                <w:szCs w:val="18"/>
              </w:rPr>
              <w:t>ramework</w:t>
            </w:r>
            <w:r w:rsidR="00A035E0">
              <w:rPr>
                <w:rFonts w:asciiTheme="minorHAnsi" w:hAnsiTheme="minorHAnsi" w:cstheme="minorHAnsi"/>
                <w:color w:val="000000"/>
                <w:sz w:val="18"/>
                <w:szCs w:val="18"/>
              </w:rPr>
              <w:t xml:space="preserve"> </w:t>
            </w:r>
          </w:p>
        </w:tc>
        <w:tc>
          <w:tcPr>
            <w:tcW w:w="1980" w:type="dxa"/>
          </w:tcPr>
          <w:p w14:paraId="3D90427C" w14:textId="55F8489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0F8149F4" w14:textId="77777777" w:rsidTr="008F7F08">
        <w:tc>
          <w:tcPr>
            <w:tcW w:w="6205" w:type="dxa"/>
          </w:tcPr>
          <w:p w14:paraId="087C6BDA" w14:textId="1BBA2EF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Audited </w:t>
            </w:r>
            <w:r w:rsidR="007A2BFC">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tatements of </w:t>
            </w:r>
            <w:r w:rsidR="007A2BFC">
              <w:rPr>
                <w:rFonts w:asciiTheme="minorHAnsi" w:hAnsiTheme="minorHAnsi" w:cstheme="minorHAnsi"/>
                <w:color w:val="000000"/>
                <w:sz w:val="18"/>
                <w:szCs w:val="18"/>
              </w:rPr>
              <w:t xml:space="preserve">the organization during </w:t>
            </w:r>
            <w:r w:rsidRPr="0056586D">
              <w:rPr>
                <w:rFonts w:asciiTheme="minorHAnsi" w:hAnsiTheme="minorHAnsi" w:cstheme="minorHAnsi"/>
                <w:color w:val="000000"/>
                <w:sz w:val="18"/>
                <w:szCs w:val="18"/>
              </w:rPr>
              <w:t>last 3 years</w:t>
            </w:r>
          </w:p>
        </w:tc>
        <w:tc>
          <w:tcPr>
            <w:tcW w:w="1980" w:type="dxa"/>
          </w:tcPr>
          <w:p w14:paraId="28423894" w14:textId="6425822B"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FDBA357" w14:textId="77777777" w:rsidTr="008F7F08">
        <w:tc>
          <w:tcPr>
            <w:tcW w:w="6205" w:type="dxa"/>
          </w:tcPr>
          <w:p w14:paraId="553FC38A" w14:textId="50A88A8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List of </w:t>
            </w:r>
            <w:r w:rsidR="00B951EC">
              <w:rPr>
                <w:rFonts w:asciiTheme="minorHAnsi" w:hAnsiTheme="minorHAnsi" w:cstheme="minorHAnsi"/>
                <w:color w:val="000000"/>
                <w:sz w:val="18"/>
                <w:szCs w:val="18"/>
              </w:rPr>
              <w:t>b</w:t>
            </w:r>
            <w:r w:rsidRPr="0056586D">
              <w:rPr>
                <w:rFonts w:asciiTheme="minorHAnsi" w:hAnsiTheme="minorHAnsi" w:cstheme="minorHAnsi"/>
                <w:color w:val="000000"/>
                <w:sz w:val="18"/>
                <w:szCs w:val="18"/>
              </w:rPr>
              <w:t>anks</w:t>
            </w:r>
            <w:r w:rsidR="00B951EC">
              <w:rPr>
                <w:rFonts w:asciiTheme="minorHAnsi" w:hAnsiTheme="minorHAnsi" w:cstheme="minorHAnsi"/>
                <w:color w:val="000000"/>
                <w:sz w:val="18"/>
                <w:szCs w:val="18"/>
              </w:rPr>
              <w:t xml:space="preserve"> with which organizational bank accounts are held</w:t>
            </w:r>
          </w:p>
        </w:tc>
        <w:tc>
          <w:tcPr>
            <w:tcW w:w="1980" w:type="dxa"/>
          </w:tcPr>
          <w:p w14:paraId="0A3D61BF" w14:textId="68D5361D"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890535A" w14:textId="77777777" w:rsidTr="008F7F08">
        <w:tc>
          <w:tcPr>
            <w:tcW w:w="6205" w:type="dxa"/>
          </w:tcPr>
          <w:p w14:paraId="1CF104AF" w14:textId="73C927BC"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Name of </w:t>
            </w:r>
            <w:r w:rsidR="00B951EC">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xternal </w:t>
            </w:r>
            <w:r w:rsidR="00B951EC">
              <w:rPr>
                <w:rFonts w:asciiTheme="minorHAnsi" w:hAnsiTheme="minorHAnsi" w:cstheme="minorHAnsi"/>
                <w:color w:val="000000"/>
                <w:sz w:val="18"/>
                <w:szCs w:val="18"/>
              </w:rPr>
              <w:t>a</w:t>
            </w:r>
            <w:r w:rsidRPr="0056586D">
              <w:rPr>
                <w:rFonts w:asciiTheme="minorHAnsi" w:hAnsiTheme="minorHAnsi" w:cstheme="minorHAnsi"/>
                <w:color w:val="000000"/>
                <w:sz w:val="18"/>
                <w:szCs w:val="18"/>
              </w:rPr>
              <w:t>uditors</w:t>
            </w:r>
            <w:r w:rsidR="00B951EC">
              <w:rPr>
                <w:rFonts w:asciiTheme="minorHAnsi" w:hAnsiTheme="minorHAnsi" w:cstheme="minorHAnsi"/>
                <w:color w:val="000000"/>
                <w:sz w:val="18"/>
                <w:szCs w:val="18"/>
              </w:rPr>
              <w:t xml:space="preserve"> of organization</w:t>
            </w:r>
          </w:p>
        </w:tc>
        <w:tc>
          <w:tcPr>
            <w:tcW w:w="1980" w:type="dxa"/>
          </w:tcPr>
          <w:p w14:paraId="654D7BB9" w14:textId="7458D109"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themeColor="text1"/>
                <w:sz w:val="18"/>
                <w:szCs w:val="18"/>
              </w:rPr>
              <w:t>Optional</w:t>
            </w:r>
          </w:p>
        </w:tc>
      </w:tr>
      <w:tr w:rsidR="008F7F08" w:rsidRPr="0056586D" w14:paraId="5FE2A0F1" w14:textId="77777777" w:rsidTr="008F7F08">
        <w:tc>
          <w:tcPr>
            <w:tcW w:w="8185" w:type="dxa"/>
            <w:gridSpan w:val="2"/>
          </w:tcPr>
          <w:p w14:paraId="1B3874B9" w14:textId="55A41A95"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b/>
                <w:bCs/>
                <w:color w:val="002060"/>
                <w:sz w:val="18"/>
                <w:szCs w:val="18"/>
              </w:rPr>
              <w:t>Procurement</w:t>
            </w:r>
          </w:p>
        </w:tc>
      </w:tr>
      <w:tr w:rsidR="008F7F08" w:rsidRPr="0056586D" w14:paraId="28FD21B7" w14:textId="77777777" w:rsidTr="008F7F08">
        <w:tc>
          <w:tcPr>
            <w:tcW w:w="6205" w:type="dxa"/>
          </w:tcPr>
          <w:p w14:paraId="768FC304" w14:textId="7CB50B5B" w:rsidR="008F7F08" w:rsidRPr="0056586D" w:rsidRDefault="00B951EC" w:rsidP="00980F0C">
            <w:pPr>
              <w:jc w:val="both"/>
              <w:rPr>
                <w:rFonts w:cstheme="minorHAnsi"/>
                <w:color w:val="000000"/>
                <w:sz w:val="18"/>
                <w:szCs w:val="18"/>
              </w:rPr>
            </w:pPr>
            <w:r>
              <w:rPr>
                <w:rFonts w:asciiTheme="minorHAnsi" w:hAnsiTheme="minorHAnsi" w:cstheme="minorHAnsi"/>
                <w:color w:val="000000"/>
                <w:sz w:val="18"/>
                <w:szCs w:val="18"/>
              </w:rPr>
              <w:t>Organization’s p</w:t>
            </w:r>
            <w:r w:rsidR="008F7F08" w:rsidRPr="0056586D">
              <w:rPr>
                <w:rFonts w:asciiTheme="minorHAnsi" w:hAnsiTheme="minorHAnsi" w:cstheme="minorHAnsi"/>
                <w:color w:val="000000"/>
                <w:sz w:val="18"/>
                <w:szCs w:val="18"/>
              </w:rPr>
              <w:t xml:space="preserve">rocurement </w:t>
            </w:r>
            <w:r>
              <w:rPr>
                <w:rFonts w:asciiTheme="minorHAnsi" w:hAnsiTheme="minorHAnsi" w:cstheme="minorHAnsi"/>
                <w:color w:val="000000"/>
                <w:sz w:val="18"/>
                <w:szCs w:val="18"/>
              </w:rPr>
              <w:t>p</w:t>
            </w:r>
            <w:r w:rsidR="008F7F08" w:rsidRPr="0056586D">
              <w:rPr>
                <w:rFonts w:asciiTheme="minorHAnsi" w:hAnsiTheme="minorHAnsi" w:cstheme="minorHAnsi"/>
                <w:color w:val="000000"/>
                <w:sz w:val="18"/>
                <w:szCs w:val="18"/>
              </w:rPr>
              <w:t>olicy/</w:t>
            </w:r>
            <w:r>
              <w:rPr>
                <w:rFonts w:asciiTheme="minorHAnsi" w:hAnsiTheme="minorHAnsi" w:cstheme="minorHAnsi"/>
                <w:color w:val="000000"/>
                <w:sz w:val="18"/>
                <w:szCs w:val="18"/>
              </w:rPr>
              <w:t>m</w:t>
            </w:r>
            <w:r w:rsidR="008F7F08" w:rsidRPr="0056586D">
              <w:rPr>
                <w:rFonts w:asciiTheme="minorHAnsi" w:hAnsiTheme="minorHAnsi" w:cstheme="minorHAnsi"/>
                <w:color w:val="000000"/>
                <w:sz w:val="18"/>
                <w:szCs w:val="18"/>
              </w:rPr>
              <w:t>anual</w:t>
            </w:r>
          </w:p>
        </w:tc>
        <w:tc>
          <w:tcPr>
            <w:tcW w:w="1980" w:type="dxa"/>
          </w:tcPr>
          <w:p w14:paraId="043965A5" w14:textId="0E69F77F"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color w:val="000000"/>
                <w:sz w:val="18"/>
                <w:szCs w:val="18"/>
              </w:rPr>
              <w:t>Mandatory</w:t>
            </w:r>
          </w:p>
        </w:tc>
      </w:tr>
      <w:tr w:rsidR="008F7F08" w:rsidRPr="0056586D" w14:paraId="288A2B04" w14:textId="77777777" w:rsidTr="008F7F08">
        <w:tc>
          <w:tcPr>
            <w:tcW w:w="6205" w:type="dxa"/>
          </w:tcPr>
          <w:p w14:paraId="05AC45BC" w14:textId="4952902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Templates of the solicitation documents for procurement of goods/services </w:t>
            </w:r>
            <w:r w:rsidR="00B951EC">
              <w:rPr>
                <w:rFonts w:asciiTheme="minorHAnsi" w:hAnsiTheme="minorHAnsi" w:cstheme="minorHAnsi"/>
                <w:color w:val="000000"/>
                <w:sz w:val="18"/>
                <w:szCs w:val="18"/>
              </w:rPr>
              <w:t>(</w:t>
            </w:r>
            <w:r w:rsidRPr="0056586D">
              <w:rPr>
                <w:rFonts w:asciiTheme="minorHAnsi" w:hAnsiTheme="minorHAnsi" w:cstheme="minorHAnsi"/>
                <w:color w:val="000000"/>
                <w:sz w:val="18"/>
                <w:szCs w:val="18"/>
              </w:rPr>
              <w:t xml:space="preserve">e.g.,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q</w:t>
            </w:r>
            <w:r w:rsidRPr="0056586D">
              <w:rPr>
                <w:rFonts w:asciiTheme="minorHAnsi" w:hAnsiTheme="minorHAnsi" w:cstheme="minorHAnsi"/>
                <w:color w:val="000000"/>
                <w:sz w:val="18"/>
                <w:szCs w:val="18"/>
              </w:rPr>
              <w:t xml:space="preserve">uotation (FRQ),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roposal (RFP) etc</w:t>
            </w:r>
            <w:r w:rsidR="00E4654D">
              <w:rPr>
                <w:rFonts w:asciiTheme="minorHAnsi" w:hAnsiTheme="minorHAnsi" w:cstheme="minorHAnsi"/>
                <w:color w:val="000000"/>
                <w:sz w:val="18"/>
                <w:szCs w:val="18"/>
              </w:rPr>
              <w:t>.</w:t>
            </w:r>
            <w:r w:rsidR="000E5645">
              <w:rPr>
                <w:rFonts w:asciiTheme="minorHAnsi" w:hAnsiTheme="minorHAnsi" w:cstheme="minorHAnsi"/>
                <w:color w:val="000000"/>
                <w:sz w:val="18"/>
                <w:szCs w:val="18"/>
              </w:rPr>
              <w:t>) used by organization</w:t>
            </w:r>
            <w:r w:rsidRPr="0056586D">
              <w:rPr>
                <w:rFonts w:asciiTheme="minorHAnsi" w:hAnsiTheme="minorHAnsi" w:cstheme="minorHAnsi"/>
                <w:color w:val="000000"/>
                <w:sz w:val="18"/>
                <w:szCs w:val="18"/>
              </w:rPr>
              <w:t xml:space="preserve"> </w:t>
            </w:r>
          </w:p>
        </w:tc>
        <w:tc>
          <w:tcPr>
            <w:tcW w:w="1980" w:type="dxa"/>
          </w:tcPr>
          <w:p w14:paraId="3CFBF246" w14:textId="585BE38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1BF14C6" w14:textId="77777777" w:rsidTr="008F7F08">
        <w:tc>
          <w:tcPr>
            <w:tcW w:w="6205" w:type="dxa"/>
          </w:tcPr>
          <w:p w14:paraId="508B6EAC" w14:textId="6EC5BC33"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suppliers/vendors</w:t>
            </w:r>
            <w:r w:rsidR="000E5645">
              <w:rPr>
                <w:rFonts w:asciiTheme="minorHAnsi" w:hAnsiTheme="minorHAnsi" w:cstheme="minorHAnsi"/>
                <w:color w:val="000000"/>
                <w:sz w:val="18"/>
                <w:szCs w:val="18"/>
              </w:rPr>
              <w:t xml:space="preserve"> of organization</w:t>
            </w:r>
            <w:r w:rsidRPr="0056586D">
              <w:rPr>
                <w:rFonts w:asciiTheme="minorHAnsi" w:hAnsiTheme="minorHAnsi" w:cstheme="minorHAnsi"/>
                <w:color w:val="000000"/>
                <w:sz w:val="18"/>
                <w:szCs w:val="18"/>
              </w:rPr>
              <w:t xml:space="preserve"> and cop</w:t>
            </w:r>
            <w:r w:rsidR="000E5645">
              <w:rPr>
                <w:rFonts w:asciiTheme="minorHAnsi" w:hAnsiTheme="minorHAnsi" w:cstheme="minorHAnsi"/>
                <w:color w:val="000000"/>
                <w:sz w:val="18"/>
                <w:szCs w:val="18"/>
              </w:rPr>
              <w:t>ies</w:t>
            </w:r>
            <w:r w:rsidRPr="0056586D">
              <w:rPr>
                <w:rFonts w:asciiTheme="minorHAnsi" w:hAnsiTheme="minorHAnsi" w:cstheme="minorHAnsi"/>
                <w:color w:val="000000"/>
                <w:sz w:val="18"/>
                <w:szCs w:val="18"/>
              </w:rPr>
              <w:t xml:space="preserve"> of their contract(s) including evidence of their selection processes </w:t>
            </w:r>
          </w:p>
        </w:tc>
        <w:tc>
          <w:tcPr>
            <w:tcW w:w="1980" w:type="dxa"/>
          </w:tcPr>
          <w:p w14:paraId="10218A30" w14:textId="1864427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35549793" w14:textId="77777777" w:rsidTr="008F7F08">
        <w:tc>
          <w:tcPr>
            <w:tcW w:w="8185" w:type="dxa"/>
            <w:gridSpan w:val="2"/>
          </w:tcPr>
          <w:p w14:paraId="5840499B" w14:textId="65A9B834"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b/>
                <w:bCs/>
                <w:color w:val="002060"/>
                <w:sz w:val="18"/>
                <w:szCs w:val="18"/>
              </w:rPr>
              <w:t>Client Relationship</w:t>
            </w:r>
          </w:p>
        </w:tc>
      </w:tr>
      <w:tr w:rsidR="008F7F08" w:rsidRPr="0056586D" w14:paraId="2A962827" w14:textId="77777777" w:rsidTr="008F7F08">
        <w:tc>
          <w:tcPr>
            <w:tcW w:w="6205" w:type="dxa"/>
          </w:tcPr>
          <w:p w14:paraId="35895516" w14:textId="37A60ECB"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clients/donors</w:t>
            </w:r>
            <w:r w:rsidR="00121367">
              <w:rPr>
                <w:rFonts w:asciiTheme="minorHAnsi" w:hAnsiTheme="minorHAnsi" w:cstheme="minorHAnsi"/>
                <w:color w:val="000000"/>
                <w:sz w:val="18"/>
                <w:szCs w:val="18"/>
              </w:rPr>
              <w:t xml:space="preserve"> of organization</w:t>
            </w:r>
          </w:p>
        </w:tc>
        <w:tc>
          <w:tcPr>
            <w:tcW w:w="1980" w:type="dxa"/>
          </w:tcPr>
          <w:p w14:paraId="7091F5F8" w14:textId="0D27611C"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C554B06" w14:textId="77777777" w:rsidTr="008F7F08">
        <w:tc>
          <w:tcPr>
            <w:tcW w:w="6205" w:type="dxa"/>
          </w:tcPr>
          <w:p w14:paraId="2262A415" w14:textId="6323DF7D"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Two references</w:t>
            </w:r>
            <w:r w:rsidR="00121367">
              <w:rPr>
                <w:rFonts w:asciiTheme="minorHAnsi" w:hAnsiTheme="minorHAnsi" w:cstheme="minorHAnsi"/>
                <w:color w:val="000000"/>
                <w:sz w:val="18"/>
                <w:szCs w:val="18"/>
              </w:rPr>
              <w:t xml:space="preserve"> for organization</w:t>
            </w:r>
          </w:p>
        </w:tc>
        <w:tc>
          <w:tcPr>
            <w:tcW w:w="1980" w:type="dxa"/>
          </w:tcPr>
          <w:p w14:paraId="3D3D8648" w14:textId="0B07B95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4212E0C0" w14:textId="77777777" w:rsidTr="008F7F08">
        <w:tc>
          <w:tcPr>
            <w:tcW w:w="6205" w:type="dxa"/>
          </w:tcPr>
          <w:p w14:paraId="3F4E8DE0" w14:textId="1F2719D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Past reports to clients/donors </w:t>
            </w:r>
            <w:r w:rsidR="00121367">
              <w:rPr>
                <w:rFonts w:asciiTheme="minorHAnsi" w:hAnsiTheme="minorHAnsi" w:cstheme="minorHAnsi"/>
                <w:color w:val="000000"/>
                <w:sz w:val="18"/>
                <w:szCs w:val="18"/>
              </w:rPr>
              <w:t xml:space="preserve">of organization </w:t>
            </w:r>
            <w:r w:rsidRPr="0056586D">
              <w:rPr>
                <w:rFonts w:asciiTheme="minorHAnsi" w:hAnsiTheme="minorHAnsi" w:cstheme="minorHAnsi"/>
                <w:color w:val="000000"/>
                <w:sz w:val="18"/>
                <w:szCs w:val="18"/>
              </w:rPr>
              <w:t>for last 3 years</w:t>
            </w:r>
          </w:p>
        </w:tc>
        <w:tc>
          <w:tcPr>
            <w:tcW w:w="1980" w:type="dxa"/>
          </w:tcPr>
          <w:p w14:paraId="43A5935B" w14:textId="17F6EB0E"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bl>
    <w:p w14:paraId="5F938E03" w14:textId="327D0A0D" w:rsidR="00C22EF1" w:rsidRPr="0056586D" w:rsidRDefault="00C22EF1" w:rsidP="0038204D">
      <w:pPr>
        <w:spacing w:after="0" w:line="240" w:lineRule="auto"/>
        <w:jc w:val="center"/>
        <w:rPr>
          <w:rFonts w:eastAsia="Calibri" w:cstheme="minorHAnsi"/>
          <w:b/>
          <w:bCs/>
          <w:color w:val="002060"/>
          <w:sz w:val="18"/>
          <w:szCs w:val="18"/>
          <w:lang w:val="en-CA"/>
        </w:rPr>
      </w:pPr>
    </w:p>
    <w:p w14:paraId="2B4BCFB4" w14:textId="77777777" w:rsidR="00C22EF1" w:rsidRPr="0056586D" w:rsidRDefault="00C22EF1" w:rsidP="0038204D">
      <w:pPr>
        <w:spacing w:after="0" w:line="240" w:lineRule="auto"/>
        <w:rPr>
          <w:rFonts w:eastAsia="Calibri" w:cstheme="minorHAnsi"/>
          <w:color w:val="000000"/>
          <w:sz w:val="18"/>
          <w:szCs w:val="18"/>
          <w:lang w:val="en-CA"/>
        </w:rPr>
      </w:pPr>
    </w:p>
    <w:p w14:paraId="08583BE3" w14:textId="77777777" w:rsidR="00C22EF1" w:rsidRPr="0056586D" w:rsidRDefault="00C22EF1" w:rsidP="0038204D">
      <w:pPr>
        <w:spacing w:after="0" w:line="240" w:lineRule="auto"/>
        <w:rPr>
          <w:rFonts w:eastAsia="Calibri" w:cstheme="minorHAnsi"/>
          <w:color w:val="000000"/>
          <w:sz w:val="18"/>
          <w:szCs w:val="18"/>
          <w:lang w:val="en-CA"/>
        </w:rPr>
      </w:pPr>
    </w:p>
    <w:p w14:paraId="570D184C" w14:textId="77777777" w:rsidR="00C22EF1" w:rsidRPr="0056586D" w:rsidRDefault="00C22EF1" w:rsidP="0038204D">
      <w:pPr>
        <w:spacing w:after="0" w:line="240" w:lineRule="auto"/>
        <w:rPr>
          <w:rFonts w:eastAsia="Calibri" w:cstheme="minorHAnsi"/>
          <w:color w:val="000000"/>
          <w:sz w:val="18"/>
          <w:szCs w:val="18"/>
          <w:lang w:val="en-CA"/>
        </w:rPr>
      </w:pPr>
    </w:p>
    <w:p w14:paraId="56C39509" w14:textId="77777777" w:rsidR="0088532D" w:rsidRPr="0056586D" w:rsidRDefault="0088532D" w:rsidP="0038204D">
      <w:pPr>
        <w:spacing w:after="0" w:line="240" w:lineRule="auto"/>
        <w:rPr>
          <w:rFonts w:cstheme="minorHAnsi"/>
          <w:sz w:val="18"/>
          <w:szCs w:val="18"/>
        </w:rPr>
      </w:pPr>
    </w:p>
    <w:p w14:paraId="20E8B586" w14:textId="20CA267E" w:rsidR="00E334C0" w:rsidRDefault="00E334C0" w:rsidP="0038204D">
      <w:pPr>
        <w:spacing w:after="0" w:line="240" w:lineRule="auto"/>
        <w:rPr>
          <w:rFonts w:cstheme="minorHAnsi"/>
          <w:sz w:val="18"/>
          <w:szCs w:val="18"/>
        </w:rPr>
      </w:pPr>
    </w:p>
    <w:p w14:paraId="063364FA" w14:textId="2698FD20" w:rsidR="00F73833" w:rsidRDefault="00F73833" w:rsidP="0038204D">
      <w:pPr>
        <w:spacing w:after="0" w:line="240" w:lineRule="auto"/>
        <w:rPr>
          <w:rFonts w:cstheme="minorHAnsi"/>
          <w:sz w:val="18"/>
          <w:szCs w:val="18"/>
        </w:rPr>
      </w:pPr>
    </w:p>
    <w:p w14:paraId="56337AC2" w14:textId="0286EF65" w:rsidR="00F73833" w:rsidRDefault="00F73833" w:rsidP="0038204D">
      <w:pPr>
        <w:spacing w:after="0" w:line="240" w:lineRule="auto"/>
        <w:rPr>
          <w:rFonts w:cstheme="minorHAnsi"/>
          <w:sz w:val="18"/>
          <w:szCs w:val="18"/>
        </w:rPr>
      </w:pPr>
    </w:p>
    <w:p w14:paraId="0D9AB070" w14:textId="6EAEDC9B" w:rsidR="00F73833" w:rsidRDefault="00F73833" w:rsidP="0038204D">
      <w:pPr>
        <w:spacing w:after="0" w:line="240" w:lineRule="auto"/>
        <w:rPr>
          <w:rFonts w:cstheme="minorHAnsi"/>
          <w:sz w:val="18"/>
          <w:szCs w:val="18"/>
        </w:rPr>
      </w:pPr>
    </w:p>
    <w:p w14:paraId="4552071E" w14:textId="4863BFC1" w:rsidR="00F73833" w:rsidRDefault="00F73833" w:rsidP="0038204D">
      <w:pPr>
        <w:spacing w:after="0" w:line="240" w:lineRule="auto"/>
        <w:rPr>
          <w:rFonts w:cstheme="minorHAnsi"/>
          <w:sz w:val="18"/>
          <w:szCs w:val="18"/>
        </w:rPr>
      </w:pPr>
    </w:p>
    <w:p w14:paraId="35C01BD7" w14:textId="4019DAEA" w:rsidR="00F73833" w:rsidRDefault="00F73833" w:rsidP="0038204D">
      <w:pPr>
        <w:spacing w:after="0" w:line="240" w:lineRule="auto"/>
        <w:rPr>
          <w:rFonts w:cstheme="minorHAnsi"/>
          <w:sz w:val="18"/>
          <w:szCs w:val="18"/>
        </w:rPr>
      </w:pPr>
    </w:p>
    <w:p w14:paraId="3AF023F7" w14:textId="4FA356B9" w:rsidR="00F73833" w:rsidRDefault="00F73833" w:rsidP="0038204D">
      <w:pPr>
        <w:spacing w:after="0" w:line="240" w:lineRule="auto"/>
        <w:rPr>
          <w:rFonts w:cstheme="minorHAnsi"/>
          <w:sz w:val="18"/>
          <w:szCs w:val="18"/>
        </w:rPr>
      </w:pPr>
    </w:p>
    <w:p w14:paraId="4842E953" w14:textId="412CB89B" w:rsidR="00F73833" w:rsidRDefault="00F73833" w:rsidP="0038204D">
      <w:pPr>
        <w:spacing w:after="0" w:line="240" w:lineRule="auto"/>
        <w:rPr>
          <w:rFonts w:cstheme="minorHAnsi"/>
          <w:sz w:val="18"/>
          <w:szCs w:val="18"/>
        </w:rPr>
      </w:pPr>
    </w:p>
    <w:p w14:paraId="6BB2E447" w14:textId="48EC6D0E" w:rsidR="00F73833" w:rsidRDefault="00F73833" w:rsidP="0038204D">
      <w:pPr>
        <w:spacing w:after="0" w:line="240" w:lineRule="auto"/>
        <w:rPr>
          <w:rFonts w:cstheme="minorHAnsi"/>
          <w:sz w:val="18"/>
          <w:szCs w:val="18"/>
        </w:rPr>
      </w:pPr>
    </w:p>
    <w:p w14:paraId="31209644" w14:textId="4A3182EC" w:rsidR="00F73833" w:rsidRDefault="00F73833" w:rsidP="0038204D">
      <w:pPr>
        <w:spacing w:after="0" w:line="240" w:lineRule="auto"/>
        <w:rPr>
          <w:rFonts w:cstheme="minorHAnsi"/>
          <w:sz w:val="18"/>
          <w:szCs w:val="18"/>
        </w:rPr>
      </w:pPr>
    </w:p>
    <w:p w14:paraId="687877DD" w14:textId="709B5B35" w:rsidR="00F73833" w:rsidRDefault="00F73833" w:rsidP="0038204D">
      <w:pPr>
        <w:spacing w:after="0" w:line="240" w:lineRule="auto"/>
        <w:rPr>
          <w:rFonts w:cstheme="minorHAnsi"/>
          <w:sz w:val="18"/>
          <w:szCs w:val="18"/>
        </w:rPr>
      </w:pPr>
    </w:p>
    <w:p w14:paraId="1306FF1C" w14:textId="0E759C95" w:rsidR="00F73833" w:rsidRDefault="00F73833" w:rsidP="0038204D">
      <w:pPr>
        <w:spacing w:after="0" w:line="240" w:lineRule="auto"/>
        <w:rPr>
          <w:rFonts w:cstheme="minorHAnsi"/>
          <w:sz w:val="18"/>
          <w:szCs w:val="18"/>
        </w:rPr>
      </w:pPr>
    </w:p>
    <w:p w14:paraId="5104B793" w14:textId="3D036C20" w:rsidR="00F73833" w:rsidRDefault="00F73833" w:rsidP="0038204D">
      <w:pPr>
        <w:spacing w:after="0" w:line="240" w:lineRule="auto"/>
        <w:rPr>
          <w:rFonts w:cstheme="minorHAnsi"/>
          <w:sz w:val="18"/>
          <w:szCs w:val="18"/>
        </w:rPr>
      </w:pPr>
    </w:p>
    <w:p w14:paraId="4757ECC7" w14:textId="13237061" w:rsidR="00F73833" w:rsidRDefault="00F73833" w:rsidP="0038204D">
      <w:pPr>
        <w:spacing w:after="0" w:line="240" w:lineRule="auto"/>
        <w:rPr>
          <w:rFonts w:cstheme="minorHAnsi"/>
          <w:sz w:val="18"/>
          <w:szCs w:val="18"/>
        </w:rPr>
      </w:pPr>
    </w:p>
    <w:p w14:paraId="519AE3CC" w14:textId="3E21E98B" w:rsidR="00F73833" w:rsidRDefault="00F73833" w:rsidP="0038204D">
      <w:pPr>
        <w:spacing w:after="0" w:line="240" w:lineRule="auto"/>
        <w:rPr>
          <w:rFonts w:cstheme="minorHAnsi"/>
          <w:sz w:val="18"/>
          <w:szCs w:val="18"/>
        </w:rPr>
      </w:pPr>
    </w:p>
    <w:p w14:paraId="36094A92" w14:textId="1D7E8B0C" w:rsidR="00F73833" w:rsidRDefault="00F73833" w:rsidP="0038204D">
      <w:pPr>
        <w:spacing w:after="0" w:line="240" w:lineRule="auto"/>
        <w:rPr>
          <w:rFonts w:cstheme="minorHAnsi"/>
          <w:sz w:val="18"/>
          <w:szCs w:val="18"/>
        </w:rPr>
      </w:pPr>
    </w:p>
    <w:p w14:paraId="1AA91431" w14:textId="6378648E" w:rsidR="00F73833" w:rsidRDefault="00F73833" w:rsidP="0038204D">
      <w:pPr>
        <w:spacing w:after="0" w:line="240" w:lineRule="auto"/>
        <w:rPr>
          <w:rFonts w:cstheme="minorHAnsi"/>
          <w:sz w:val="18"/>
          <w:szCs w:val="18"/>
        </w:rPr>
      </w:pPr>
    </w:p>
    <w:p w14:paraId="1CB683BD" w14:textId="20E8AF92" w:rsidR="00F73833" w:rsidRDefault="00F73833" w:rsidP="0038204D">
      <w:pPr>
        <w:spacing w:after="0" w:line="240" w:lineRule="auto"/>
        <w:rPr>
          <w:rFonts w:cstheme="minorHAnsi"/>
          <w:sz w:val="18"/>
          <w:szCs w:val="18"/>
        </w:rPr>
      </w:pPr>
    </w:p>
    <w:p w14:paraId="19A43993" w14:textId="4C418575" w:rsidR="00F73833" w:rsidRDefault="00F73833" w:rsidP="0038204D">
      <w:pPr>
        <w:spacing w:after="0" w:line="240" w:lineRule="auto"/>
        <w:rPr>
          <w:rFonts w:cstheme="minorHAnsi"/>
          <w:sz w:val="18"/>
          <w:szCs w:val="18"/>
        </w:rPr>
      </w:pPr>
    </w:p>
    <w:p w14:paraId="08A9B72B" w14:textId="71E4A20B" w:rsidR="00F73833" w:rsidRDefault="00F73833" w:rsidP="0038204D">
      <w:pPr>
        <w:spacing w:after="0" w:line="240" w:lineRule="auto"/>
        <w:rPr>
          <w:rFonts w:cstheme="minorHAnsi"/>
          <w:sz w:val="18"/>
          <w:szCs w:val="18"/>
        </w:rPr>
      </w:pPr>
    </w:p>
    <w:p w14:paraId="6B296D64" w14:textId="2F5676A9" w:rsidR="00F73833" w:rsidRDefault="00F73833" w:rsidP="0038204D">
      <w:pPr>
        <w:spacing w:after="0" w:line="240" w:lineRule="auto"/>
        <w:rPr>
          <w:rFonts w:cstheme="minorHAnsi"/>
          <w:sz w:val="18"/>
          <w:szCs w:val="18"/>
        </w:rPr>
      </w:pPr>
    </w:p>
    <w:p w14:paraId="23130970" w14:textId="2C5DD193" w:rsidR="00F73833" w:rsidRDefault="00F73833" w:rsidP="0038204D">
      <w:pPr>
        <w:spacing w:after="0" w:line="240" w:lineRule="auto"/>
        <w:rPr>
          <w:rFonts w:cstheme="minorHAnsi"/>
          <w:sz w:val="18"/>
          <w:szCs w:val="18"/>
        </w:rPr>
      </w:pPr>
    </w:p>
    <w:p w14:paraId="263DBD9C" w14:textId="299FCEE8" w:rsidR="00F73833" w:rsidRDefault="00F73833" w:rsidP="0038204D">
      <w:pPr>
        <w:spacing w:after="0" w:line="240" w:lineRule="auto"/>
        <w:rPr>
          <w:rFonts w:cstheme="minorHAnsi"/>
          <w:sz w:val="18"/>
          <w:szCs w:val="18"/>
        </w:rPr>
      </w:pPr>
    </w:p>
    <w:p w14:paraId="72D16DD3" w14:textId="676F25CB" w:rsidR="00F73833" w:rsidRDefault="00F73833" w:rsidP="0038204D">
      <w:pPr>
        <w:spacing w:after="0" w:line="240" w:lineRule="auto"/>
        <w:rPr>
          <w:rFonts w:cstheme="minorHAnsi"/>
          <w:sz w:val="18"/>
          <w:szCs w:val="18"/>
        </w:rPr>
      </w:pPr>
    </w:p>
    <w:p w14:paraId="2E09DD8D" w14:textId="4B8526EA" w:rsidR="00F73833" w:rsidRDefault="00F73833" w:rsidP="0038204D">
      <w:pPr>
        <w:spacing w:after="0" w:line="240" w:lineRule="auto"/>
        <w:rPr>
          <w:rFonts w:cstheme="minorHAnsi"/>
          <w:sz w:val="18"/>
          <w:szCs w:val="18"/>
        </w:rPr>
      </w:pPr>
    </w:p>
    <w:p w14:paraId="4E32BDCB" w14:textId="0BA7E5F9" w:rsidR="00F73833" w:rsidRDefault="00F73833" w:rsidP="0038204D">
      <w:pPr>
        <w:spacing w:after="0" w:line="240" w:lineRule="auto"/>
        <w:rPr>
          <w:rFonts w:cstheme="minorHAnsi"/>
          <w:sz w:val="18"/>
          <w:szCs w:val="18"/>
        </w:rPr>
      </w:pPr>
    </w:p>
    <w:p w14:paraId="432E3109" w14:textId="5E1C0D38" w:rsidR="00F73833" w:rsidRDefault="00F73833" w:rsidP="0038204D">
      <w:pPr>
        <w:spacing w:after="0" w:line="240" w:lineRule="auto"/>
        <w:rPr>
          <w:rFonts w:cstheme="minorHAnsi"/>
          <w:sz w:val="18"/>
          <w:szCs w:val="18"/>
        </w:rPr>
      </w:pPr>
    </w:p>
    <w:p w14:paraId="75340D35" w14:textId="68EBB1B9" w:rsidR="00F73833" w:rsidRDefault="00F73833" w:rsidP="0038204D">
      <w:pPr>
        <w:spacing w:after="0" w:line="240" w:lineRule="auto"/>
        <w:rPr>
          <w:rFonts w:cstheme="minorHAnsi"/>
          <w:sz w:val="18"/>
          <w:szCs w:val="18"/>
        </w:rPr>
      </w:pPr>
    </w:p>
    <w:p w14:paraId="350DEFA2" w14:textId="72AEE321" w:rsidR="00F73833" w:rsidRDefault="00F73833" w:rsidP="0038204D">
      <w:pPr>
        <w:spacing w:after="0" w:line="240" w:lineRule="auto"/>
        <w:rPr>
          <w:rFonts w:cstheme="minorHAnsi"/>
          <w:sz w:val="18"/>
          <w:szCs w:val="18"/>
        </w:rPr>
      </w:pPr>
    </w:p>
    <w:p w14:paraId="3A4C5B8E" w14:textId="1E612616" w:rsidR="00F73833" w:rsidRDefault="00F73833" w:rsidP="0038204D">
      <w:pPr>
        <w:spacing w:after="0" w:line="240" w:lineRule="auto"/>
        <w:rPr>
          <w:rFonts w:cstheme="minorHAnsi"/>
          <w:sz w:val="18"/>
          <w:szCs w:val="18"/>
        </w:rPr>
      </w:pPr>
    </w:p>
    <w:p w14:paraId="0FFEE91F" w14:textId="4141F68B" w:rsidR="00F73833" w:rsidRDefault="00F73833" w:rsidP="0038204D">
      <w:pPr>
        <w:spacing w:after="0" w:line="240" w:lineRule="auto"/>
        <w:rPr>
          <w:rFonts w:cstheme="minorHAnsi"/>
          <w:sz w:val="18"/>
          <w:szCs w:val="18"/>
        </w:rPr>
      </w:pPr>
    </w:p>
    <w:p w14:paraId="1A9C19C0" w14:textId="719499C3" w:rsidR="00F73833" w:rsidRDefault="00F73833" w:rsidP="0038204D">
      <w:pPr>
        <w:spacing w:after="0" w:line="240" w:lineRule="auto"/>
        <w:rPr>
          <w:rFonts w:cstheme="minorHAnsi"/>
          <w:sz w:val="18"/>
          <w:szCs w:val="18"/>
        </w:rPr>
      </w:pPr>
    </w:p>
    <w:p w14:paraId="6CDBC4D3" w14:textId="461ABD93" w:rsidR="00F73833" w:rsidRDefault="00F73833" w:rsidP="0038204D">
      <w:pPr>
        <w:spacing w:after="0" w:line="240" w:lineRule="auto"/>
        <w:rPr>
          <w:rFonts w:cstheme="minorHAnsi"/>
          <w:sz w:val="18"/>
          <w:szCs w:val="18"/>
        </w:rPr>
      </w:pPr>
    </w:p>
    <w:p w14:paraId="0AE7920A" w14:textId="70DA30BE" w:rsidR="00F73833" w:rsidRDefault="00F73833" w:rsidP="0038204D">
      <w:pPr>
        <w:spacing w:after="0" w:line="240" w:lineRule="auto"/>
        <w:rPr>
          <w:rFonts w:cstheme="minorHAnsi"/>
          <w:sz w:val="18"/>
          <w:szCs w:val="18"/>
        </w:rPr>
      </w:pPr>
    </w:p>
    <w:p w14:paraId="7D8CE22E" w14:textId="20CDF3FA" w:rsidR="00F73833" w:rsidRDefault="00F73833" w:rsidP="0038204D">
      <w:pPr>
        <w:spacing w:after="0" w:line="240" w:lineRule="auto"/>
        <w:rPr>
          <w:rFonts w:cstheme="minorHAnsi"/>
          <w:sz w:val="18"/>
          <w:szCs w:val="18"/>
        </w:rPr>
      </w:pPr>
    </w:p>
    <w:p w14:paraId="18157BA4" w14:textId="0B34F070" w:rsidR="00F73833" w:rsidRDefault="00F73833" w:rsidP="0038204D">
      <w:pPr>
        <w:spacing w:after="0" w:line="240" w:lineRule="auto"/>
        <w:rPr>
          <w:rFonts w:cstheme="minorHAnsi"/>
          <w:sz w:val="18"/>
          <w:szCs w:val="18"/>
        </w:rPr>
      </w:pPr>
    </w:p>
    <w:p w14:paraId="08F8B276" w14:textId="0C39C146" w:rsidR="00F73833" w:rsidRDefault="00F73833">
      <w:pPr>
        <w:rPr>
          <w:rFonts w:cstheme="minorHAnsi"/>
          <w:sz w:val="18"/>
          <w:szCs w:val="18"/>
        </w:rPr>
      </w:pPr>
      <w:r>
        <w:rPr>
          <w:rFonts w:cstheme="minorHAnsi"/>
          <w:sz w:val="18"/>
          <w:szCs w:val="18"/>
        </w:rPr>
        <w:br w:type="page"/>
      </w:r>
    </w:p>
    <w:p w14:paraId="0232E2AE" w14:textId="752EDDFD" w:rsidR="00FC665F" w:rsidRPr="0006200D" w:rsidRDefault="007B0477" w:rsidP="009A2F6D">
      <w:pPr>
        <w:spacing w:after="0" w:line="240" w:lineRule="auto"/>
        <w:jc w:val="center"/>
        <w:rPr>
          <w:rFonts w:eastAsia="Times New Roman" w:cstheme="minorHAnsi"/>
          <w:b/>
          <w:color w:val="002060"/>
          <w:sz w:val="18"/>
          <w:szCs w:val="18"/>
          <w:lang w:val="en-GB" w:eastAsia="en-GB"/>
        </w:rPr>
      </w:pPr>
      <w:r w:rsidRPr="0006200D">
        <w:rPr>
          <w:rFonts w:eastAsia="Times New Roman" w:cstheme="minorHAnsi"/>
          <w:b/>
          <w:color w:val="002060"/>
          <w:sz w:val="18"/>
          <w:szCs w:val="18"/>
          <w:lang w:val="en-GB" w:eastAsia="en-GB"/>
        </w:rPr>
        <w:lastRenderedPageBreak/>
        <w:t>Annex B-5</w:t>
      </w:r>
    </w:p>
    <w:p w14:paraId="1EB8466A" w14:textId="05062C36" w:rsidR="00F73833" w:rsidRPr="0006200D" w:rsidRDefault="009A2F6D" w:rsidP="00000A47">
      <w:pPr>
        <w:spacing w:after="0" w:line="240" w:lineRule="auto"/>
        <w:jc w:val="center"/>
        <w:rPr>
          <w:rFonts w:eastAsia="Times New Roman" w:cstheme="minorHAnsi"/>
          <w:b/>
          <w:color w:val="002060"/>
          <w:sz w:val="18"/>
          <w:szCs w:val="18"/>
          <w:u w:val="single"/>
          <w:lang w:val="en-GB" w:eastAsia="en-GB"/>
        </w:rPr>
      </w:pPr>
      <w:r w:rsidRPr="0006200D">
        <w:rPr>
          <w:rFonts w:eastAsia="Times New Roman" w:cstheme="minorHAnsi"/>
          <w:b/>
          <w:color w:val="002060"/>
          <w:sz w:val="18"/>
          <w:szCs w:val="18"/>
          <w:u w:val="single"/>
          <w:lang w:val="en-GB" w:eastAsia="en-GB"/>
        </w:rPr>
        <w:t xml:space="preserve">UN Women </w:t>
      </w:r>
      <w:r w:rsidR="0060709E" w:rsidRPr="0006200D">
        <w:rPr>
          <w:rFonts w:eastAsia="Times New Roman" w:cstheme="minorHAnsi"/>
          <w:b/>
          <w:color w:val="002060"/>
          <w:sz w:val="18"/>
          <w:szCs w:val="18"/>
          <w:u w:val="single"/>
          <w:lang w:val="en-GB" w:eastAsia="en-GB"/>
        </w:rPr>
        <w:t>t</w:t>
      </w:r>
      <w:r w:rsidR="00FC0F25" w:rsidRPr="0006200D">
        <w:rPr>
          <w:rFonts w:eastAsia="Times New Roman" w:cstheme="minorHAnsi"/>
          <w:b/>
          <w:color w:val="002060"/>
          <w:sz w:val="18"/>
          <w:szCs w:val="18"/>
          <w:u w:val="single"/>
          <w:lang w:val="en-GB" w:eastAsia="en-GB"/>
        </w:rPr>
        <w:t xml:space="preserve">emplate </w:t>
      </w:r>
      <w:r w:rsidRPr="0006200D">
        <w:rPr>
          <w:rFonts w:eastAsia="Times New Roman" w:cstheme="minorHAnsi"/>
          <w:b/>
          <w:color w:val="002060"/>
          <w:sz w:val="18"/>
          <w:szCs w:val="18"/>
          <w:u w:val="single"/>
          <w:lang w:val="en-GB" w:eastAsia="en-GB"/>
        </w:rPr>
        <w:t>Partner Agreement</w:t>
      </w:r>
    </w:p>
    <w:p w14:paraId="2C3B8E22" w14:textId="03C87DA1" w:rsidR="009A2F6D" w:rsidRPr="00317155" w:rsidRDefault="009A2F6D" w:rsidP="0038204D">
      <w:pPr>
        <w:spacing w:after="0" w:line="240" w:lineRule="auto"/>
        <w:rPr>
          <w:rFonts w:cstheme="minorHAnsi"/>
          <w:sz w:val="18"/>
          <w:szCs w:val="18"/>
        </w:rPr>
      </w:pPr>
    </w:p>
    <w:p w14:paraId="3D8843B5" w14:textId="77777777" w:rsidR="009A2F6D" w:rsidRPr="00317155" w:rsidRDefault="009A2F6D" w:rsidP="0038204D">
      <w:pPr>
        <w:spacing w:after="0" w:line="240" w:lineRule="auto"/>
        <w:rPr>
          <w:rFonts w:cstheme="minorHAnsi"/>
          <w:sz w:val="18"/>
          <w:szCs w:val="18"/>
        </w:rPr>
      </w:pPr>
    </w:p>
    <w:p w14:paraId="23872100" w14:textId="77777777" w:rsidR="00B05DF2" w:rsidRDefault="00B05DF2" w:rsidP="00B05DF2">
      <w:pPr>
        <w:pStyle w:val="Heading1"/>
        <w:spacing w:before="80"/>
        <w:ind w:left="989"/>
        <w:jc w:val="center"/>
        <w:rPr>
          <w:rFonts w:asciiTheme="minorHAnsi" w:hAnsiTheme="minorHAnsi" w:cstheme="minorHAnsi"/>
          <w:i w:val="0"/>
          <w:iCs/>
          <w:sz w:val="22"/>
        </w:rPr>
      </w:pPr>
      <w:bookmarkStart w:id="3" w:name="_bookmark0"/>
      <w:bookmarkEnd w:id="3"/>
      <w:r>
        <w:rPr>
          <w:rFonts w:asciiTheme="minorHAnsi" w:hAnsiTheme="minorHAnsi" w:cstheme="minorHAnsi"/>
          <w:i w:val="0"/>
          <w:iCs/>
          <w:sz w:val="22"/>
        </w:rPr>
        <w:t>PARTNER</w:t>
      </w:r>
      <w:r>
        <w:rPr>
          <w:rFonts w:asciiTheme="minorHAnsi" w:hAnsiTheme="minorHAnsi" w:cstheme="minorHAnsi"/>
          <w:i w:val="0"/>
          <w:iCs/>
          <w:spacing w:val="-5"/>
          <w:sz w:val="22"/>
        </w:rPr>
        <w:t xml:space="preserve"> </w:t>
      </w:r>
      <w:r>
        <w:rPr>
          <w:rFonts w:asciiTheme="minorHAnsi" w:hAnsiTheme="minorHAnsi" w:cstheme="minorHAnsi"/>
          <w:i w:val="0"/>
          <w:iCs/>
          <w:sz w:val="22"/>
        </w:rPr>
        <w:t>AGREEMENT</w:t>
      </w:r>
    </w:p>
    <w:p w14:paraId="1209C9A8" w14:textId="77777777" w:rsidR="00B05DF2" w:rsidRDefault="00B05DF2" w:rsidP="00B05DF2">
      <w:pPr>
        <w:pStyle w:val="BodyText"/>
        <w:ind w:left="1091" w:right="30" w:hanging="11"/>
        <w:jc w:val="both"/>
        <w:rPr>
          <w:rFonts w:asciiTheme="minorHAnsi" w:hAnsiTheme="minorHAnsi" w:cstheme="minorHAnsi"/>
        </w:rPr>
      </w:pPr>
      <w:r>
        <w:rPr>
          <w:rFonts w:asciiTheme="minorHAnsi" w:hAnsiTheme="minorHAnsi" w:cstheme="minorHAnsi"/>
        </w:rPr>
        <w:t>This Partner Agreement (the “Agreement”) is between the United Nations Entity for</w:t>
      </w:r>
      <w:r>
        <w:rPr>
          <w:rFonts w:asciiTheme="minorHAnsi" w:hAnsiTheme="minorHAnsi" w:cstheme="minorHAnsi"/>
          <w:spacing w:val="1"/>
        </w:rPr>
        <w:t xml:space="preserve"> </w:t>
      </w:r>
      <w:r>
        <w:rPr>
          <w:rFonts w:asciiTheme="minorHAnsi" w:hAnsiTheme="minorHAnsi" w:cstheme="minorHAnsi"/>
        </w:rPr>
        <w:t>Gender Equality and the Empowerment of Women, a subsidiary organ of the United Nations,</w:t>
      </w:r>
      <w:r>
        <w:rPr>
          <w:rFonts w:asciiTheme="minorHAnsi" w:hAnsiTheme="minorHAnsi" w:cstheme="minorHAnsi"/>
          <w:spacing w:val="-57"/>
        </w:rPr>
        <w:t xml:space="preserve"> </w:t>
      </w:r>
      <w:r>
        <w:rPr>
          <w:rFonts w:asciiTheme="minorHAnsi" w:hAnsiTheme="minorHAnsi" w:cstheme="minorHAnsi"/>
        </w:rPr>
        <w:t>established by the General Assembly of the United Nations, with Headquarters at 220 East</w:t>
      </w:r>
      <w:r>
        <w:rPr>
          <w:rFonts w:asciiTheme="minorHAnsi" w:hAnsiTheme="minorHAnsi" w:cstheme="minorHAnsi"/>
          <w:spacing w:val="1"/>
        </w:rPr>
        <w:t xml:space="preserve"> </w:t>
      </w:r>
      <w:r>
        <w:rPr>
          <w:rFonts w:asciiTheme="minorHAnsi" w:hAnsiTheme="minorHAnsi" w:cstheme="minorHAnsi"/>
        </w:rPr>
        <w:t>42nd Street New York, NY 10017 (“UN Women”) and [</w:t>
      </w:r>
      <w:r>
        <w:rPr>
          <w:rFonts w:asciiTheme="minorHAnsi" w:hAnsiTheme="minorHAnsi" w:cstheme="minorHAnsi"/>
          <w:shd w:val="clear" w:color="auto" w:fill="FFFF00"/>
        </w:rPr>
        <w:t>Full name and address of partner and</w:t>
      </w:r>
      <w:r>
        <w:rPr>
          <w:rFonts w:asciiTheme="minorHAnsi" w:hAnsiTheme="minorHAnsi" w:cstheme="minorHAnsi"/>
          <w:spacing w:val="-57"/>
        </w:rPr>
        <w:t xml:space="preserve">     </w:t>
      </w:r>
      <w:r>
        <w:rPr>
          <w:rFonts w:asciiTheme="minorHAnsi" w:hAnsiTheme="minorHAnsi" w:cstheme="minorHAnsi"/>
          <w:shd w:val="clear" w:color="auto" w:fill="FFFF00"/>
        </w:rPr>
        <w:t>legal</w:t>
      </w:r>
      <w:r>
        <w:rPr>
          <w:rFonts w:asciiTheme="minorHAnsi" w:hAnsiTheme="minorHAnsi" w:cstheme="minorHAnsi"/>
          <w:spacing w:val="-1"/>
          <w:shd w:val="clear" w:color="auto" w:fill="FFFF00"/>
        </w:rPr>
        <w:t xml:space="preserve"> </w:t>
      </w:r>
      <w:r>
        <w:rPr>
          <w:rFonts w:asciiTheme="minorHAnsi" w:hAnsiTheme="minorHAnsi" w:cstheme="minorHAnsi"/>
          <w:shd w:val="clear" w:color="auto" w:fill="FFFF00"/>
        </w:rPr>
        <w:t>registration number</w:t>
      </w:r>
      <w:r>
        <w:rPr>
          <w:rFonts w:asciiTheme="minorHAnsi" w:hAnsiTheme="minorHAnsi" w:cstheme="minorHAnsi"/>
        </w:rPr>
        <w:t>], (the</w:t>
      </w:r>
      <w:r>
        <w:rPr>
          <w:rFonts w:asciiTheme="minorHAnsi" w:hAnsiTheme="minorHAnsi" w:cstheme="minorHAnsi"/>
          <w:spacing w:val="-1"/>
        </w:rPr>
        <w:t xml:space="preserve"> </w:t>
      </w:r>
      <w:r>
        <w:rPr>
          <w:rFonts w:asciiTheme="minorHAnsi" w:hAnsiTheme="minorHAnsi" w:cstheme="minorHAnsi"/>
        </w:rPr>
        <w:t>“Partner”).</w:t>
      </w:r>
    </w:p>
    <w:p w14:paraId="1C89DE8B" w14:textId="77777777" w:rsidR="00B05DF2" w:rsidRDefault="00B05DF2" w:rsidP="00B05DF2">
      <w:pPr>
        <w:pStyle w:val="BodyText"/>
        <w:ind w:right="30" w:hanging="11"/>
        <w:jc w:val="both"/>
        <w:rPr>
          <w:rFonts w:asciiTheme="minorHAnsi" w:hAnsiTheme="minorHAnsi" w:cstheme="minorHAnsi"/>
        </w:rPr>
      </w:pPr>
    </w:p>
    <w:p w14:paraId="702B29EC" w14:textId="77777777" w:rsidR="00B05DF2" w:rsidRDefault="00B05DF2" w:rsidP="00B05DF2">
      <w:pPr>
        <w:pStyle w:val="BodyText"/>
        <w:ind w:left="1091" w:right="30" w:hanging="11"/>
        <w:jc w:val="both"/>
        <w:rPr>
          <w:rFonts w:asciiTheme="minorHAnsi" w:hAnsiTheme="minorHAnsi" w:cstheme="minorHAnsi"/>
        </w:rPr>
      </w:pPr>
      <w:r>
        <w:rPr>
          <w:rFonts w:asciiTheme="minorHAnsi" w:hAnsiTheme="minorHAnsi" w:cstheme="minorHAnsi"/>
        </w:rPr>
        <w:t>UN Women and the Partner hereinafter collectively referred to as the Parties and</w:t>
      </w:r>
      <w:r>
        <w:rPr>
          <w:rFonts w:asciiTheme="minorHAnsi" w:hAnsiTheme="minorHAnsi" w:cstheme="minorHAnsi"/>
          <w:spacing w:val="1"/>
        </w:rPr>
        <w:t xml:space="preserve"> </w:t>
      </w:r>
      <w:r>
        <w:rPr>
          <w:rFonts w:asciiTheme="minorHAnsi" w:hAnsiTheme="minorHAnsi" w:cstheme="minorHAnsi"/>
        </w:rPr>
        <w:t>individually</w:t>
      </w:r>
      <w:r>
        <w:rPr>
          <w:rFonts w:asciiTheme="minorHAnsi" w:hAnsiTheme="minorHAnsi" w:cstheme="minorHAnsi"/>
          <w:spacing w:val="-1"/>
        </w:rPr>
        <w:t xml:space="preserve"> </w:t>
      </w:r>
      <w:r>
        <w:rPr>
          <w:rFonts w:asciiTheme="minorHAnsi" w:hAnsiTheme="minorHAnsi" w:cstheme="minorHAnsi"/>
        </w:rPr>
        <w:t>also as a</w:t>
      </w:r>
      <w:r>
        <w:rPr>
          <w:rFonts w:asciiTheme="minorHAnsi" w:hAnsiTheme="minorHAnsi" w:cstheme="minorHAnsi"/>
          <w:spacing w:val="-1"/>
        </w:rPr>
        <w:t xml:space="preserve"> </w:t>
      </w:r>
      <w:r>
        <w:rPr>
          <w:rFonts w:asciiTheme="minorHAnsi" w:hAnsiTheme="minorHAnsi" w:cstheme="minorHAnsi"/>
        </w:rPr>
        <w:t>Party.</w:t>
      </w:r>
    </w:p>
    <w:p w14:paraId="42F4421D" w14:textId="77777777" w:rsidR="00B05DF2" w:rsidRDefault="00B05DF2" w:rsidP="00B05DF2">
      <w:pPr>
        <w:pStyle w:val="BodyText"/>
        <w:ind w:right="30" w:hanging="11"/>
        <w:jc w:val="both"/>
        <w:rPr>
          <w:rFonts w:asciiTheme="minorHAnsi" w:hAnsiTheme="minorHAnsi" w:cstheme="minorHAnsi"/>
        </w:rPr>
      </w:pPr>
    </w:p>
    <w:p w14:paraId="2F992449" w14:textId="77777777" w:rsidR="00B05DF2" w:rsidRDefault="00B05DF2" w:rsidP="00B05DF2">
      <w:pPr>
        <w:pStyle w:val="BodyText"/>
        <w:ind w:left="1091" w:right="30" w:hanging="11"/>
        <w:jc w:val="both"/>
        <w:rPr>
          <w:rFonts w:asciiTheme="minorHAnsi" w:hAnsiTheme="minorHAnsi" w:cstheme="minorHAnsi"/>
        </w:rPr>
      </w:pPr>
      <w:r>
        <w:rPr>
          <w:rFonts w:asciiTheme="minorHAnsi" w:hAnsiTheme="minorHAnsi" w:cstheme="minorHAnsi"/>
        </w:rPr>
        <w:t>UN Women has been entrusted by its donors with certain resources that can be</w:t>
      </w:r>
      <w:r>
        <w:rPr>
          <w:rFonts w:asciiTheme="minorHAnsi" w:hAnsiTheme="minorHAnsi" w:cstheme="minorHAnsi"/>
          <w:spacing w:val="1"/>
        </w:rPr>
        <w:t xml:space="preserve"> </w:t>
      </w:r>
      <w:r>
        <w:rPr>
          <w:rFonts w:asciiTheme="minorHAnsi" w:hAnsiTheme="minorHAnsi" w:cstheme="minorHAnsi"/>
        </w:rPr>
        <w:t>allocated for the implementation of its programmes and UN Women is accountable to its</w:t>
      </w:r>
      <w:r>
        <w:rPr>
          <w:rFonts w:asciiTheme="minorHAnsi" w:hAnsiTheme="minorHAnsi" w:cstheme="minorHAnsi"/>
          <w:spacing w:val="1"/>
        </w:rPr>
        <w:t xml:space="preserve"> </w:t>
      </w:r>
      <w:r>
        <w:rPr>
          <w:rFonts w:asciiTheme="minorHAnsi" w:hAnsiTheme="minorHAnsi" w:cstheme="minorHAnsi"/>
        </w:rPr>
        <w:t>donors</w:t>
      </w:r>
      <w:r>
        <w:rPr>
          <w:rFonts w:asciiTheme="minorHAnsi" w:hAnsiTheme="minorHAnsi" w:cstheme="minorHAnsi"/>
          <w:spacing w:val="-1"/>
        </w:rPr>
        <w:t xml:space="preserve"> </w:t>
      </w:r>
      <w:r>
        <w:rPr>
          <w:rFonts w:asciiTheme="minorHAnsi" w:hAnsiTheme="minorHAnsi" w:cstheme="minorHAnsi"/>
        </w:rPr>
        <w:t>and its Executive Board for</w:t>
      </w:r>
      <w:r>
        <w:rPr>
          <w:rFonts w:asciiTheme="minorHAnsi" w:hAnsiTheme="minorHAnsi" w:cstheme="minorHAnsi"/>
          <w:spacing w:val="-1"/>
        </w:rPr>
        <w:t xml:space="preserve"> </w:t>
      </w:r>
      <w:r>
        <w:rPr>
          <w:rFonts w:asciiTheme="minorHAnsi" w:hAnsiTheme="minorHAnsi" w:cstheme="minorHAnsi"/>
        </w:rPr>
        <w:t>the</w:t>
      </w:r>
      <w:r>
        <w:rPr>
          <w:rFonts w:asciiTheme="minorHAnsi" w:hAnsiTheme="minorHAnsi" w:cstheme="minorHAnsi"/>
          <w:spacing w:val="-1"/>
        </w:rPr>
        <w:t xml:space="preserve"> </w:t>
      </w:r>
      <w:r>
        <w:rPr>
          <w:rFonts w:asciiTheme="minorHAnsi" w:hAnsiTheme="minorHAnsi" w:cstheme="minorHAnsi"/>
        </w:rPr>
        <w:t>proper</w:t>
      </w:r>
      <w:r>
        <w:rPr>
          <w:rFonts w:asciiTheme="minorHAnsi" w:hAnsiTheme="minorHAnsi" w:cstheme="minorHAnsi"/>
          <w:spacing w:val="-2"/>
        </w:rPr>
        <w:t xml:space="preserve"> </w:t>
      </w:r>
      <w:r>
        <w:rPr>
          <w:rFonts w:asciiTheme="minorHAnsi" w:hAnsiTheme="minorHAnsi" w:cstheme="minorHAnsi"/>
        </w:rPr>
        <w:t>management of</w:t>
      </w:r>
      <w:r>
        <w:rPr>
          <w:rFonts w:asciiTheme="minorHAnsi" w:hAnsiTheme="minorHAnsi" w:cstheme="minorHAnsi"/>
          <w:spacing w:val="-1"/>
        </w:rPr>
        <w:t xml:space="preserve"> </w:t>
      </w:r>
      <w:r>
        <w:rPr>
          <w:rFonts w:asciiTheme="minorHAnsi" w:hAnsiTheme="minorHAnsi" w:cstheme="minorHAnsi"/>
        </w:rPr>
        <w:t>these</w:t>
      </w:r>
      <w:r>
        <w:rPr>
          <w:rFonts w:asciiTheme="minorHAnsi" w:hAnsiTheme="minorHAnsi" w:cstheme="minorHAnsi"/>
          <w:spacing w:val="-2"/>
        </w:rPr>
        <w:t xml:space="preserve"> </w:t>
      </w:r>
      <w:r>
        <w:rPr>
          <w:rFonts w:asciiTheme="minorHAnsi" w:hAnsiTheme="minorHAnsi" w:cstheme="minorHAnsi"/>
        </w:rPr>
        <w:t>resources.</w:t>
      </w:r>
    </w:p>
    <w:p w14:paraId="2111BE84" w14:textId="77777777" w:rsidR="00B05DF2" w:rsidRDefault="00B05DF2" w:rsidP="00B05DF2">
      <w:pPr>
        <w:pStyle w:val="BodyText"/>
        <w:ind w:right="30" w:hanging="11"/>
        <w:jc w:val="both"/>
        <w:rPr>
          <w:rFonts w:asciiTheme="minorHAnsi" w:hAnsiTheme="minorHAnsi" w:cstheme="minorHAnsi"/>
        </w:rPr>
      </w:pPr>
    </w:p>
    <w:p w14:paraId="40C6980F" w14:textId="77777777" w:rsidR="00B05DF2" w:rsidRDefault="00B05DF2" w:rsidP="00B05DF2">
      <w:pPr>
        <w:pStyle w:val="BodyText"/>
        <w:ind w:left="1091" w:right="30" w:hanging="11"/>
        <w:jc w:val="both"/>
        <w:rPr>
          <w:rFonts w:asciiTheme="minorHAnsi" w:hAnsiTheme="minorHAnsi" w:cstheme="minorHAnsi"/>
        </w:rPr>
      </w:pPr>
      <w:r>
        <w:rPr>
          <w:rFonts w:asciiTheme="minorHAnsi" w:hAnsiTheme="minorHAnsi" w:cstheme="minorHAnsi"/>
        </w:rPr>
        <w:t>UN Women is willing to make resources available to engage the Partner to contribute</w:t>
      </w:r>
      <w:r>
        <w:rPr>
          <w:rFonts w:asciiTheme="minorHAnsi" w:hAnsiTheme="minorHAnsi" w:cstheme="minorHAnsi"/>
          <w:spacing w:val="1"/>
        </w:rPr>
        <w:t xml:space="preserve"> </w:t>
      </w:r>
      <w:r>
        <w:rPr>
          <w:rFonts w:asciiTheme="minorHAnsi" w:hAnsiTheme="minorHAnsi" w:cstheme="minorHAnsi"/>
        </w:rPr>
        <w:t>to the implementation of UN Women’s programmes by performing the Work and achieving</w:t>
      </w:r>
      <w:r>
        <w:rPr>
          <w:rFonts w:asciiTheme="minorHAnsi" w:hAnsiTheme="minorHAnsi" w:cstheme="minorHAnsi"/>
          <w:spacing w:val="1"/>
        </w:rPr>
        <w:t xml:space="preserve"> </w:t>
      </w:r>
      <w:r>
        <w:rPr>
          <w:rFonts w:asciiTheme="minorHAnsi" w:hAnsiTheme="minorHAnsi" w:cstheme="minorHAnsi"/>
        </w:rPr>
        <w:t>the</w:t>
      </w:r>
      <w:r>
        <w:rPr>
          <w:rFonts w:asciiTheme="minorHAnsi" w:hAnsiTheme="minorHAnsi" w:cstheme="minorHAnsi"/>
          <w:spacing w:val="-1"/>
        </w:rPr>
        <w:t xml:space="preserve"> </w:t>
      </w:r>
      <w:r>
        <w:rPr>
          <w:rFonts w:asciiTheme="minorHAnsi" w:hAnsiTheme="minorHAnsi" w:cstheme="minorHAnsi"/>
        </w:rPr>
        <w:t>Results.</w:t>
      </w:r>
    </w:p>
    <w:p w14:paraId="1DC44394" w14:textId="77777777" w:rsidR="00B05DF2" w:rsidRDefault="00B05DF2" w:rsidP="00B05DF2">
      <w:pPr>
        <w:pStyle w:val="BodyText"/>
        <w:spacing w:before="9"/>
        <w:ind w:right="30" w:hanging="11"/>
        <w:jc w:val="both"/>
        <w:rPr>
          <w:rFonts w:asciiTheme="minorHAnsi" w:hAnsiTheme="minorHAnsi" w:cstheme="minorHAnsi"/>
        </w:rPr>
      </w:pPr>
    </w:p>
    <w:p w14:paraId="0D614D3A" w14:textId="77777777" w:rsidR="00B05DF2" w:rsidRDefault="00B05DF2" w:rsidP="00B05DF2">
      <w:pPr>
        <w:pStyle w:val="BodyText"/>
        <w:spacing w:before="1"/>
        <w:ind w:left="1091" w:right="30" w:hanging="11"/>
        <w:jc w:val="both"/>
        <w:rPr>
          <w:rFonts w:asciiTheme="minorHAnsi" w:hAnsiTheme="minorHAnsi" w:cstheme="minorHAnsi"/>
        </w:rPr>
      </w:pPr>
      <w:r>
        <w:rPr>
          <w:rFonts w:asciiTheme="minorHAnsi" w:hAnsiTheme="minorHAnsi" w:cstheme="minorHAnsi"/>
        </w:rPr>
        <w:t>The</w:t>
      </w:r>
      <w:r>
        <w:rPr>
          <w:rFonts w:asciiTheme="minorHAnsi" w:hAnsiTheme="minorHAnsi" w:cstheme="minorHAnsi"/>
          <w:spacing w:val="-3"/>
        </w:rPr>
        <w:t xml:space="preserve"> </w:t>
      </w:r>
      <w:r>
        <w:rPr>
          <w:rFonts w:asciiTheme="minorHAnsi" w:hAnsiTheme="minorHAnsi" w:cstheme="minorHAnsi"/>
        </w:rPr>
        <w:t>Parties</w:t>
      </w:r>
      <w:r>
        <w:rPr>
          <w:rFonts w:asciiTheme="minorHAnsi" w:hAnsiTheme="minorHAnsi" w:cstheme="minorHAnsi"/>
          <w:spacing w:val="-2"/>
        </w:rPr>
        <w:t xml:space="preserve"> </w:t>
      </w:r>
      <w:r>
        <w:rPr>
          <w:rFonts w:asciiTheme="minorHAnsi" w:hAnsiTheme="minorHAnsi" w:cstheme="minorHAnsi"/>
        </w:rPr>
        <w:t>therefore</w:t>
      </w:r>
      <w:r>
        <w:rPr>
          <w:rFonts w:asciiTheme="minorHAnsi" w:hAnsiTheme="minorHAnsi" w:cstheme="minorHAnsi"/>
          <w:spacing w:val="-2"/>
        </w:rPr>
        <w:t xml:space="preserve"> </w:t>
      </w:r>
      <w:r>
        <w:rPr>
          <w:rFonts w:asciiTheme="minorHAnsi" w:hAnsiTheme="minorHAnsi" w:cstheme="minorHAnsi"/>
        </w:rPr>
        <w:t>agree</w:t>
      </w:r>
      <w:r>
        <w:rPr>
          <w:rFonts w:asciiTheme="minorHAnsi" w:hAnsiTheme="minorHAnsi" w:cstheme="minorHAnsi"/>
          <w:spacing w:val="-3"/>
        </w:rPr>
        <w:t xml:space="preserve"> </w:t>
      </w:r>
      <w:r>
        <w:rPr>
          <w:rFonts w:asciiTheme="minorHAnsi" w:hAnsiTheme="minorHAnsi" w:cstheme="minorHAnsi"/>
        </w:rPr>
        <w:t>as</w:t>
      </w:r>
      <w:r>
        <w:rPr>
          <w:rFonts w:asciiTheme="minorHAnsi" w:hAnsiTheme="minorHAnsi" w:cstheme="minorHAnsi"/>
          <w:spacing w:val="-1"/>
        </w:rPr>
        <w:t xml:space="preserve"> </w:t>
      </w:r>
      <w:r>
        <w:rPr>
          <w:rFonts w:asciiTheme="minorHAnsi" w:hAnsiTheme="minorHAnsi" w:cstheme="minorHAnsi"/>
        </w:rPr>
        <w:t>follows:</w:t>
      </w:r>
    </w:p>
    <w:p w14:paraId="68DC4FFB" w14:textId="77777777" w:rsidR="00B05DF2" w:rsidRDefault="00B05DF2" w:rsidP="00B05DF2">
      <w:pPr>
        <w:pStyle w:val="Heading1"/>
        <w:ind w:left="4796" w:right="30" w:hanging="11"/>
        <w:jc w:val="both"/>
        <w:rPr>
          <w:rFonts w:asciiTheme="minorHAnsi" w:hAnsiTheme="minorHAnsi" w:cstheme="minorHAnsi"/>
          <w:i w:val="0"/>
          <w:iCs/>
          <w:spacing w:val="1"/>
          <w:sz w:val="22"/>
        </w:rPr>
      </w:pPr>
      <w:r>
        <w:rPr>
          <w:rFonts w:asciiTheme="minorHAnsi" w:hAnsiTheme="minorHAnsi" w:cstheme="minorHAnsi"/>
          <w:i w:val="0"/>
          <w:iCs/>
          <w:sz w:val="22"/>
        </w:rPr>
        <w:t>ARTICLE I</w:t>
      </w:r>
      <w:r>
        <w:rPr>
          <w:rFonts w:asciiTheme="minorHAnsi" w:hAnsiTheme="minorHAnsi" w:cstheme="minorHAnsi"/>
          <w:i w:val="0"/>
          <w:iCs/>
          <w:spacing w:val="1"/>
          <w:sz w:val="22"/>
        </w:rPr>
        <w:t xml:space="preserve"> </w:t>
      </w:r>
    </w:p>
    <w:p w14:paraId="66F54CF0" w14:textId="77777777" w:rsidR="00B05DF2" w:rsidRDefault="00B05DF2" w:rsidP="00B05DF2">
      <w:pPr>
        <w:pStyle w:val="Heading1"/>
        <w:ind w:left="4075" w:right="30" w:firstLine="710"/>
        <w:jc w:val="both"/>
        <w:rPr>
          <w:rFonts w:asciiTheme="minorHAnsi" w:hAnsiTheme="minorHAnsi" w:cstheme="minorHAnsi"/>
          <w:i w:val="0"/>
          <w:iCs/>
          <w:sz w:val="22"/>
        </w:rPr>
      </w:pPr>
      <w:r>
        <w:rPr>
          <w:rFonts w:asciiTheme="minorHAnsi" w:hAnsiTheme="minorHAnsi" w:cstheme="minorHAnsi"/>
          <w:i w:val="0"/>
          <w:iCs/>
          <w:sz w:val="22"/>
        </w:rPr>
        <w:t>DEFINITIONS</w:t>
      </w:r>
    </w:p>
    <w:p w14:paraId="6B957D95" w14:textId="77777777" w:rsidR="00B05DF2" w:rsidRDefault="00B05DF2" w:rsidP="00B05DF2">
      <w:pPr>
        <w:pStyle w:val="BodyText"/>
        <w:ind w:left="1091" w:right="30" w:hanging="11"/>
        <w:jc w:val="both"/>
        <w:rPr>
          <w:rFonts w:asciiTheme="minorHAnsi" w:hAnsiTheme="minorHAnsi" w:cstheme="minorHAnsi"/>
        </w:rPr>
      </w:pPr>
      <w:r>
        <w:rPr>
          <w:rFonts w:asciiTheme="minorHAnsi" w:hAnsiTheme="minorHAnsi" w:cstheme="minorHAnsi"/>
        </w:rPr>
        <w:t>In</w:t>
      </w:r>
      <w:r>
        <w:rPr>
          <w:rFonts w:asciiTheme="minorHAnsi" w:hAnsiTheme="minorHAnsi" w:cstheme="minorHAnsi"/>
          <w:spacing w:val="-3"/>
        </w:rPr>
        <w:t xml:space="preserve"> </w:t>
      </w:r>
      <w:r>
        <w:rPr>
          <w:rFonts w:asciiTheme="minorHAnsi" w:hAnsiTheme="minorHAnsi" w:cstheme="minorHAnsi"/>
        </w:rPr>
        <w:t>this</w:t>
      </w:r>
      <w:r>
        <w:rPr>
          <w:rFonts w:asciiTheme="minorHAnsi" w:hAnsiTheme="minorHAnsi" w:cstheme="minorHAnsi"/>
          <w:spacing w:val="-2"/>
        </w:rPr>
        <w:t xml:space="preserve"> </w:t>
      </w:r>
      <w:r>
        <w:rPr>
          <w:rFonts w:asciiTheme="minorHAnsi" w:hAnsiTheme="minorHAnsi" w:cstheme="minorHAnsi"/>
        </w:rPr>
        <w:t>Agreement:</w:t>
      </w:r>
    </w:p>
    <w:p w14:paraId="60FFBAA2" w14:textId="77777777" w:rsidR="00B05DF2" w:rsidRDefault="00B05DF2" w:rsidP="00B05DF2">
      <w:pPr>
        <w:pStyle w:val="BodyText"/>
        <w:ind w:right="30" w:hanging="11"/>
        <w:jc w:val="both"/>
        <w:rPr>
          <w:rFonts w:asciiTheme="minorHAnsi" w:hAnsiTheme="minorHAnsi" w:cstheme="minorHAnsi"/>
        </w:rPr>
      </w:pPr>
    </w:p>
    <w:p w14:paraId="4DA7BC48" w14:textId="77777777" w:rsidR="00B05DF2" w:rsidRDefault="00B05DF2" w:rsidP="00B05DF2">
      <w:pPr>
        <w:pStyle w:val="BodyText"/>
        <w:ind w:left="1091" w:right="30" w:hanging="11"/>
        <w:jc w:val="both"/>
        <w:rPr>
          <w:rFonts w:asciiTheme="minorHAnsi" w:hAnsiTheme="minorHAnsi" w:cstheme="minorHAnsi"/>
        </w:rPr>
      </w:pPr>
      <w:r>
        <w:rPr>
          <w:rFonts w:asciiTheme="minorHAnsi" w:hAnsiTheme="minorHAnsi" w:cstheme="minorHAnsi"/>
          <w:b/>
        </w:rPr>
        <w:t xml:space="preserve">“Direct Costs” </w:t>
      </w:r>
      <w:r>
        <w:rPr>
          <w:rFonts w:asciiTheme="minorHAnsi" w:hAnsiTheme="minorHAnsi" w:cstheme="minorHAnsi"/>
        </w:rPr>
        <w:t>mean costs that can easily be connected and traced to the implementation of</w:t>
      </w:r>
      <w:r>
        <w:rPr>
          <w:rFonts w:asciiTheme="minorHAnsi" w:hAnsiTheme="minorHAnsi" w:cstheme="minorHAnsi"/>
          <w:spacing w:val="1"/>
        </w:rPr>
        <w:t xml:space="preserve"> </w:t>
      </w:r>
      <w:r>
        <w:rPr>
          <w:rFonts w:asciiTheme="minorHAnsi" w:hAnsiTheme="minorHAnsi" w:cstheme="minorHAnsi"/>
        </w:rPr>
        <w:t>the Work. For example, if an employee or consultant is hired to work on the implementation</w:t>
      </w:r>
      <w:r>
        <w:rPr>
          <w:rFonts w:asciiTheme="minorHAnsi" w:hAnsiTheme="minorHAnsi" w:cstheme="minorHAnsi"/>
          <w:spacing w:val="1"/>
        </w:rPr>
        <w:t xml:space="preserve"> </w:t>
      </w:r>
      <w:r>
        <w:rPr>
          <w:rFonts w:asciiTheme="minorHAnsi" w:hAnsiTheme="minorHAnsi" w:cstheme="minorHAnsi"/>
        </w:rPr>
        <w:t>of the Work, either exclusively or for</w:t>
      </w:r>
      <w:r>
        <w:rPr>
          <w:rFonts w:asciiTheme="minorHAnsi" w:hAnsiTheme="minorHAnsi" w:cstheme="minorHAnsi"/>
          <w:spacing w:val="1"/>
        </w:rPr>
        <w:t xml:space="preserve"> </w:t>
      </w:r>
      <w:r>
        <w:rPr>
          <w:rFonts w:asciiTheme="minorHAnsi" w:hAnsiTheme="minorHAnsi" w:cstheme="minorHAnsi"/>
        </w:rPr>
        <w:t>an assigned number of hours, their labor on</w:t>
      </w:r>
      <w:r>
        <w:rPr>
          <w:rFonts w:asciiTheme="minorHAnsi" w:hAnsiTheme="minorHAnsi" w:cstheme="minorHAnsi"/>
          <w:spacing w:val="1"/>
        </w:rPr>
        <w:t xml:space="preserve"> </w:t>
      </w:r>
      <w:r>
        <w:rPr>
          <w:rFonts w:asciiTheme="minorHAnsi" w:hAnsiTheme="minorHAnsi" w:cstheme="minorHAnsi"/>
        </w:rPr>
        <w:t>the</w:t>
      </w:r>
      <w:r>
        <w:rPr>
          <w:rFonts w:asciiTheme="minorHAnsi" w:hAnsiTheme="minorHAnsi" w:cstheme="minorHAnsi"/>
          <w:spacing w:val="1"/>
        </w:rPr>
        <w:t xml:space="preserve"> </w:t>
      </w:r>
      <w:r>
        <w:rPr>
          <w:rFonts w:asciiTheme="minorHAnsi" w:hAnsiTheme="minorHAnsi" w:cstheme="minorHAnsi"/>
        </w:rPr>
        <w:t>implementation</w:t>
      </w:r>
      <w:r>
        <w:rPr>
          <w:rFonts w:asciiTheme="minorHAnsi" w:hAnsiTheme="minorHAnsi" w:cstheme="minorHAnsi"/>
          <w:spacing w:val="-1"/>
        </w:rPr>
        <w:t xml:space="preserve"> </w:t>
      </w:r>
      <w:r>
        <w:rPr>
          <w:rFonts w:asciiTheme="minorHAnsi" w:hAnsiTheme="minorHAnsi" w:cstheme="minorHAnsi"/>
        </w:rPr>
        <w:t>of</w:t>
      </w:r>
      <w:r>
        <w:rPr>
          <w:rFonts w:asciiTheme="minorHAnsi" w:hAnsiTheme="minorHAnsi" w:cstheme="minorHAnsi"/>
          <w:spacing w:val="-1"/>
        </w:rPr>
        <w:t xml:space="preserve"> </w:t>
      </w:r>
      <w:r>
        <w:rPr>
          <w:rFonts w:asciiTheme="minorHAnsi" w:hAnsiTheme="minorHAnsi" w:cstheme="minorHAnsi"/>
        </w:rPr>
        <w:t>the</w:t>
      </w:r>
      <w:r>
        <w:rPr>
          <w:rFonts w:asciiTheme="minorHAnsi" w:hAnsiTheme="minorHAnsi" w:cstheme="minorHAnsi"/>
          <w:spacing w:val="-1"/>
        </w:rPr>
        <w:t xml:space="preserve"> </w:t>
      </w:r>
      <w:r>
        <w:rPr>
          <w:rFonts w:asciiTheme="minorHAnsi" w:hAnsiTheme="minorHAnsi" w:cstheme="minorHAnsi"/>
        </w:rPr>
        <w:t>Work</w:t>
      </w:r>
      <w:r>
        <w:rPr>
          <w:rFonts w:asciiTheme="minorHAnsi" w:hAnsiTheme="minorHAnsi" w:cstheme="minorHAnsi"/>
          <w:spacing w:val="-1"/>
        </w:rPr>
        <w:t xml:space="preserve"> </w:t>
      </w:r>
      <w:r>
        <w:rPr>
          <w:rFonts w:asciiTheme="minorHAnsi" w:hAnsiTheme="minorHAnsi" w:cstheme="minorHAnsi"/>
        </w:rPr>
        <w:t>is a</w:t>
      </w:r>
      <w:r>
        <w:rPr>
          <w:rFonts w:asciiTheme="minorHAnsi" w:hAnsiTheme="minorHAnsi" w:cstheme="minorHAnsi"/>
          <w:spacing w:val="-1"/>
        </w:rPr>
        <w:t xml:space="preserve"> </w:t>
      </w:r>
      <w:r>
        <w:rPr>
          <w:rFonts w:asciiTheme="minorHAnsi" w:hAnsiTheme="minorHAnsi" w:cstheme="minorHAnsi"/>
        </w:rPr>
        <w:t>direct cost.</w:t>
      </w:r>
    </w:p>
    <w:p w14:paraId="36EEF16B" w14:textId="77777777" w:rsidR="00B05DF2" w:rsidRDefault="00B05DF2" w:rsidP="00B05DF2">
      <w:pPr>
        <w:pStyle w:val="BodyText"/>
        <w:ind w:right="30" w:hanging="11"/>
        <w:jc w:val="both"/>
        <w:rPr>
          <w:rFonts w:asciiTheme="minorHAnsi" w:hAnsiTheme="minorHAnsi" w:cstheme="minorHAnsi"/>
        </w:rPr>
      </w:pPr>
    </w:p>
    <w:p w14:paraId="07B078DB" w14:textId="77777777" w:rsidR="00B05DF2" w:rsidRDefault="00B05DF2" w:rsidP="00B05DF2">
      <w:pPr>
        <w:pStyle w:val="BodyText"/>
        <w:ind w:left="1091" w:right="30" w:hanging="11"/>
        <w:jc w:val="both"/>
        <w:rPr>
          <w:rFonts w:asciiTheme="minorHAnsi" w:hAnsiTheme="minorHAnsi" w:cstheme="minorHAnsi"/>
        </w:rPr>
      </w:pPr>
      <w:r>
        <w:rPr>
          <w:rFonts w:asciiTheme="minorHAnsi" w:hAnsiTheme="minorHAnsi" w:cstheme="minorHAnsi"/>
          <w:b/>
        </w:rPr>
        <w:t xml:space="preserve">“Donor Specific Conditions” </w:t>
      </w:r>
      <w:r>
        <w:rPr>
          <w:rFonts w:asciiTheme="minorHAnsi" w:hAnsiTheme="minorHAnsi" w:cstheme="minorHAnsi"/>
        </w:rPr>
        <w:t>mean the conditions requested by a donor when making a</w:t>
      </w:r>
      <w:r>
        <w:rPr>
          <w:rFonts w:asciiTheme="minorHAnsi" w:hAnsiTheme="minorHAnsi" w:cstheme="minorHAnsi"/>
          <w:spacing w:val="1"/>
        </w:rPr>
        <w:t xml:space="preserve"> </w:t>
      </w:r>
      <w:r>
        <w:rPr>
          <w:rFonts w:asciiTheme="minorHAnsi" w:hAnsiTheme="minorHAnsi" w:cstheme="minorHAnsi"/>
        </w:rPr>
        <w:t>contribution for the Work to UN Women, which are required to be imposed on the Partner,</w:t>
      </w:r>
      <w:r>
        <w:rPr>
          <w:rFonts w:asciiTheme="minorHAnsi" w:hAnsiTheme="minorHAnsi" w:cstheme="minorHAnsi"/>
          <w:spacing w:val="1"/>
        </w:rPr>
        <w:t xml:space="preserve"> </w:t>
      </w:r>
      <w:r>
        <w:rPr>
          <w:rFonts w:asciiTheme="minorHAnsi" w:hAnsiTheme="minorHAnsi" w:cstheme="minorHAnsi"/>
        </w:rPr>
        <w:t>and</w:t>
      </w:r>
      <w:r>
        <w:rPr>
          <w:rFonts w:asciiTheme="minorHAnsi" w:hAnsiTheme="minorHAnsi" w:cstheme="minorHAnsi"/>
          <w:spacing w:val="-1"/>
        </w:rPr>
        <w:t xml:space="preserve"> </w:t>
      </w:r>
      <w:r>
        <w:rPr>
          <w:rFonts w:asciiTheme="minorHAnsi" w:hAnsiTheme="minorHAnsi" w:cstheme="minorHAnsi"/>
        </w:rPr>
        <w:t>accepted by UN</w:t>
      </w:r>
      <w:r>
        <w:rPr>
          <w:rFonts w:asciiTheme="minorHAnsi" w:hAnsiTheme="minorHAnsi" w:cstheme="minorHAnsi"/>
          <w:spacing w:val="-1"/>
        </w:rPr>
        <w:t xml:space="preserve"> </w:t>
      </w:r>
      <w:r>
        <w:rPr>
          <w:rFonts w:asciiTheme="minorHAnsi" w:hAnsiTheme="minorHAnsi" w:cstheme="minorHAnsi"/>
        </w:rPr>
        <w:t>Women.</w:t>
      </w:r>
    </w:p>
    <w:p w14:paraId="18191B04" w14:textId="77777777" w:rsidR="00B05DF2" w:rsidRDefault="00B05DF2" w:rsidP="00B05DF2">
      <w:pPr>
        <w:pStyle w:val="BodyText"/>
        <w:ind w:right="30" w:hanging="11"/>
        <w:jc w:val="both"/>
        <w:rPr>
          <w:rFonts w:asciiTheme="minorHAnsi" w:hAnsiTheme="minorHAnsi" w:cstheme="minorHAnsi"/>
        </w:rPr>
      </w:pPr>
    </w:p>
    <w:p w14:paraId="162E1770" w14:textId="77777777" w:rsidR="00B05DF2" w:rsidRDefault="00B05DF2" w:rsidP="00B05DF2">
      <w:pPr>
        <w:pStyle w:val="BodyText"/>
        <w:ind w:left="1091" w:right="30" w:hanging="11"/>
        <w:jc w:val="both"/>
        <w:rPr>
          <w:rFonts w:asciiTheme="minorHAnsi" w:hAnsiTheme="minorHAnsi" w:cstheme="minorHAnsi"/>
        </w:rPr>
      </w:pPr>
      <w:r>
        <w:rPr>
          <w:rFonts w:asciiTheme="minorHAnsi" w:hAnsiTheme="minorHAnsi" w:cstheme="minorHAnsi"/>
          <w:b/>
        </w:rPr>
        <w:t>“FACE</w:t>
      </w:r>
      <w:r>
        <w:rPr>
          <w:rFonts w:asciiTheme="minorHAnsi" w:hAnsiTheme="minorHAnsi" w:cstheme="minorHAnsi"/>
          <w:b/>
          <w:spacing w:val="1"/>
        </w:rPr>
        <w:t xml:space="preserve"> </w:t>
      </w:r>
      <w:r>
        <w:rPr>
          <w:rFonts w:asciiTheme="minorHAnsi" w:hAnsiTheme="minorHAnsi" w:cstheme="minorHAnsi"/>
          <w:b/>
        </w:rPr>
        <w:t>Form”</w:t>
      </w:r>
      <w:r>
        <w:rPr>
          <w:rFonts w:asciiTheme="minorHAnsi" w:hAnsiTheme="minorHAnsi" w:cstheme="minorHAnsi"/>
          <w:b/>
          <w:spacing w:val="1"/>
        </w:rPr>
        <w:t xml:space="preserve"> </w:t>
      </w:r>
      <w:r>
        <w:rPr>
          <w:rFonts w:asciiTheme="minorHAnsi" w:hAnsiTheme="minorHAnsi" w:cstheme="minorHAnsi"/>
        </w:rPr>
        <w:t>means</w:t>
      </w:r>
      <w:r>
        <w:rPr>
          <w:rFonts w:asciiTheme="minorHAnsi" w:hAnsiTheme="minorHAnsi" w:cstheme="minorHAnsi"/>
          <w:spacing w:val="1"/>
        </w:rPr>
        <w:t xml:space="preserve"> </w:t>
      </w:r>
      <w:r>
        <w:rPr>
          <w:rFonts w:asciiTheme="minorHAnsi" w:hAnsiTheme="minorHAnsi" w:cstheme="minorHAnsi"/>
        </w:rPr>
        <w:t>the</w:t>
      </w:r>
      <w:r>
        <w:rPr>
          <w:rFonts w:asciiTheme="minorHAnsi" w:hAnsiTheme="minorHAnsi" w:cstheme="minorHAnsi"/>
          <w:spacing w:val="1"/>
        </w:rPr>
        <w:t xml:space="preserve"> </w:t>
      </w:r>
      <w:r>
        <w:rPr>
          <w:rFonts w:asciiTheme="minorHAnsi" w:hAnsiTheme="minorHAnsi" w:cstheme="minorHAnsi"/>
        </w:rPr>
        <w:t>Funding</w:t>
      </w:r>
      <w:r>
        <w:rPr>
          <w:rFonts w:asciiTheme="minorHAnsi" w:hAnsiTheme="minorHAnsi" w:cstheme="minorHAnsi"/>
          <w:spacing w:val="1"/>
        </w:rPr>
        <w:t xml:space="preserve"> </w:t>
      </w:r>
      <w:r>
        <w:rPr>
          <w:rFonts w:asciiTheme="minorHAnsi" w:hAnsiTheme="minorHAnsi" w:cstheme="minorHAnsi"/>
        </w:rPr>
        <w:t>Authorization</w:t>
      </w:r>
      <w:r>
        <w:rPr>
          <w:rFonts w:asciiTheme="minorHAnsi" w:hAnsiTheme="minorHAnsi" w:cstheme="minorHAnsi"/>
          <w:spacing w:val="1"/>
        </w:rPr>
        <w:t xml:space="preserve"> </w:t>
      </w:r>
      <w:r>
        <w:rPr>
          <w:rFonts w:asciiTheme="minorHAnsi" w:hAnsiTheme="minorHAnsi" w:cstheme="minorHAnsi"/>
        </w:rPr>
        <w:t>and</w:t>
      </w:r>
      <w:r>
        <w:rPr>
          <w:rFonts w:asciiTheme="minorHAnsi" w:hAnsiTheme="minorHAnsi" w:cstheme="minorHAnsi"/>
          <w:spacing w:val="1"/>
        </w:rPr>
        <w:t xml:space="preserve"> </w:t>
      </w:r>
      <w:r>
        <w:rPr>
          <w:rFonts w:asciiTheme="minorHAnsi" w:hAnsiTheme="minorHAnsi" w:cstheme="minorHAnsi"/>
        </w:rPr>
        <w:t>Certificate</w:t>
      </w:r>
      <w:r>
        <w:rPr>
          <w:rFonts w:asciiTheme="minorHAnsi" w:hAnsiTheme="minorHAnsi" w:cstheme="minorHAnsi"/>
          <w:spacing w:val="1"/>
        </w:rPr>
        <w:t xml:space="preserve"> </w:t>
      </w:r>
      <w:r>
        <w:rPr>
          <w:rFonts w:asciiTheme="minorHAnsi" w:hAnsiTheme="minorHAnsi" w:cstheme="minorHAnsi"/>
        </w:rPr>
        <w:t>of</w:t>
      </w:r>
      <w:r>
        <w:rPr>
          <w:rFonts w:asciiTheme="minorHAnsi" w:hAnsiTheme="minorHAnsi" w:cstheme="minorHAnsi"/>
          <w:spacing w:val="1"/>
        </w:rPr>
        <w:t xml:space="preserve"> </w:t>
      </w:r>
      <w:r>
        <w:rPr>
          <w:rFonts w:asciiTheme="minorHAnsi" w:hAnsiTheme="minorHAnsi" w:cstheme="minorHAnsi"/>
        </w:rPr>
        <w:t>Expenditure</w:t>
      </w:r>
      <w:r>
        <w:rPr>
          <w:rFonts w:asciiTheme="minorHAnsi" w:hAnsiTheme="minorHAnsi" w:cstheme="minorHAnsi"/>
          <w:spacing w:val="1"/>
        </w:rPr>
        <w:t xml:space="preserve"> </w:t>
      </w:r>
      <w:r>
        <w:rPr>
          <w:rFonts w:asciiTheme="minorHAnsi" w:hAnsiTheme="minorHAnsi" w:cstheme="minorHAnsi"/>
        </w:rPr>
        <w:t>Form</w:t>
      </w:r>
      <w:r>
        <w:rPr>
          <w:rFonts w:asciiTheme="minorHAnsi" w:hAnsiTheme="minorHAnsi" w:cstheme="minorHAnsi"/>
          <w:spacing w:val="-57"/>
        </w:rPr>
        <w:t xml:space="preserve"> </w:t>
      </w:r>
      <w:r>
        <w:rPr>
          <w:rFonts w:asciiTheme="minorHAnsi" w:hAnsiTheme="minorHAnsi" w:cstheme="minorHAnsi"/>
        </w:rPr>
        <w:t>attached to this Agreement. The FACE Form is used for (i) requests for cash advances, direct</w:t>
      </w:r>
      <w:r>
        <w:rPr>
          <w:rFonts w:asciiTheme="minorHAnsi" w:hAnsiTheme="minorHAnsi" w:cstheme="minorHAnsi"/>
          <w:spacing w:val="-57"/>
        </w:rPr>
        <w:t xml:space="preserve"> </w:t>
      </w:r>
      <w:r>
        <w:rPr>
          <w:rFonts w:asciiTheme="minorHAnsi" w:hAnsiTheme="minorHAnsi" w:cstheme="minorHAnsi"/>
        </w:rPr>
        <w:t>payments</w:t>
      </w:r>
      <w:r>
        <w:rPr>
          <w:rFonts w:asciiTheme="minorHAnsi" w:hAnsiTheme="minorHAnsi" w:cstheme="minorHAnsi"/>
          <w:spacing w:val="-1"/>
        </w:rPr>
        <w:t xml:space="preserve"> </w:t>
      </w:r>
      <w:r>
        <w:rPr>
          <w:rFonts w:asciiTheme="minorHAnsi" w:hAnsiTheme="minorHAnsi" w:cstheme="minorHAnsi"/>
        </w:rPr>
        <w:t>or</w:t>
      </w:r>
      <w:r>
        <w:rPr>
          <w:rFonts w:asciiTheme="minorHAnsi" w:hAnsiTheme="minorHAnsi" w:cstheme="minorHAnsi"/>
          <w:spacing w:val="-1"/>
        </w:rPr>
        <w:t xml:space="preserve"> </w:t>
      </w:r>
      <w:r>
        <w:rPr>
          <w:rFonts w:asciiTheme="minorHAnsi" w:hAnsiTheme="minorHAnsi" w:cstheme="minorHAnsi"/>
        </w:rPr>
        <w:t>reimbursements and</w:t>
      </w:r>
      <w:r>
        <w:rPr>
          <w:rFonts w:asciiTheme="minorHAnsi" w:hAnsiTheme="minorHAnsi" w:cstheme="minorHAnsi"/>
          <w:spacing w:val="-1"/>
        </w:rPr>
        <w:t xml:space="preserve"> </w:t>
      </w:r>
      <w:r>
        <w:rPr>
          <w:rFonts w:asciiTheme="minorHAnsi" w:hAnsiTheme="minorHAnsi" w:cstheme="minorHAnsi"/>
        </w:rPr>
        <w:t>(ii)</w:t>
      </w:r>
      <w:r>
        <w:rPr>
          <w:rFonts w:asciiTheme="minorHAnsi" w:hAnsiTheme="minorHAnsi" w:cstheme="minorHAnsi"/>
          <w:spacing w:val="-1"/>
        </w:rPr>
        <w:t xml:space="preserve"> </w:t>
      </w:r>
      <w:r>
        <w:rPr>
          <w:rFonts w:asciiTheme="minorHAnsi" w:hAnsiTheme="minorHAnsi" w:cstheme="minorHAnsi"/>
        </w:rPr>
        <w:t>financial reporting</w:t>
      </w:r>
      <w:r>
        <w:rPr>
          <w:rFonts w:asciiTheme="minorHAnsi" w:hAnsiTheme="minorHAnsi" w:cstheme="minorHAnsi"/>
          <w:spacing w:val="-2"/>
        </w:rPr>
        <w:t xml:space="preserve"> </w:t>
      </w:r>
      <w:r>
        <w:rPr>
          <w:rFonts w:asciiTheme="minorHAnsi" w:hAnsiTheme="minorHAnsi" w:cstheme="minorHAnsi"/>
        </w:rPr>
        <w:t>by the</w:t>
      </w:r>
      <w:r>
        <w:rPr>
          <w:rFonts w:asciiTheme="minorHAnsi" w:hAnsiTheme="minorHAnsi" w:cstheme="minorHAnsi"/>
          <w:spacing w:val="-1"/>
        </w:rPr>
        <w:t xml:space="preserve"> </w:t>
      </w:r>
      <w:r>
        <w:rPr>
          <w:rFonts w:asciiTheme="minorHAnsi" w:hAnsiTheme="minorHAnsi" w:cstheme="minorHAnsi"/>
        </w:rPr>
        <w:t>Partner.</w:t>
      </w:r>
    </w:p>
    <w:p w14:paraId="0145D2E5" w14:textId="77777777" w:rsidR="00B05DF2" w:rsidRDefault="00B05DF2" w:rsidP="00B05DF2">
      <w:pPr>
        <w:pStyle w:val="BodyText"/>
        <w:ind w:right="30" w:hanging="11"/>
        <w:jc w:val="both"/>
        <w:rPr>
          <w:rFonts w:asciiTheme="minorHAnsi" w:hAnsiTheme="minorHAnsi" w:cstheme="minorHAnsi"/>
        </w:rPr>
      </w:pPr>
    </w:p>
    <w:p w14:paraId="6EB85F4C" w14:textId="77777777" w:rsidR="00B05DF2" w:rsidRDefault="00B05DF2" w:rsidP="00B05DF2">
      <w:pPr>
        <w:pStyle w:val="BodyText"/>
        <w:spacing w:before="1"/>
        <w:ind w:left="1091" w:right="30" w:hanging="11"/>
        <w:jc w:val="both"/>
        <w:rPr>
          <w:rFonts w:asciiTheme="minorHAnsi" w:hAnsiTheme="minorHAnsi" w:cstheme="minorHAnsi"/>
        </w:rPr>
      </w:pPr>
      <w:r>
        <w:rPr>
          <w:rFonts w:asciiTheme="minorHAnsi" w:hAnsiTheme="minorHAnsi" w:cstheme="minorHAnsi"/>
          <w:b/>
        </w:rPr>
        <w:t xml:space="preserve">“Fraud” </w:t>
      </w:r>
      <w:r>
        <w:rPr>
          <w:rFonts w:asciiTheme="minorHAnsi" w:hAnsiTheme="minorHAnsi" w:cstheme="minorHAnsi"/>
        </w:rPr>
        <w:t>is any act or omission whereby an individual or entity knowingly misrepresents or</w:t>
      </w:r>
      <w:r>
        <w:rPr>
          <w:rFonts w:asciiTheme="minorHAnsi" w:hAnsiTheme="minorHAnsi" w:cstheme="minorHAnsi"/>
          <w:spacing w:val="1"/>
        </w:rPr>
        <w:t xml:space="preserve"> </w:t>
      </w:r>
      <w:r>
        <w:rPr>
          <w:rFonts w:asciiTheme="minorHAnsi" w:hAnsiTheme="minorHAnsi" w:cstheme="minorHAnsi"/>
        </w:rPr>
        <w:t>conceals</w:t>
      </w:r>
      <w:r>
        <w:rPr>
          <w:rFonts w:asciiTheme="minorHAnsi" w:hAnsiTheme="minorHAnsi" w:cstheme="minorHAnsi"/>
          <w:spacing w:val="-12"/>
        </w:rPr>
        <w:t xml:space="preserve"> </w:t>
      </w:r>
      <w:r>
        <w:rPr>
          <w:rFonts w:asciiTheme="minorHAnsi" w:hAnsiTheme="minorHAnsi" w:cstheme="minorHAnsi"/>
        </w:rPr>
        <w:t>a</w:t>
      </w:r>
      <w:r>
        <w:rPr>
          <w:rFonts w:asciiTheme="minorHAnsi" w:hAnsiTheme="minorHAnsi" w:cstheme="minorHAnsi"/>
          <w:spacing w:val="-13"/>
        </w:rPr>
        <w:t xml:space="preserve"> </w:t>
      </w:r>
      <w:r>
        <w:rPr>
          <w:rFonts w:asciiTheme="minorHAnsi" w:hAnsiTheme="minorHAnsi" w:cstheme="minorHAnsi"/>
        </w:rPr>
        <w:t>material</w:t>
      </w:r>
      <w:r>
        <w:rPr>
          <w:rFonts w:asciiTheme="minorHAnsi" w:hAnsiTheme="minorHAnsi" w:cstheme="minorHAnsi"/>
          <w:spacing w:val="-11"/>
        </w:rPr>
        <w:t xml:space="preserve"> </w:t>
      </w:r>
      <w:r>
        <w:rPr>
          <w:rFonts w:asciiTheme="minorHAnsi" w:hAnsiTheme="minorHAnsi" w:cstheme="minorHAnsi"/>
        </w:rPr>
        <w:t>fact</w:t>
      </w:r>
      <w:r>
        <w:rPr>
          <w:rFonts w:asciiTheme="minorHAnsi" w:hAnsiTheme="minorHAnsi" w:cstheme="minorHAnsi"/>
          <w:spacing w:val="-12"/>
        </w:rPr>
        <w:t xml:space="preserve"> </w:t>
      </w:r>
      <w:r>
        <w:rPr>
          <w:rFonts w:asciiTheme="minorHAnsi" w:hAnsiTheme="minorHAnsi" w:cstheme="minorHAnsi"/>
        </w:rPr>
        <w:t>(i)</w:t>
      </w:r>
      <w:r>
        <w:rPr>
          <w:rFonts w:asciiTheme="minorHAnsi" w:hAnsiTheme="minorHAnsi" w:cstheme="minorHAnsi"/>
          <w:spacing w:val="-12"/>
        </w:rPr>
        <w:t xml:space="preserve"> </w:t>
      </w:r>
      <w:r>
        <w:rPr>
          <w:rFonts w:asciiTheme="minorHAnsi" w:hAnsiTheme="minorHAnsi" w:cstheme="minorHAnsi"/>
        </w:rPr>
        <w:t>in</w:t>
      </w:r>
      <w:r>
        <w:rPr>
          <w:rFonts w:asciiTheme="minorHAnsi" w:hAnsiTheme="minorHAnsi" w:cstheme="minorHAnsi"/>
          <w:spacing w:val="-12"/>
        </w:rPr>
        <w:t xml:space="preserve"> </w:t>
      </w:r>
      <w:r>
        <w:rPr>
          <w:rFonts w:asciiTheme="minorHAnsi" w:hAnsiTheme="minorHAnsi" w:cstheme="minorHAnsi"/>
        </w:rPr>
        <w:t>order</w:t>
      </w:r>
      <w:r>
        <w:rPr>
          <w:rFonts w:asciiTheme="minorHAnsi" w:hAnsiTheme="minorHAnsi" w:cstheme="minorHAnsi"/>
          <w:spacing w:val="-12"/>
        </w:rPr>
        <w:t xml:space="preserve"> </w:t>
      </w:r>
      <w:r>
        <w:rPr>
          <w:rFonts w:asciiTheme="minorHAnsi" w:hAnsiTheme="minorHAnsi" w:cstheme="minorHAnsi"/>
        </w:rPr>
        <w:t>to</w:t>
      </w:r>
      <w:r>
        <w:rPr>
          <w:rFonts w:asciiTheme="minorHAnsi" w:hAnsiTheme="minorHAnsi" w:cstheme="minorHAnsi"/>
          <w:spacing w:val="-12"/>
        </w:rPr>
        <w:t xml:space="preserve"> </w:t>
      </w:r>
      <w:r>
        <w:rPr>
          <w:rFonts w:asciiTheme="minorHAnsi" w:hAnsiTheme="minorHAnsi" w:cstheme="minorHAnsi"/>
        </w:rPr>
        <w:t>obtain</w:t>
      </w:r>
      <w:r>
        <w:rPr>
          <w:rFonts w:asciiTheme="minorHAnsi" w:hAnsiTheme="minorHAnsi" w:cstheme="minorHAnsi"/>
          <w:spacing w:val="-12"/>
        </w:rPr>
        <w:t xml:space="preserve"> </w:t>
      </w:r>
      <w:r>
        <w:rPr>
          <w:rFonts w:asciiTheme="minorHAnsi" w:hAnsiTheme="minorHAnsi" w:cstheme="minorHAnsi"/>
        </w:rPr>
        <w:t>an</w:t>
      </w:r>
      <w:r>
        <w:rPr>
          <w:rFonts w:asciiTheme="minorHAnsi" w:hAnsiTheme="minorHAnsi" w:cstheme="minorHAnsi"/>
          <w:spacing w:val="-11"/>
        </w:rPr>
        <w:t xml:space="preserve"> </w:t>
      </w:r>
      <w:r>
        <w:rPr>
          <w:rFonts w:asciiTheme="minorHAnsi" w:hAnsiTheme="minorHAnsi" w:cstheme="minorHAnsi"/>
        </w:rPr>
        <w:t>undue</w:t>
      </w:r>
      <w:r>
        <w:rPr>
          <w:rFonts w:asciiTheme="minorHAnsi" w:hAnsiTheme="minorHAnsi" w:cstheme="minorHAnsi"/>
          <w:spacing w:val="-13"/>
        </w:rPr>
        <w:t xml:space="preserve"> </w:t>
      </w:r>
      <w:r>
        <w:rPr>
          <w:rFonts w:asciiTheme="minorHAnsi" w:hAnsiTheme="minorHAnsi" w:cstheme="minorHAnsi"/>
        </w:rPr>
        <w:t>benefit</w:t>
      </w:r>
      <w:r>
        <w:rPr>
          <w:rFonts w:asciiTheme="minorHAnsi" w:hAnsiTheme="minorHAnsi" w:cstheme="minorHAnsi"/>
          <w:spacing w:val="-11"/>
        </w:rPr>
        <w:t xml:space="preserve"> </w:t>
      </w:r>
      <w:r>
        <w:rPr>
          <w:rFonts w:asciiTheme="minorHAnsi" w:hAnsiTheme="minorHAnsi" w:cstheme="minorHAnsi"/>
        </w:rPr>
        <w:t>or</w:t>
      </w:r>
      <w:r>
        <w:rPr>
          <w:rFonts w:asciiTheme="minorHAnsi" w:hAnsiTheme="minorHAnsi" w:cstheme="minorHAnsi"/>
          <w:spacing w:val="-13"/>
        </w:rPr>
        <w:t xml:space="preserve"> </w:t>
      </w:r>
      <w:r>
        <w:rPr>
          <w:rFonts w:asciiTheme="minorHAnsi" w:hAnsiTheme="minorHAnsi" w:cstheme="minorHAnsi"/>
        </w:rPr>
        <w:t>advantage</w:t>
      </w:r>
      <w:r>
        <w:rPr>
          <w:rFonts w:asciiTheme="minorHAnsi" w:hAnsiTheme="minorHAnsi" w:cstheme="minorHAnsi"/>
          <w:spacing w:val="-12"/>
        </w:rPr>
        <w:t xml:space="preserve"> </w:t>
      </w:r>
      <w:r>
        <w:rPr>
          <w:rFonts w:asciiTheme="minorHAnsi" w:hAnsiTheme="minorHAnsi" w:cstheme="minorHAnsi"/>
        </w:rPr>
        <w:t>for</w:t>
      </w:r>
      <w:r>
        <w:rPr>
          <w:rFonts w:asciiTheme="minorHAnsi" w:hAnsiTheme="minorHAnsi" w:cstheme="minorHAnsi"/>
          <w:spacing w:val="-13"/>
        </w:rPr>
        <w:t xml:space="preserve"> </w:t>
      </w:r>
      <w:r>
        <w:rPr>
          <w:rFonts w:asciiTheme="minorHAnsi" w:hAnsiTheme="minorHAnsi" w:cstheme="minorHAnsi"/>
        </w:rPr>
        <w:t>himself,</w:t>
      </w:r>
      <w:r>
        <w:rPr>
          <w:rFonts w:asciiTheme="minorHAnsi" w:hAnsiTheme="minorHAnsi" w:cstheme="minorHAnsi"/>
          <w:spacing w:val="-12"/>
        </w:rPr>
        <w:t xml:space="preserve"> </w:t>
      </w:r>
      <w:r>
        <w:rPr>
          <w:rFonts w:asciiTheme="minorHAnsi" w:hAnsiTheme="minorHAnsi" w:cstheme="minorHAnsi"/>
        </w:rPr>
        <w:t>herself,</w:t>
      </w:r>
      <w:r>
        <w:rPr>
          <w:rFonts w:asciiTheme="minorHAnsi" w:hAnsiTheme="minorHAnsi" w:cstheme="minorHAnsi"/>
          <w:spacing w:val="-57"/>
        </w:rPr>
        <w:t xml:space="preserve"> </w:t>
      </w:r>
      <w:r>
        <w:rPr>
          <w:rFonts w:asciiTheme="minorHAnsi" w:hAnsiTheme="minorHAnsi" w:cstheme="minorHAnsi"/>
        </w:rPr>
        <w:t>itself,</w:t>
      </w:r>
      <w:r>
        <w:rPr>
          <w:rFonts w:asciiTheme="minorHAnsi" w:hAnsiTheme="minorHAnsi" w:cstheme="minorHAnsi"/>
          <w:spacing w:val="-4"/>
        </w:rPr>
        <w:t xml:space="preserve"> </w:t>
      </w:r>
      <w:r>
        <w:rPr>
          <w:rFonts w:asciiTheme="minorHAnsi" w:hAnsiTheme="minorHAnsi" w:cstheme="minorHAnsi"/>
        </w:rPr>
        <w:t>or</w:t>
      </w:r>
      <w:r>
        <w:rPr>
          <w:rFonts w:asciiTheme="minorHAnsi" w:hAnsiTheme="minorHAnsi" w:cstheme="minorHAnsi"/>
          <w:spacing w:val="-5"/>
        </w:rPr>
        <w:t xml:space="preserve"> </w:t>
      </w:r>
      <w:r>
        <w:rPr>
          <w:rFonts w:asciiTheme="minorHAnsi" w:hAnsiTheme="minorHAnsi" w:cstheme="minorHAnsi"/>
        </w:rPr>
        <w:t>a</w:t>
      </w:r>
      <w:r>
        <w:rPr>
          <w:rFonts w:asciiTheme="minorHAnsi" w:hAnsiTheme="minorHAnsi" w:cstheme="minorHAnsi"/>
          <w:spacing w:val="-5"/>
        </w:rPr>
        <w:t xml:space="preserve"> </w:t>
      </w:r>
      <w:r>
        <w:rPr>
          <w:rFonts w:asciiTheme="minorHAnsi" w:hAnsiTheme="minorHAnsi" w:cstheme="minorHAnsi"/>
        </w:rPr>
        <w:t>third</w:t>
      </w:r>
      <w:r>
        <w:rPr>
          <w:rFonts w:asciiTheme="minorHAnsi" w:hAnsiTheme="minorHAnsi" w:cstheme="minorHAnsi"/>
          <w:spacing w:val="-4"/>
        </w:rPr>
        <w:t xml:space="preserve"> </w:t>
      </w:r>
      <w:r>
        <w:rPr>
          <w:rFonts w:asciiTheme="minorHAnsi" w:hAnsiTheme="minorHAnsi" w:cstheme="minorHAnsi"/>
        </w:rPr>
        <w:t>party,</w:t>
      </w:r>
      <w:r>
        <w:rPr>
          <w:rFonts w:asciiTheme="minorHAnsi" w:hAnsiTheme="minorHAnsi" w:cstheme="minorHAnsi"/>
          <w:spacing w:val="-4"/>
        </w:rPr>
        <w:t xml:space="preserve"> </w:t>
      </w:r>
      <w:r>
        <w:rPr>
          <w:rFonts w:asciiTheme="minorHAnsi" w:hAnsiTheme="minorHAnsi" w:cstheme="minorHAnsi"/>
        </w:rPr>
        <w:t>and/or</w:t>
      </w:r>
      <w:r>
        <w:rPr>
          <w:rFonts w:asciiTheme="minorHAnsi" w:hAnsiTheme="minorHAnsi" w:cstheme="minorHAnsi"/>
          <w:spacing w:val="-5"/>
        </w:rPr>
        <w:t xml:space="preserve"> </w:t>
      </w:r>
      <w:r>
        <w:rPr>
          <w:rFonts w:asciiTheme="minorHAnsi" w:hAnsiTheme="minorHAnsi" w:cstheme="minorHAnsi"/>
        </w:rPr>
        <w:t>(ii)</w:t>
      </w:r>
      <w:r>
        <w:rPr>
          <w:rFonts w:asciiTheme="minorHAnsi" w:hAnsiTheme="minorHAnsi" w:cstheme="minorHAnsi"/>
          <w:spacing w:val="-5"/>
        </w:rPr>
        <w:t xml:space="preserve"> </w:t>
      </w:r>
      <w:r>
        <w:rPr>
          <w:rFonts w:asciiTheme="minorHAnsi" w:hAnsiTheme="minorHAnsi" w:cstheme="minorHAnsi"/>
        </w:rPr>
        <w:t>in</w:t>
      </w:r>
      <w:r>
        <w:rPr>
          <w:rFonts w:asciiTheme="minorHAnsi" w:hAnsiTheme="minorHAnsi" w:cstheme="minorHAnsi"/>
          <w:spacing w:val="-4"/>
        </w:rPr>
        <w:t xml:space="preserve"> </w:t>
      </w:r>
      <w:r>
        <w:rPr>
          <w:rFonts w:asciiTheme="minorHAnsi" w:hAnsiTheme="minorHAnsi" w:cstheme="minorHAnsi"/>
        </w:rPr>
        <w:t>such</w:t>
      </w:r>
      <w:r>
        <w:rPr>
          <w:rFonts w:asciiTheme="minorHAnsi" w:hAnsiTheme="minorHAnsi" w:cstheme="minorHAnsi"/>
          <w:spacing w:val="-4"/>
        </w:rPr>
        <w:t xml:space="preserve"> </w:t>
      </w:r>
      <w:r>
        <w:rPr>
          <w:rFonts w:asciiTheme="minorHAnsi" w:hAnsiTheme="minorHAnsi" w:cstheme="minorHAnsi"/>
        </w:rPr>
        <w:t>a</w:t>
      </w:r>
      <w:r>
        <w:rPr>
          <w:rFonts w:asciiTheme="minorHAnsi" w:hAnsiTheme="minorHAnsi" w:cstheme="minorHAnsi"/>
          <w:spacing w:val="-5"/>
        </w:rPr>
        <w:t xml:space="preserve"> </w:t>
      </w:r>
      <w:r>
        <w:rPr>
          <w:rFonts w:asciiTheme="minorHAnsi" w:hAnsiTheme="minorHAnsi" w:cstheme="minorHAnsi"/>
        </w:rPr>
        <w:t>way</w:t>
      </w:r>
      <w:r>
        <w:rPr>
          <w:rFonts w:asciiTheme="minorHAnsi" w:hAnsiTheme="minorHAnsi" w:cstheme="minorHAnsi"/>
          <w:spacing w:val="-4"/>
        </w:rPr>
        <w:t xml:space="preserve"> </w:t>
      </w:r>
      <w:r>
        <w:rPr>
          <w:rFonts w:asciiTheme="minorHAnsi" w:hAnsiTheme="minorHAnsi" w:cstheme="minorHAnsi"/>
        </w:rPr>
        <w:t>as</w:t>
      </w:r>
      <w:r>
        <w:rPr>
          <w:rFonts w:asciiTheme="minorHAnsi" w:hAnsiTheme="minorHAnsi" w:cstheme="minorHAnsi"/>
          <w:spacing w:val="-4"/>
        </w:rPr>
        <w:t xml:space="preserve"> </w:t>
      </w:r>
      <w:r>
        <w:rPr>
          <w:rFonts w:asciiTheme="minorHAnsi" w:hAnsiTheme="minorHAnsi" w:cstheme="minorHAnsi"/>
        </w:rPr>
        <w:t>to</w:t>
      </w:r>
      <w:r>
        <w:rPr>
          <w:rFonts w:asciiTheme="minorHAnsi" w:hAnsiTheme="minorHAnsi" w:cstheme="minorHAnsi"/>
          <w:spacing w:val="-4"/>
        </w:rPr>
        <w:t xml:space="preserve"> </w:t>
      </w:r>
      <w:r>
        <w:rPr>
          <w:rFonts w:asciiTheme="minorHAnsi" w:hAnsiTheme="minorHAnsi" w:cstheme="minorHAnsi"/>
        </w:rPr>
        <w:t>cause</w:t>
      </w:r>
      <w:r>
        <w:rPr>
          <w:rFonts w:asciiTheme="minorHAnsi" w:hAnsiTheme="minorHAnsi" w:cstheme="minorHAnsi"/>
          <w:spacing w:val="-4"/>
        </w:rPr>
        <w:t xml:space="preserve"> </w:t>
      </w:r>
      <w:r>
        <w:rPr>
          <w:rFonts w:asciiTheme="minorHAnsi" w:hAnsiTheme="minorHAnsi" w:cstheme="minorHAnsi"/>
        </w:rPr>
        <w:t>an</w:t>
      </w:r>
      <w:r>
        <w:rPr>
          <w:rFonts w:asciiTheme="minorHAnsi" w:hAnsiTheme="minorHAnsi" w:cstheme="minorHAnsi"/>
          <w:spacing w:val="-4"/>
        </w:rPr>
        <w:t xml:space="preserve"> </w:t>
      </w:r>
      <w:r>
        <w:rPr>
          <w:rFonts w:asciiTheme="minorHAnsi" w:hAnsiTheme="minorHAnsi" w:cstheme="minorHAnsi"/>
        </w:rPr>
        <w:t>individual</w:t>
      </w:r>
      <w:r>
        <w:rPr>
          <w:rFonts w:asciiTheme="minorHAnsi" w:hAnsiTheme="minorHAnsi" w:cstheme="minorHAnsi"/>
          <w:spacing w:val="-3"/>
        </w:rPr>
        <w:t xml:space="preserve"> </w:t>
      </w:r>
      <w:r>
        <w:rPr>
          <w:rFonts w:asciiTheme="minorHAnsi" w:hAnsiTheme="minorHAnsi" w:cstheme="minorHAnsi"/>
        </w:rPr>
        <w:t>or</w:t>
      </w:r>
      <w:r>
        <w:rPr>
          <w:rFonts w:asciiTheme="minorHAnsi" w:hAnsiTheme="minorHAnsi" w:cstheme="minorHAnsi"/>
          <w:spacing w:val="-5"/>
        </w:rPr>
        <w:t xml:space="preserve"> </w:t>
      </w:r>
      <w:r>
        <w:rPr>
          <w:rFonts w:asciiTheme="minorHAnsi" w:hAnsiTheme="minorHAnsi" w:cstheme="minorHAnsi"/>
        </w:rPr>
        <w:t>entity</w:t>
      </w:r>
      <w:r>
        <w:rPr>
          <w:rFonts w:asciiTheme="minorHAnsi" w:hAnsiTheme="minorHAnsi" w:cstheme="minorHAnsi"/>
          <w:spacing w:val="-4"/>
        </w:rPr>
        <w:t xml:space="preserve"> </w:t>
      </w:r>
      <w:r>
        <w:rPr>
          <w:rFonts w:asciiTheme="minorHAnsi" w:hAnsiTheme="minorHAnsi" w:cstheme="minorHAnsi"/>
        </w:rPr>
        <w:t>to</w:t>
      </w:r>
      <w:r>
        <w:rPr>
          <w:rFonts w:asciiTheme="minorHAnsi" w:hAnsiTheme="minorHAnsi" w:cstheme="minorHAnsi"/>
          <w:spacing w:val="-4"/>
        </w:rPr>
        <w:t xml:space="preserve"> </w:t>
      </w:r>
      <w:r>
        <w:rPr>
          <w:rFonts w:asciiTheme="minorHAnsi" w:hAnsiTheme="minorHAnsi" w:cstheme="minorHAnsi"/>
        </w:rPr>
        <w:t>act,</w:t>
      </w:r>
      <w:r>
        <w:rPr>
          <w:rFonts w:asciiTheme="minorHAnsi" w:hAnsiTheme="minorHAnsi" w:cstheme="minorHAnsi"/>
          <w:spacing w:val="-4"/>
        </w:rPr>
        <w:t xml:space="preserve"> </w:t>
      </w:r>
      <w:r>
        <w:rPr>
          <w:rFonts w:asciiTheme="minorHAnsi" w:hAnsiTheme="minorHAnsi" w:cstheme="minorHAnsi"/>
        </w:rPr>
        <w:t>or</w:t>
      </w:r>
      <w:r>
        <w:rPr>
          <w:rFonts w:asciiTheme="minorHAnsi" w:hAnsiTheme="minorHAnsi" w:cstheme="minorHAnsi"/>
          <w:spacing w:val="-5"/>
        </w:rPr>
        <w:t xml:space="preserve"> </w:t>
      </w:r>
      <w:r>
        <w:rPr>
          <w:rFonts w:asciiTheme="minorHAnsi" w:hAnsiTheme="minorHAnsi" w:cstheme="minorHAnsi"/>
        </w:rPr>
        <w:t>fail</w:t>
      </w:r>
      <w:r>
        <w:rPr>
          <w:rFonts w:asciiTheme="minorHAnsi" w:hAnsiTheme="minorHAnsi" w:cstheme="minorHAnsi"/>
          <w:spacing w:val="-58"/>
        </w:rPr>
        <w:t xml:space="preserve"> </w:t>
      </w:r>
      <w:r>
        <w:rPr>
          <w:rFonts w:asciiTheme="minorHAnsi" w:hAnsiTheme="minorHAnsi" w:cstheme="minorHAnsi"/>
        </w:rPr>
        <w:t>to</w:t>
      </w:r>
      <w:r>
        <w:rPr>
          <w:rFonts w:asciiTheme="minorHAnsi" w:hAnsiTheme="minorHAnsi" w:cstheme="minorHAnsi"/>
          <w:spacing w:val="-1"/>
        </w:rPr>
        <w:t xml:space="preserve"> </w:t>
      </w:r>
      <w:r>
        <w:rPr>
          <w:rFonts w:asciiTheme="minorHAnsi" w:hAnsiTheme="minorHAnsi" w:cstheme="minorHAnsi"/>
        </w:rPr>
        <w:t>act, to his, her</w:t>
      </w:r>
      <w:r>
        <w:rPr>
          <w:rFonts w:asciiTheme="minorHAnsi" w:hAnsiTheme="minorHAnsi" w:cstheme="minorHAnsi"/>
          <w:spacing w:val="-1"/>
        </w:rPr>
        <w:t xml:space="preserve"> </w:t>
      </w:r>
      <w:r>
        <w:rPr>
          <w:rFonts w:asciiTheme="minorHAnsi" w:hAnsiTheme="minorHAnsi" w:cstheme="minorHAnsi"/>
        </w:rPr>
        <w:t>or</w:t>
      </w:r>
      <w:r>
        <w:rPr>
          <w:rFonts w:asciiTheme="minorHAnsi" w:hAnsiTheme="minorHAnsi" w:cstheme="minorHAnsi"/>
          <w:spacing w:val="-1"/>
        </w:rPr>
        <w:t xml:space="preserve"> </w:t>
      </w:r>
      <w:r>
        <w:rPr>
          <w:rFonts w:asciiTheme="minorHAnsi" w:hAnsiTheme="minorHAnsi" w:cstheme="minorHAnsi"/>
        </w:rPr>
        <w:t>its detriment.</w:t>
      </w:r>
    </w:p>
    <w:p w14:paraId="322CEB16" w14:textId="77777777" w:rsidR="00B05DF2" w:rsidRDefault="00B05DF2" w:rsidP="00B05DF2">
      <w:pPr>
        <w:ind w:right="30" w:hanging="11"/>
        <w:jc w:val="both"/>
        <w:rPr>
          <w:rFonts w:cstheme="minorHAnsi"/>
        </w:rPr>
      </w:pPr>
    </w:p>
    <w:p w14:paraId="00436F68" w14:textId="77777777" w:rsidR="00B05DF2" w:rsidRDefault="00B05DF2" w:rsidP="00B05DF2">
      <w:pPr>
        <w:pStyle w:val="BodyText"/>
        <w:spacing w:before="80"/>
        <w:ind w:left="1091" w:right="30" w:hanging="11"/>
        <w:jc w:val="both"/>
        <w:rPr>
          <w:rFonts w:asciiTheme="minorHAnsi" w:hAnsiTheme="minorHAnsi" w:cstheme="minorHAnsi"/>
        </w:rPr>
      </w:pPr>
      <w:r>
        <w:rPr>
          <w:rFonts w:asciiTheme="minorHAnsi" w:hAnsiTheme="minorHAnsi" w:cstheme="minorHAnsi"/>
          <w:b/>
        </w:rPr>
        <w:t>“Grant-Making</w:t>
      </w:r>
      <w:r>
        <w:rPr>
          <w:rFonts w:asciiTheme="minorHAnsi" w:hAnsiTheme="minorHAnsi" w:cstheme="minorHAnsi"/>
          <w:b/>
          <w:spacing w:val="-7"/>
        </w:rPr>
        <w:t xml:space="preserve"> </w:t>
      </w:r>
      <w:r>
        <w:rPr>
          <w:rFonts w:asciiTheme="minorHAnsi" w:hAnsiTheme="minorHAnsi" w:cstheme="minorHAnsi"/>
          <w:b/>
        </w:rPr>
        <w:t>Work”</w:t>
      </w:r>
      <w:r>
        <w:rPr>
          <w:rFonts w:asciiTheme="minorHAnsi" w:hAnsiTheme="minorHAnsi" w:cstheme="minorHAnsi"/>
          <w:b/>
          <w:spacing w:val="-6"/>
        </w:rPr>
        <w:t xml:space="preserve"> </w:t>
      </w:r>
      <w:r>
        <w:rPr>
          <w:rFonts w:asciiTheme="minorHAnsi" w:hAnsiTheme="minorHAnsi" w:cstheme="minorHAnsi"/>
        </w:rPr>
        <w:t>means</w:t>
      </w:r>
      <w:r>
        <w:rPr>
          <w:rFonts w:asciiTheme="minorHAnsi" w:hAnsiTheme="minorHAnsi" w:cstheme="minorHAnsi"/>
          <w:spacing w:val="-7"/>
        </w:rPr>
        <w:t xml:space="preserve"> </w:t>
      </w:r>
      <w:r>
        <w:rPr>
          <w:rFonts w:asciiTheme="minorHAnsi" w:hAnsiTheme="minorHAnsi" w:cstheme="minorHAnsi"/>
        </w:rPr>
        <w:t>such</w:t>
      </w:r>
      <w:r>
        <w:rPr>
          <w:rFonts w:asciiTheme="minorHAnsi" w:hAnsiTheme="minorHAnsi" w:cstheme="minorHAnsi"/>
          <w:spacing w:val="-4"/>
        </w:rPr>
        <w:t xml:space="preserve"> </w:t>
      </w:r>
      <w:r>
        <w:rPr>
          <w:rFonts w:asciiTheme="minorHAnsi" w:hAnsiTheme="minorHAnsi" w:cstheme="minorHAnsi"/>
        </w:rPr>
        <w:t>work</w:t>
      </w:r>
      <w:r>
        <w:rPr>
          <w:rFonts w:asciiTheme="minorHAnsi" w:hAnsiTheme="minorHAnsi" w:cstheme="minorHAnsi"/>
          <w:spacing w:val="-4"/>
        </w:rPr>
        <w:t xml:space="preserve"> </w:t>
      </w:r>
      <w:r>
        <w:rPr>
          <w:rFonts w:asciiTheme="minorHAnsi" w:hAnsiTheme="minorHAnsi" w:cstheme="minorHAnsi"/>
        </w:rPr>
        <w:t>and</w:t>
      </w:r>
      <w:r>
        <w:rPr>
          <w:rFonts w:asciiTheme="minorHAnsi" w:hAnsiTheme="minorHAnsi" w:cstheme="minorHAnsi"/>
          <w:spacing w:val="-7"/>
        </w:rPr>
        <w:t xml:space="preserve"> </w:t>
      </w:r>
      <w:r>
        <w:rPr>
          <w:rFonts w:asciiTheme="minorHAnsi" w:hAnsiTheme="minorHAnsi" w:cstheme="minorHAnsi"/>
        </w:rPr>
        <w:t>activities</w:t>
      </w:r>
      <w:r>
        <w:rPr>
          <w:rFonts w:asciiTheme="minorHAnsi" w:hAnsiTheme="minorHAnsi" w:cstheme="minorHAnsi"/>
          <w:spacing w:val="-6"/>
        </w:rPr>
        <w:t xml:space="preserve"> </w:t>
      </w:r>
      <w:r>
        <w:rPr>
          <w:rFonts w:asciiTheme="minorHAnsi" w:hAnsiTheme="minorHAnsi" w:cstheme="minorHAnsi"/>
        </w:rPr>
        <w:t>relating</w:t>
      </w:r>
      <w:r>
        <w:rPr>
          <w:rFonts w:asciiTheme="minorHAnsi" w:hAnsiTheme="minorHAnsi" w:cstheme="minorHAnsi"/>
          <w:spacing w:val="-6"/>
        </w:rPr>
        <w:t xml:space="preserve"> </w:t>
      </w:r>
      <w:r>
        <w:rPr>
          <w:rFonts w:asciiTheme="minorHAnsi" w:hAnsiTheme="minorHAnsi" w:cstheme="minorHAnsi"/>
        </w:rPr>
        <w:t>to</w:t>
      </w:r>
      <w:r>
        <w:rPr>
          <w:rFonts w:asciiTheme="minorHAnsi" w:hAnsiTheme="minorHAnsi" w:cstheme="minorHAnsi"/>
          <w:spacing w:val="-7"/>
        </w:rPr>
        <w:t xml:space="preserve"> </w:t>
      </w:r>
      <w:r>
        <w:rPr>
          <w:rFonts w:asciiTheme="minorHAnsi" w:hAnsiTheme="minorHAnsi" w:cstheme="minorHAnsi"/>
        </w:rPr>
        <w:t>the</w:t>
      </w:r>
      <w:r>
        <w:rPr>
          <w:rFonts w:asciiTheme="minorHAnsi" w:hAnsiTheme="minorHAnsi" w:cstheme="minorHAnsi"/>
          <w:spacing w:val="-7"/>
        </w:rPr>
        <w:t xml:space="preserve"> </w:t>
      </w:r>
      <w:r>
        <w:rPr>
          <w:rFonts w:asciiTheme="minorHAnsi" w:hAnsiTheme="minorHAnsi" w:cstheme="minorHAnsi"/>
        </w:rPr>
        <w:t>management</w:t>
      </w:r>
      <w:r>
        <w:rPr>
          <w:rFonts w:asciiTheme="minorHAnsi" w:hAnsiTheme="minorHAnsi" w:cstheme="minorHAnsi"/>
          <w:spacing w:val="-6"/>
        </w:rPr>
        <w:t xml:space="preserve"> </w:t>
      </w:r>
      <w:r>
        <w:rPr>
          <w:rFonts w:asciiTheme="minorHAnsi" w:hAnsiTheme="minorHAnsi" w:cstheme="minorHAnsi"/>
        </w:rPr>
        <w:t>of</w:t>
      </w:r>
      <w:r>
        <w:rPr>
          <w:rFonts w:asciiTheme="minorHAnsi" w:hAnsiTheme="minorHAnsi" w:cstheme="minorHAnsi"/>
          <w:spacing w:val="-8"/>
        </w:rPr>
        <w:t xml:space="preserve"> </w:t>
      </w:r>
      <w:r>
        <w:rPr>
          <w:rFonts w:asciiTheme="minorHAnsi" w:hAnsiTheme="minorHAnsi" w:cstheme="minorHAnsi"/>
        </w:rPr>
        <w:t>grants</w:t>
      </w:r>
      <w:r>
        <w:rPr>
          <w:rFonts w:asciiTheme="minorHAnsi" w:hAnsiTheme="minorHAnsi" w:cstheme="minorHAnsi"/>
          <w:spacing w:val="-57"/>
        </w:rPr>
        <w:t xml:space="preserve"> </w:t>
      </w:r>
      <w:r>
        <w:rPr>
          <w:rFonts w:asciiTheme="minorHAnsi" w:hAnsiTheme="minorHAnsi" w:cstheme="minorHAnsi"/>
        </w:rPr>
        <w:t>outsourced to the Partner as described in the Partner Project Document.</w:t>
      </w:r>
      <w:r>
        <w:rPr>
          <w:rFonts w:asciiTheme="minorHAnsi" w:hAnsiTheme="minorHAnsi" w:cstheme="minorHAnsi"/>
          <w:spacing w:val="1"/>
        </w:rPr>
        <w:t xml:space="preserve"> </w:t>
      </w:r>
      <w:r>
        <w:rPr>
          <w:rFonts w:asciiTheme="minorHAnsi" w:hAnsiTheme="minorHAnsi" w:cstheme="minorHAnsi"/>
        </w:rPr>
        <w:t>Grant-Making Work</w:t>
      </w:r>
      <w:r>
        <w:rPr>
          <w:rFonts w:asciiTheme="minorHAnsi" w:hAnsiTheme="minorHAnsi" w:cstheme="minorHAnsi"/>
          <w:spacing w:val="-57"/>
        </w:rPr>
        <w:t xml:space="preserve"> </w:t>
      </w:r>
      <w:r>
        <w:rPr>
          <w:rFonts w:asciiTheme="minorHAnsi" w:hAnsiTheme="minorHAnsi" w:cstheme="minorHAnsi"/>
        </w:rPr>
        <w:t>may</w:t>
      </w:r>
      <w:r>
        <w:rPr>
          <w:rFonts w:asciiTheme="minorHAnsi" w:hAnsiTheme="minorHAnsi" w:cstheme="minorHAnsi"/>
          <w:spacing w:val="-1"/>
        </w:rPr>
        <w:t xml:space="preserve"> </w:t>
      </w:r>
      <w:r>
        <w:rPr>
          <w:rFonts w:asciiTheme="minorHAnsi" w:hAnsiTheme="minorHAnsi" w:cstheme="minorHAnsi"/>
        </w:rPr>
        <w:t>be</w:t>
      </w:r>
      <w:r>
        <w:rPr>
          <w:rFonts w:asciiTheme="minorHAnsi" w:hAnsiTheme="minorHAnsi" w:cstheme="minorHAnsi"/>
          <w:spacing w:val="-2"/>
        </w:rPr>
        <w:t xml:space="preserve"> </w:t>
      </w:r>
      <w:r>
        <w:rPr>
          <w:rFonts w:asciiTheme="minorHAnsi" w:hAnsiTheme="minorHAnsi" w:cstheme="minorHAnsi"/>
        </w:rPr>
        <w:t>one</w:t>
      </w:r>
      <w:r>
        <w:rPr>
          <w:rFonts w:asciiTheme="minorHAnsi" w:hAnsiTheme="minorHAnsi" w:cstheme="minorHAnsi"/>
          <w:spacing w:val="-2"/>
        </w:rPr>
        <w:t xml:space="preserve"> </w:t>
      </w:r>
      <w:r>
        <w:rPr>
          <w:rFonts w:asciiTheme="minorHAnsi" w:hAnsiTheme="minorHAnsi" w:cstheme="minorHAnsi"/>
        </w:rPr>
        <w:t>component</w:t>
      </w:r>
      <w:r>
        <w:rPr>
          <w:rFonts w:asciiTheme="minorHAnsi" w:hAnsiTheme="minorHAnsi" w:cstheme="minorHAnsi"/>
          <w:spacing w:val="-1"/>
        </w:rPr>
        <w:t xml:space="preserve"> </w:t>
      </w:r>
      <w:r>
        <w:rPr>
          <w:rFonts w:asciiTheme="minorHAnsi" w:hAnsiTheme="minorHAnsi" w:cstheme="minorHAnsi"/>
        </w:rPr>
        <w:t>of</w:t>
      </w:r>
      <w:r>
        <w:rPr>
          <w:rFonts w:asciiTheme="minorHAnsi" w:hAnsiTheme="minorHAnsi" w:cstheme="minorHAnsi"/>
          <w:spacing w:val="-2"/>
        </w:rPr>
        <w:t xml:space="preserve"> </w:t>
      </w:r>
      <w:r>
        <w:rPr>
          <w:rFonts w:asciiTheme="minorHAnsi" w:hAnsiTheme="minorHAnsi" w:cstheme="minorHAnsi"/>
        </w:rPr>
        <w:t>a</w:t>
      </w:r>
      <w:r>
        <w:rPr>
          <w:rFonts w:asciiTheme="minorHAnsi" w:hAnsiTheme="minorHAnsi" w:cstheme="minorHAnsi"/>
          <w:spacing w:val="-2"/>
        </w:rPr>
        <w:t xml:space="preserve"> </w:t>
      </w:r>
      <w:r>
        <w:rPr>
          <w:rFonts w:asciiTheme="minorHAnsi" w:hAnsiTheme="minorHAnsi" w:cstheme="minorHAnsi"/>
        </w:rPr>
        <w:t>broader</w:t>
      </w:r>
      <w:r>
        <w:rPr>
          <w:rFonts w:asciiTheme="minorHAnsi" w:hAnsiTheme="minorHAnsi" w:cstheme="minorHAnsi"/>
          <w:spacing w:val="-2"/>
        </w:rPr>
        <w:t xml:space="preserve"> </w:t>
      </w:r>
      <w:r>
        <w:rPr>
          <w:rFonts w:asciiTheme="minorHAnsi" w:hAnsiTheme="minorHAnsi" w:cstheme="minorHAnsi"/>
        </w:rPr>
        <w:t>project,</w:t>
      </w:r>
      <w:r>
        <w:rPr>
          <w:rFonts w:asciiTheme="minorHAnsi" w:hAnsiTheme="minorHAnsi" w:cstheme="minorHAnsi"/>
          <w:spacing w:val="-1"/>
        </w:rPr>
        <w:t xml:space="preserve"> </w:t>
      </w:r>
      <w:r>
        <w:rPr>
          <w:rFonts w:asciiTheme="minorHAnsi" w:hAnsiTheme="minorHAnsi" w:cstheme="minorHAnsi"/>
        </w:rPr>
        <w:t>or</w:t>
      </w:r>
      <w:r>
        <w:rPr>
          <w:rFonts w:asciiTheme="minorHAnsi" w:hAnsiTheme="minorHAnsi" w:cstheme="minorHAnsi"/>
          <w:spacing w:val="-2"/>
        </w:rPr>
        <w:t xml:space="preserve"> </w:t>
      </w:r>
      <w:r>
        <w:rPr>
          <w:rFonts w:asciiTheme="minorHAnsi" w:hAnsiTheme="minorHAnsi" w:cstheme="minorHAnsi"/>
        </w:rPr>
        <w:t>the sole</w:t>
      </w:r>
      <w:r>
        <w:rPr>
          <w:rFonts w:asciiTheme="minorHAnsi" w:hAnsiTheme="minorHAnsi" w:cstheme="minorHAnsi"/>
          <w:spacing w:val="-2"/>
        </w:rPr>
        <w:t xml:space="preserve"> </w:t>
      </w:r>
      <w:r>
        <w:rPr>
          <w:rFonts w:asciiTheme="minorHAnsi" w:hAnsiTheme="minorHAnsi" w:cstheme="minorHAnsi"/>
        </w:rPr>
        <w:t>purpose</w:t>
      </w:r>
      <w:r>
        <w:rPr>
          <w:rFonts w:asciiTheme="minorHAnsi" w:hAnsiTheme="minorHAnsi" w:cstheme="minorHAnsi"/>
          <w:spacing w:val="-2"/>
        </w:rPr>
        <w:t xml:space="preserve"> </w:t>
      </w:r>
      <w:r>
        <w:rPr>
          <w:rFonts w:asciiTheme="minorHAnsi" w:hAnsiTheme="minorHAnsi" w:cstheme="minorHAnsi"/>
        </w:rPr>
        <w:t>of</w:t>
      </w:r>
      <w:r>
        <w:rPr>
          <w:rFonts w:asciiTheme="minorHAnsi" w:hAnsiTheme="minorHAnsi" w:cstheme="minorHAnsi"/>
          <w:spacing w:val="-2"/>
        </w:rPr>
        <w:t xml:space="preserve"> </w:t>
      </w:r>
      <w:r>
        <w:rPr>
          <w:rFonts w:asciiTheme="minorHAnsi" w:hAnsiTheme="minorHAnsi" w:cstheme="minorHAnsi"/>
        </w:rPr>
        <w:t>the</w:t>
      </w:r>
      <w:r>
        <w:rPr>
          <w:rFonts w:asciiTheme="minorHAnsi" w:hAnsiTheme="minorHAnsi" w:cstheme="minorHAnsi"/>
          <w:spacing w:val="-2"/>
        </w:rPr>
        <w:t xml:space="preserve"> </w:t>
      </w:r>
      <w:r>
        <w:rPr>
          <w:rFonts w:asciiTheme="minorHAnsi" w:hAnsiTheme="minorHAnsi" w:cstheme="minorHAnsi"/>
        </w:rPr>
        <w:t>project.</w:t>
      </w:r>
      <w:r>
        <w:rPr>
          <w:rFonts w:asciiTheme="minorHAnsi" w:hAnsiTheme="minorHAnsi" w:cstheme="minorHAnsi"/>
          <w:spacing w:val="58"/>
        </w:rPr>
        <w:t xml:space="preserve"> </w:t>
      </w:r>
      <w:r>
        <w:rPr>
          <w:rFonts w:asciiTheme="minorHAnsi" w:hAnsiTheme="minorHAnsi" w:cstheme="minorHAnsi"/>
        </w:rPr>
        <w:t>Grant-Making</w:t>
      </w:r>
      <w:r>
        <w:rPr>
          <w:rFonts w:asciiTheme="minorHAnsi" w:hAnsiTheme="minorHAnsi" w:cstheme="minorHAnsi"/>
          <w:spacing w:val="-58"/>
        </w:rPr>
        <w:t xml:space="preserve"> </w:t>
      </w:r>
      <w:r>
        <w:rPr>
          <w:rFonts w:asciiTheme="minorHAnsi" w:hAnsiTheme="minorHAnsi" w:cstheme="minorHAnsi"/>
        </w:rPr>
        <w:t>Work</w:t>
      </w:r>
      <w:r>
        <w:rPr>
          <w:rFonts w:asciiTheme="minorHAnsi" w:hAnsiTheme="minorHAnsi" w:cstheme="minorHAnsi"/>
          <w:spacing w:val="1"/>
        </w:rPr>
        <w:t xml:space="preserve"> </w:t>
      </w:r>
      <w:r>
        <w:rPr>
          <w:rFonts w:asciiTheme="minorHAnsi" w:hAnsiTheme="minorHAnsi" w:cstheme="minorHAnsi"/>
        </w:rPr>
        <w:t>may</w:t>
      </w:r>
      <w:r>
        <w:rPr>
          <w:rFonts w:asciiTheme="minorHAnsi" w:hAnsiTheme="minorHAnsi" w:cstheme="minorHAnsi"/>
          <w:spacing w:val="1"/>
        </w:rPr>
        <w:t xml:space="preserve"> </w:t>
      </w:r>
      <w:r>
        <w:rPr>
          <w:rFonts w:asciiTheme="minorHAnsi" w:hAnsiTheme="minorHAnsi" w:cstheme="minorHAnsi"/>
        </w:rPr>
        <w:t>also</w:t>
      </w:r>
      <w:r>
        <w:rPr>
          <w:rFonts w:asciiTheme="minorHAnsi" w:hAnsiTheme="minorHAnsi" w:cstheme="minorHAnsi"/>
          <w:spacing w:val="1"/>
        </w:rPr>
        <w:t xml:space="preserve"> </w:t>
      </w:r>
      <w:r>
        <w:rPr>
          <w:rFonts w:asciiTheme="minorHAnsi" w:hAnsiTheme="minorHAnsi" w:cstheme="minorHAnsi"/>
        </w:rPr>
        <w:t>include</w:t>
      </w:r>
      <w:r>
        <w:rPr>
          <w:rFonts w:asciiTheme="minorHAnsi" w:hAnsiTheme="minorHAnsi" w:cstheme="minorHAnsi"/>
          <w:spacing w:val="1"/>
        </w:rPr>
        <w:t xml:space="preserve"> </w:t>
      </w:r>
      <w:r>
        <w:rPr>
          <w:rFonts w:asciiTheme="minorHAnsi" w:hAnsiTheme="minorHAnsi" w:cstheme="minorHAnsi"/>
        </w:rPr>
        <w:t>project</w:t>
      </w:r>
      <w:r>
        <w:rPr>
          <w:rFonts w:asciiTheme="minorHAnsi" w:hAnsiTheme="minorHAnsi" w:cstheme="minorHAnsi"/>
          <w:spacing w:val="1"/>
        </w:rPr>
        <w:t xml:space="preserve"> </w:t>
      </w:r>
      <w:r>
        <w:rPr>
          <w:rFonts w:asciiTheme="minorHAnsi" w:hAnsiTheme="minorHAnsi" w:cstheme="minorHAnsi"/>
        </w:rPr>
        <w:t>design,</w:t>
      </w:r>
      <w:r>
        <w:rPr>
          <w:rFonts w:asciiTheme="minorHAnsi" w:hAnsiTheme="minorHAnsi" w:cstheme="minorHAnsi"/>
          <w:spacing w:val="1"/>
        </w:rPr>
        <w:t xml:space="preserve"> </w:t>
      </w:r>
      <w:r>
        <w:rPr>
          <w:rFonts w:asciiTheme="minorHAnsi" w:hAnsiTheme="minorHAnsi" w:cstheme="minorHAnsi"/>
        </w:rPr>
        <w:t>project</w:t>
      </w:r>
      <w:r>
        <w:rPr>
          <w:rFonts w:asciiTheme="minorHAnsi" w:hAnsiTheme="minorHAnsi" w:cstheme="minorHAnsi"/>
          <w:spacing w:val="1"/>
        </w:rPr>
        <w:t xml:space="preserve"> </w:t>
      </w:r>
      <w:r>
        <w:rPr>
          <w:rFonts w:asciiTheme="minorHAnsi" w:hAnsiTheme="minorHAnsi" w:cstheme="minorHAnsi"/>
        </w:rPr>
        <w:t>management</w:t>
      </w:r>
      <w:r>
        <w:rPr>
          <w:rFonts w:asciiTheme="minorHAnsi" w:hAnsiTheme="minorHAnsi" w:cstheme="minorHAnsi"/>
          <w:spacing w:val="1"/>
        </w:rPr>
        <w:t xml:space="preserve"> </w:t>
      </w:r>
      <w:r>
        <w:rPr>
          <w:rFonts w:asciiTheme="minorHAnsi" w:hAnsiTheme="minorHAnsi" w:cstheme="minorHAnsi"/>
        </w:rPr>
        <w:t>and</w:t>
      </w:r>
      <w:r>
        <w:rPr>
          <w:rFonts w:asciiTheme="minorHAnsi" w:hAnsiTheme="minorHAnsi" w:cstheme="minorHAnsi"/>
          <w:spacing w:val="1"/>
        </w:rPr>
        <w:t xml:space="preserve"> </w:t>
      </w:r>
      <w:r>
        <w:rPr>
          <w:rFonts w:asciiTheme="minorHAnsi" w:hAnsiTheme="minorHAnsi" w:cstheme="minorHAnsi"/>
        </w:rPr>
        <w:t>grant</w:t>
      </w:r>
      <w:r>
        <w:rPr>
          <w:rFonts w:asciiTheme="minorHAnsi" w:hAnsiTheme="minorHAnsi" w:cstheme="minorHAnsi"/>
          <w:spacing w:val="1"/>
        </w:rPr>
        <w:t xml:space="preserve"> </w:t>
      </w:r>
      <w:r>
        <w:rPr>
          <w:rFonts w:asciiTheme="minorHAnsi" w:hAnsiTheme="minorHAnsi" w:cstheme="minorHAnsi"/>
        </w:rPr>
        <w:t>administration,</w:t>
      </w:r>
      <w:r>
        <w:rPr>
          <w:rFonts w:asciiTheme="minorHAnsi" w:hAnsiTheme="minorHAnsi" w:cstheme="minorHAnsi"/>
          <w:spacing w:val="1"/>
        </w:rPr>
        <w:t xml:space="preserve"> </w:t>
      </w:r>
      <w:r>
        <w:rPr>
          <w:rFonts w:asciiTheme="minorHAnsi" w:hAnsiTheme="minorHAnsi" w:cstheme="minorHAnsi"/>
        </w:rPr>
        <w:t>monitoring</w:t>
      </w:r>
      <w:r>
        <w:rPr>
          <w:rFonts w:asciiTheme="minorHAnsi" w:hAnsiTheme="minorHAnsi" w:cstheme="minorHAnsi"/>
          <w:spacing w:val="-1"/>
        </w:rPr>
        <w:t xml:space="preserve"> </w:t>
      </w:r>
      <w:r>
        <w:rPr>
          <w:rFonts w:asciiTheme="minorHAnsi" w:hAnsiTheme="minorHAnsi" w:cstheme="minorHAnsi"/>
        </w:rPr>
        <w:t>and evaluation.</w:t>
      </w:r>
    </w:p>
    <w:p w14:paraId="3615960A" w14:textId="77777777" w:rsidR="00B05DF2" w:rsidRDefault="00B05DF2" w:rsidP="00B05DF2">
      <w:pPr>
        <w:pStyle w:val="BodyText"/>
        <w:spacing w:before="2"/>
        <w:ind w:right="30" w:hanging="11"/>
        <w:jc w:val="both"/>
        <w:rPr>
          <w:rFonts w:asciiTheme="minorHAnsi" w:hAnsiTheme="minorHAnsi" w:cstheme="minorHAnsi"/>
        </w:rPr>
      </w:pPr>
    </w:p>
    <w:p w14:paraId="7529CC62" w14:textId="77777777" w:rsidR="00B05DF2" w:rsidRDefault="00B05DF2" w:rsidP="00B05DF2">
      <w:pPr>
        <w:pStyle w:val="BodyText"/>
        <w:ind w:left="1091" w:right="30" w:hanging="11"/>
        <w:jc w:val="both"/>
        <w:rPr>
          <w:rFonts w:asciiTheme="minorHAnsi" w:hAnsiTheme="minorHAnsi" w:cstheme="minorHAnsi"/>
        </w:rPr>
      </w:pPr>
      <w:r>
        <w:rPr>
          <w:rFonts w:asciiTheme="minorHAnsi" w:hAnsiTheme="minorHAnsi" w:cstheme="minorHAnsi"/>
          <w:b/>
        </w:rPr>
        <w:t xml:space="preserve">“Partner Authorized Official” </w:t>
      </w:r>
      <w:r>
        <w:rPr>
          <w:rFonts w:asciiTheme="minorHAnsi" w:hAnsiTheme="minorHAnsi" w:cstheme="minorHAnsi"/>
        </w:rPr>
        <w:t>means the person or persons appointed by the Partner to be</w:t>
      </w:r>
      <w:r>
        <w:rPr>
          <w:rFonts w:asciiTheme="minorHAnsi" w:hAnsiTheme="minorHAnsi" w:cstheme="minorHAnsi"/>
          <w:spacing w:val="1"/>
        </w:rPr>
        <w:t xml:space="preserve"> </w:t>
      </w:r>
      <w:r>
        <w:rPr>
          <w:rFonts w:asciiTheme="minorHAnsi" w:hAnsiTheme="minorHAnsi" w:cstheme="minorHAnsi"/>
        </w:rPr>
        <w:t>its focal point for this Agreement with the authority to and ability to respond to all questions</w:t>
      </w:r>
      <w:r>
        <w:rPr>
          <w:rFonts w:asciiTheme="minorHAnsi" w:hAnsiTheme="minorHAnsi" w:cstheme="minorHAnsi"/>
          <w:spacing w:val="1"/>
        </w:rPr>
        <w:t xml:space="preserve"> </w:t>
      </w:r>
      <w:r>
        <w:rPr>
          <w:rFonts w:asciiTheme="minorHAnsi" w:hAnsiTheme="minorHAnsi" w:cstheme="minorHAnsi"/>
        </w:rPr>
        <w:t>from UN Women and authorized to sign the FACE Forms and Progress Report Forms and</w:t>
      </w:r>
      <w:r>
        <w:rPr>
          <w:rFonts w:asciiTheme="minorHAnsi" w:hAnsiTheme="minorHAnsi" w:cstheme="minorHAnsi"/>
          <w:spacing w:val="1"/>
        </w:rPr>
        <w:t xml:space="preserve"> </w:t>
      </w:r>
      <w:r>
        <w:rPr>
          <w:rFonts w:asciiTheme="minorHAnsi" w:hAnsiTheme="minorHAnsi" w:cstheme="minorHAnsi"/>
        </w:rPr>
        <w:t>other</w:t>
      </w:r>
      <w:r>
        <w:rPr>
          <w:rFonts w:asciiTheme="minorHAnsi" w:hAnsiTheme="minorHAnsi" w:cstheme="minorHAnsi"/>
          <w:spacing w:val="-8"/>
        </w:rPr>
        <w:t xml:space="preserve"> </w:t>
      </w:r>
      <w:r>
        <w:rPr>
          <w:rFonts w:asciiTheme="minorHAnsi" w:hAnsiTheme="minorHAnsi" w:cstheme="minorHAnsi"/>
        </w:rPr>
        <w:t>funding</w:t>
      </w:r>
      <w:r>
        <w:rPr>
          <w:rFonts w:asciiTheme="minorHAnsi" w:hAnsiTheme="minorHAnsi" w:cstheme="minorHAnsi"/>
          <w:spacing w:val="-7"/>
        </w:rPr>
        <w:t xml:space="preserve"> </w:t>
      </w:r>
      <w:r>
        <w:rPr>
          <w:rFonts w:asciiTheme="minorHAnsi" w:hAnsiTheme="minorHAnsi" w:cstheme="minorHAnsi"/>
        </w:rPr>
        <w:t>authorization</w:t>
      </w:r>
      <w:r>
        <w:rPr>
          <w:rFonts w:asciiTheme="minorHAnsi" w:hAnsiTheme="minorHAnsi" w:cstheme="minorHAnsi"/>
          <w:spacing w:val="-7"/>
        </w:rPr>
        <w:t xml:space="preserve"> </w:t>
      </w:r>
      <w:r>
        <w:rPr>
          <w:rFonts w:asciiTheme="minorHAnsi" w:hAnsiTheme="minorHAnsi" w:cstheme="minorHAnsi"/>
        </w:rPr>
        <w:t>forms.</w:t>
      </w:r>
      <w:r>
        <w:rPr>
          <w:rFonts w:asciiTheme="minorHAnsi" w:hAnsiTheme="minorHAnsi" w:cstheme="minorHAnsi"/>
          <w:spacing w:val="-7"/>
        </w:rPr>
        <w:t xml:space="preserve"> </w:t>
      </w:r>
      <w:r>
        <w:rPr>
          <w:rFonts w:asciiTheme="minorHAnsi" w:hAnsiTheme="minorHAnsi" w:cstheme="minorHAnsi"/>
        </w:rPr>
        <w:t>In</w:t>
      </w:r>
      <w:r>
        <w:rPr>
          <w:rFonts w:asciiTheme="minorHAnsi" w:hAnsiTheme="minorHAnsi" w:cstheme="minorHAnsi"/>
          <w:spacing w:val="-7"/>
        </w:rPr>
        <w:t xml:space="preserve"> </w:t>
      </w:r>
      <w:r>
        <w:rPr>
          <w:rFonts w:asciiTheme="minorHAnsi" w:hAnsiTheme="minorHAnsi" w:cstheme="minorHAnsi"/>
        </w:rPr>
        <w:t>addition,</w:t>
      </w:r>
      <w:r>
        <w:rPr>
          <w:rFonts w:asciiTheme="minorHAnsi" w:hAnsiTheme="minorHAnsi" w:cstheme="minorHAnsi"/>
          <w:spacing w:val="-7"/>
        </w:rPr>
        <w:t xml:space="preserve"> </w:t>
      </w:r>
      <w:r>
        <w:rPr>
          <w:rFonts w:asciiTheme="minorHAnsi" w:hAnsiTheme="minorHAnsi" w:cstheme="minorHAnsi"/>
        </w:rPr>
        <w:t>the</w:t>
      </w:r>
      <w:r>
        <w:rPr>
          <w:rFonts w:asciiTheme="minorHAnsi" w:hAnsiTheme="minorHAnsi" w:cstheme="minorHAnsi"/>
          <w:spacing w:val="-5"/>
        </w:rPr>
        <w:t xml:space="preserve"> </w:t>
      </w:r>
      <w:r>
        <w:rPr>
          <w:rFonts w:asciiTheme="minorHAnsi" w:hAnsiTheme="minorHAnsi" w:cstheme="minorHAnsi"/>
        </w:rPr>
        <w:t>Partner</w:t>
      </w:r>
      <w:r>
        <w:rPr>
          <w:rFonts w:asciiTheme="minorHAnsi" w:hAnsiTheme="minorHAnsi" w:cstheme="minorHAnsi"/>
          <w:spacing w:val="-8"/>
        </w:rPr>
        <w:t xml:space="preserve"> </w:t>
      </w:r>
      <w:r>
        <w:rPr>
          <w:rFonts w:asciiTheme="minorHAnsi" w:hAnsiTheme="minorHAnsi" w:cstheme="minorHAnsi"/>
        </w:rPr>
        <w:t>Authorized</w:t>
      </w:r>
      <w:r>
        <w:rPr>
          <w:rFonts w:asciiTheme="minorHAnsi" w:hAnsiTheme="minorHAnsi" w:cstheme="minorHAnsi"/>
          <w:spacing w:val="-7"/>
        </w:rPr>
        <w:t xml:space="preserve"> </w:t>
      </w:r>
      <w:r>
        <w:rPr>
          <w:rFonts w:asciiTheme="minorHAnsi" w:hAnsiTheme="minorHAnsi" w:cstheme="minorHAnsi"/>
        </w:rPr>
        <w:t>Official</w:t>
      </w:r>
      <w:r>
        <w:rPr>
          <w:rFonts w:asciiTheme="minorHAnsi" w:hAnsiTheme="minorHAnsi" w:cstheme="minorHAnsi"/>
          <w:spacing w:val="-7"/>
        </w:rPr>
        <w:t xml:space="preserve"> </w:t>
      </w:r>
      <w:r>
        <w:rPr>
          <w:rFonts w:asciiTheme="minorHAnsi" w:hAnsiTheme="minorHAnsi" w:cstheme="minorHAnsi"/>
        </w:rPr>
        <w:t>is</w:t>
      </w:r>
      <w:r>
        <w:rPr>
          <w:rFonts w:asciiTheme="minorHAnsi" w:hAnsiTheme="minorHAnsi" w:cstheme="minorHAnsi"/>
          <w:spacing w:val="-7"/>
        </w:rPr>
        <w:t xml:space="preserve"> </w:t>
      </w:r>
      <w:r>
        <w:rPr>
          <w:rFonts w:asciiTheme="minorHAnsi" w:hAnsiTheme="minorHAnsi" w:cstheme="minorHAnsi"/>
        </w:rPr>
        <w:t>authorized</w:t>
      </w:r>
      <w:r>
        <w:rPr>
          <w:rFonts w:asciiTheme="minorHAnsi" w:hAnsiTheme="minorHAnsi" w:cstheme="minorHAnsi"/>
          <w:spacing w:val="-7"/>
        </w:rPr>
        <w:t xml:space="preserve"> </w:t>
      </w:r>
      <w:r>
        <w:rPr>
          <w:rFonts w:asciiTheme="minorHAnsi" w:hAnsiTheme="minorHAnsi" w:cstheme="minorHAnsi"/>
        </w:rPr>
        <w:t>to</w:t>
      </w:r>
      <w:r>
        <w:rPr>
          <w:rFonts w:asciiTheme="minorHAnsi" w:hAnsiTheme="minorHAnsi" w:cstheme="minorHAnsi"/>
          <w:spacing w:val="-57"/>
        </w:rPr>
        <w:t xml:space="preserve"> </w:t>
      </w:r>
      <w:r>
        <w:rPr>
          <w:rFonts w:asciiTheme="minorHAnsi" w:hAnsiTheme="minorHAnsi" w:cstheme="minorHAnsi"/>
        </w:rPr>
        <w:t>sign</w:t>
      </w:r>
      <w:r>
        <w:rPr>
          <w:rFonts w:asciiTheme="minorHAnsi" w:hAnsiTheme="minorHAnsi" w:cstheme="minorHAnsi"/>
          <w:spacing w:val="-1"/>
        </w:rPr>
        <w:t xml:space="preserve"> </w:t>
      </w:r>
      <w:r>
        <w:rPr>
          <w:rFonts w:asciiTheme="minorHAnsi" w:hAnsiTheme="minorHAnsi" w:cstheme="minorHAnsi"/>
        </w:rPr>
        <w:t>the</w:t>
      </w:r>
      <w:r>
        <w:rPr>
          <w:rFonts w:asciiTheme="minorHAnsi" w:hAnsiTheme="minorHAnsi" w:cstheme="minorHAnsi"/>
          <w:spacing w:val="-1"/>
        </w:rPr>
        <w:t xml:space="preserve"> </w:t>
      </w:r>
      <w:r>
        <w:rPr>
          <w:rFonts w:asciiTheme="minorHAnsi" w:hAnsiTheme="minorHAnsi" w:cstheme="minorHAnsi"/>
        </w:rPr>
        <w:t>written statement set</w:t>
      </w:r>
      <w:r>
        <w:rPr>
          <w:rFonts w:asciiTheme="minorHAnsi" w:hAnsiTheme="minorHAnsi" w:cstheme="minorHAnsi"/>
          <w:spacing w:val="-1"/>
        </w:rPr>
        <w:t xml:space="preserve"> </w:t>
      </w:r>
      <w:r>
        <w:rPr>
          <w:rFonts w:asciiTheme="minorHAnsi" w:hAnsiTheme="minorHAnsi" w:cstheme="minorHAnsi"/>
        </w:rPr>
        <w:t>forth in Article</w:t>
      </w:r>
      <w:r>
        <w:rPr>
          <w:rFonts w:asciiTheme="minorHAnsi" w:hAnsiTheme="minorHAnsi" w:cstheme="minorHAnsi"/>
          <w:spacing w:val="-1"/>
        </w:rPr>
        <w:t xml:space="preserve"> </w:t>
      </w:r>
      <w:r>
        <w:rPr>
          <w:rFonts w:asciiTheme="minorHAnsi" w:hAnsiTheme="minorHAnsi" w:cstheme="minorHAnsi"/>
        </w:rPr>
        <w:t>V,</w:t>
      </w:r>
      <w:r>
        <w:rPr>
          <w:rFonts w:asciiTheme="minorHAnsi" w:hAnsiTheme="minorHAnsi" w:cstheme="minorHAnsi"/>
          <w:spacing w:val="-1"/>
        </w:rPr>
        <w:t xml:space="preserve"> </w:t>
      </w:r>
      <w:r>
        <w:rPr>
          <w:rFonts w:asciiTheme="minorHAnsi" w:hAnsiTheme="minorHAnsi" w:cstheme="minorHAnsi"/>
        </w:rPr>
        <w:t>section</w:t>
      </w:r>
      <w:r>
        <w:rPr>
          <w:rFonts w:asciiTheme="minorHAnsi" w:hAnsiTheme="minorHAnsi" w:cstheme="minorHAnsi"/>
          <w:spacing w:val="-1"/>
        </w:rPr>
        <w:t xml:space="preserve"> </w:t>
      </w:r>
      <w:r>
        <w:rPr>
          <w:rFonts w:asciiTheme="minorHAnsi" w:hAnsiTheme="minorHAnsi" w:cstheme="minorHAnsi"/>
        </w:rPr>
        <w:t>5 (c).</w:t>
      </w:r>
    </w:p>
    <w:p w14:paraId="5F92B027" w14:textId="77777777" w:rsidR="00B05DF2" w:rsidRDefault="00B05DF2" w:rsidP="00B05DF2">
      <w:pPr>
        <w:pStyle w:val="BodyText"/>
        <w:ind w:right="30" w:hanging="11"/>
        <w:jc w:val="both"/>
        <w:rPr>
          <w:rFonts w:asciiTheme="minorHAnsi" w:hAnsiTheme="minorHAnsi" w:cstheme="minorHAnsi"/>
        </w:rPr>
      </w:pPr>
    </w:p>
    <w:p w14:paraId="197CBF62" w14:textId="77777777" w:rsidR="00B05DF2" w:rsidRDefault="00B05DF2" w:rsidP="00B05DF2">
      <w:pPr>
        <w:pStyle w:val="BodyText"/>
        <w:ind w:left="1091" w:right="30" w:hanging="11"/>
        <w:jc w:val="both"/>
        <w:rPr>
          <w:rFonts w:asciiTheme="minorHAnsi" w:hAnsiTheme="minorHAnsi" w:cstheme="minorHAnsi"/>
        </w:rPr>
      </w:pPr>
      <w:r>
        <w:rPr>
          <w:rFonts w:asciiTheme="minorHAnsi" w:hAnsiTheme="minorHAnsi" w:cstheme="minorHAnsi"/>
          <w:b/>
        </w:rPr>
        <w:lastRenderedPageBreak/>
        <w:t>“Partner</w:t>
      </w:r>
      <w:r>
        <w:rPr>
          <w:rFonts w:asciiTheme="minorHAnsi" w:hAnsiTheme="minorHAnsi" w:cstheme="minorHAnsi"/>
          <w:b/>
          <w:spacing w:val="-7"/>
        </w:rPr>
        <w:t xml:space="preserve"> </w:t>
      </w:r>
      <w:r>
        <w:rPr>
          <w:rFonts w:asciiTheme="minorHAnsi" w:hAnsiTheme="minorHAnsi" w:cstheme="minorHAnsi"/>
          <w:b/>
        </w:rPr>
        <w:t>Project</w:t>
      </w:r>
      <w:r>
        <w:rPr>
          <w:rFonts w:asciiTheme="minorHAnsi" w:hAnsiTheme="minorHAnsi" w:cstheme="minorHAnsi"/>
          <w:b/>
          <w:spacing w:val="-7"/>
        </w:rPr>
        <w:t xml:space="preserve"> </w:t>
      </w:r>
      <w:r>
        <w:rPr>
          <w:rFonts w:asciiTheme="minorHAnsi" w:hAnsiTheme="minorHAnsi" w:cstheme="minorHAnsi"/>
          <w:b/>
        </w:rPr>
        <w:t>Document”</w:t>
      </w:r>
      <w:r>
        <w:rPr>
          <w:rFonts w:asciiTheme="minorHAnsi" w:hAnsiTheme="minorHAnsi" w:cstheme="minorHAnsi"/>
          <w:b/>
          <w:spacing w:val="-6"/>
        </w:rPr>
        <w:t xml:space="preserve"> </w:t>
      </w:r>
      <w:r>
        <w:rPr>
          <w:rFonts w:asciiTheme="minorHAnsi" w:hAnsiTheme="minorHAnsi" w:cstheme="minorHAnsi"/>
        </w:rPr>
        <w:t>means</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7"/>
        </w:rPr>
        <w:t xml:space="preserve"> </w:t>
      </w:r>
      <w:r>
        <w:rPr>
          <w:rFonts w:asciiTheme="minorHAnsi" w:hAnsiTheme="minorHAnsi" w:cstheme="minorHAnsi"/>
        </w:rPr>
        <w:t>document</w:t>
      </w:r>
      <w:r>
        <w:rPr>
          <w:rFonts w:asciiTheme="minorHAnsi" w:hAnsiTheme="minorHAnsi" w:cstheme="minorHAnsi"/>
          <w:spacing w:val="-6"/>
        </w:rPr>
        <w:t xml:space="preserve"> </w:t>
      </w:r>
      <w:r>
        <w:rPr>
          <w:rFonts w:asciiTheme="minorHAnsi" w:hAnsiTheme="minorHAnsi" w:cstheme="minorHAnsi"/>
        </w:rPr>
        <w:t>describing</w:t>
      </w:r>
      <w:r>
        <w:rPr>
          <w:rFonts w:asciiTheme="minorHAnsi" w:hAnsiTheme="minorHAnsi" w:cstheme="minorHAnsi"/>
          <w:spacing w:val="-6"/>
        </w:rPr>
        <w:t xml:space="preserve"> </w:t>
      </w:r>
      <w:r>
        <w:rPr>
          <w:rFonts w:asciiTheme="minorHAnsi" w:hAnsiTheme="minorHAnsi" w:cstheme="minorHAnsi"/>
        </w:rPr>
        <w:t>in</w:t>
      </w:r>
      <w:r>
        <w:rPr>
          <w:rFonts w:asciiTheme="minorHAnsi" w:hAnsiTheme="minorHAnsi" w:cstheme="minorHAnsi"/>
          <w:spacing w:val="-6"/>
        </w:rPr>
        <w:t xml:space="preserve"> </w:t>
      </w:r>
      <w:r>
        <w:rPr>
          <w:rFonts w:asciiTheme="minorHAnsi" w:hAnsiTheme="minorHAnsi" w:cstheme="minorHAnsi"/>
        </w:rPr>
        <w:t>detail</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7"/>
        </w:rPr>
        <w:t xml:space="preserve"> </w:t>
      </w:r>
      <w:r>
        <w:rPr>
          <w:rFonts w:asciiTheme="minorHAnsi" w:hAnsiTheme="minorHAnsi" w:cstheme="minorHAnsi"/>
        </w:rPr>
        <w:t>Work,</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7"/>
        </w:rPr>
        <w:t xml:space="preserve"> </w:t>
      </w:r>
      <w:r>
        <w:rPr>
          <w:rFonts w:asciiTheme="minorHAnsi" w:hAnsiTheme="minorHAnsi" w:cstheme="minorHAnsi"/>
        </w:rPr>
        <w:t>Parties’</w:t>
      </w:r>
      <w:r>
        <w:rPr>
          <w:rFonts w:asciiTheme="minorHAnsi" w:hAnsiTheme="minorHAnsi" w:cstheme="minorHAnsi"/>
          <w:spacing w:val="-58"/>
        </w:rPr>
        <w:t xml:space="preserve"> </w:t>
      </w:r>
      <w:r>
        <w:rPr>
          <w:rFonts w:asciiTheme="minorHAnsi" w:hAnsiTheme="minorHAnsi" w:cstheme="minorHAnsi"/>
        </w:rPr>
        <w:t>responsibilities, the expected Results including the work plan, the budget and the installment</w:t>
      </w:r>
      <w:r>
        <w:rPr>
          <w:rFonts w:asciiTheme="minorHAnsi" w:hAnsiTheme="minorHAnsi" w:cstheme="minorHAnsi"/>
          <w:spacing w:val="1"/>
        </w:rPr>
        <w:t xml:space="preserve"> </w:t>
      </w:r>
      <w:r>
        <w:rPr>
          <w:rFonts w:asciiTheme="minorHAnsi" w:hAnsiTheme="minorHAnsi" w:cstheme="minorHAnsi"/>
        </w:rPr>
        <w:t>schedule.</w:t>
      </w:r>
      <w:r>
        <w:rPr>
          <w:rFonts w:asciiTheme="minorHAnsi" w:hAnsiTheme="minorHAnsi" w:cstheme="minorHAnsi"/>
          <w:spacing w:val="-10"/>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rPr>
        <w:t>Partner</w:t>
      </w:r>
      <w:r>
        <w:rPr>
          <w:rFonts w:asciiTheme="minorHAnsi" w:hAnsiTheme="minorHAnsi" w:cstheme="minorHAnsi"/>
          <w:spacing w:val="-10"/>
        </w:rPr>
        <w:t xml:space="preserve"> </w:t>
      </w:r>
      <w:r>
        <w:rPr>
          <w:rFonts w:asciiTheme="minorHAnsi" w:hAnsiTheme="minorHAnsi" w:cstheme="minorHAnsi"/>
        </w:rPr>
        <w:t>Project</w:t>
      </w:r>
      <w:r>
        <w:rPr>
          <w:rFonts w:asciiTheme="minorHAnsi" w:hAnsiTheme="minorHAnsi" w:cstheme="minorHAnsi"/>
          <w:spacing w:val="-8"/>
        </w:rPr>
        <w:t xml:space="preserve"> </w:t>
      </w:r>
      <w:r>
        <w:rPr>
          <w:rFonts w:asciiTheme="minorHAnsi" w:hAnsiTheme="minorHAnsi" w:cstheme="minorHAnsi"/>
        </w:rPr>
        <w:t>Document</w:t>
      </w:r>
      <w:r>
        <w:rPr>
          <w:rFonts w:asciiTheme="minorHAnsi" w:hAnsiTheme="minorHAnsi" w:cstheme="minorHAnsi"/>
          <w:spacing w:val="-8"/>
        </w:rPr>
        <w:t xml:space="preserve"> </w:t>
      </w:r>
      <w:r>
        <w:rPr>
          <w:rFonts w:asciiTheme="minorHAnsi" w:hAnsiTheme="minorHAnsi" w:cstheme="minorHAnsi"/>
        </w:rPr>
        <w:t>is</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rPr>
        <w:t>basis</w:t>
      </w:r>
      <w:r>
        <w:rPr>
          <w:rFonts w:asciiTheme="minorHAnsi" w:hAnsiTheme="minorHAnsi" w:cstheme="minorHAnsi"/>
          <w:spacing w:val="-8"/>
        </w:rPr>
        <w:t xml:space="preserve"> </w:t>
      </w:r>
      <w:r>
        <w:rPr>
          <w:rFonts w:asciiTheme="minorHAnsi" w:hAnsiTheme="minorHAnsi" w:cstheme="minorHAnsi"/>
        </w:rPr>
        <w:t>for</w:t>
      </w:r>
      <w:r>
        <w:rPr>
          <w:rFonts w:asciiTheme="minorHAnsi" w:hAnsiTheme="minorHAnsi" w:cstheme="minorHAnsi"/>
          <w:spacing w:val="-10"/>
        </w:rPr>
        <w:t xml:space="preserve"> </w:t>
      </w:r>
      <w:r>
        <w:rPr>
          <w:rFonts w:asciiTheme="minorHAnsi" w:hAnsiTheme="minorHAnsi" w:cstheme="minorHAnsi"/>
        </w:rPr>
        <w:t>requesting,</w:t>
      </w:r>
      <w:r>
        <w:rPr>
          <w:rFonts w:asciiTheme="minorHAnsi" w:hAnsiTheme="minorHAnsi" w:cstheme="minorHAnsi"/>
          <w:spacing w:val="-9"/>
        </w:rPr>
        <w:t xml:space="preserve"> </w:t>
      </w:r>
      <w:r>
        <w:rPr>
          <w:rFonts w:asciiTheme="minorHAnsi" w:hAnsiTheme="minorHAnsi" w:cstheme="minorHAnsi"/>
        </w:rPr>
        <w:t>committing</w:t>
      </w:r>
      <w:r>
        <w:rPr>
          <w:rFonts w:asciiTheme="minorHAnsi" w:hAnsiTheme="minorHAnsi" w:cstheme="minorHAnsi"/>
          <w:spacing w:val="-9"/>
        </w:rPr>
        <w:t xml:space="preserve"> </w:t>
      </w:r>
      <w:r>
        <w:rPr>
          <w:rFonts w:asciiTheme="minorHAnsi" w:hAnsiTheme="minorHAnsi" w:cstheme="minorHAnsi"/>
        </w:rPr>
        <w:t>and</w:t>
      </w:r>
      <w:r>
        <w:rPr>
          <w:rFonts w:asciiTheme="minorHAnsi" w:hAnsiTheme="minorHAnsi" w:cstheme="minorHAnsi"/>
          <w:spacing w:val="-10"/>
        </w:rPr>
        <w:t xml:space="preserve"> </w:t>
      </w:r>
      <w:r>
        <w:rPr>
          <w:rFonts w:asciiTheme="minorHAnsi" w:hAnsiTheme="minorHAnsi" w:cstheme="minorHAnsi"/>
        </w:rPr>
        <w:t>disbursing</w:t>
      </w:r>
      <w:r>
        <w:rPr>
          <w:rFonts w:asciiTheme="minorHAnsi" w:hAnsiTheme="minorHAnsi" w:cstheme="minorHAnsi"/>
          <w:spacing w:val="-57"/>
        </w:rPr>
        <w:t xml:space="preserve"> </w:t>
      </w:r>
      <w:r>
        <w:rPr>
          <w:rFonts w:asciiTheme="minorHAnsi" w:hAnsiTheme="minorHAnsi" w:cstheme="minorHAnsi"/>
        </w:rPr>
        <w:t>funds</w:t>
      </w:r>
      <w:r>
        <w:rPr>
          <w:rFonts w:asciiTheme="minorHAnsi" w:hAnsiTheme="minorHAnsi" w:cstheme="minorHAnsi"/>
          <w:spacing w:val="-1"/>
        </w:rPr>
        <w:t xml:space="preserve"> </w:t>
      </w:r>
      <w:r>
        <w:rPr>
          <w:rFonts w:asciiTheme="minorHAnsi" w:hAnsiTheme="minorHAnsi" w:cstheme="minorHAnsi"/>
        </w:rPr>
        <w:t>to carry out the</w:t>
      </w:r>
      <w:r>
        <w:rPr>
          <w:rFonts w:asciiTheme="minorHAnsi" w:hAnsiTheme="minorHAnsi" w:cstheme="minorHAnsi"/>
          <w:spacing w:val="1"/>
        </w:rPr>
        <w:t xml:space="preserve"> </w:t>
      </w:r>
      <w:r>
        <w:rPr>
          <w:rFonts w:asciiTheme="minorHAnsi" w:hAnsiTheme="minorHAnsi" w:cstheme="minorHAnsi"/>
        </w:rPr>
        <w:t>Work and</w:t>
      </w:r>
      <w:r>
        <w:rPr>
          <w:rFonts w:asciiTheme="minorHAnsi" w:hAnsiTheme="minorHAnsi" w:cstheme="minorHAnsi"/>
          <w:spacing w:val="-1"/>
        </w:rPr>
        <w:t xml:space="preserve"> </w:t>
      </w:r>
      <w:r>
        <w:rPr>
          <w:rFonts w:asciiTheme="minorHAnsi" w:hAnsiTheme="minorHAnsi" w:cstheme="minorHAnsi"/>
        </w:rPr>
        <w:t>for</w:t>
      </w:r>
      <w:r>
        <w:rPr>
          <w:rFonts w:asciiTheme="minorHAnsi" w:hAnsiTheme="minorHAnsi" w:cstheme="minorHAnsi"/>
          <w:spacing w:val="-1"/>
        </w:rPr>
        <w:t xml:space="preserve"> </w:t>
      </w:r>
      <w:r>
        <w:rPr>
          <w:rFonts w:asciiTheme="minorHAnsi" w:hAnsiTheme="minorHAnsi" w:cstheme="minorHAnsi"/>
        </w:rPr>
        <w:t>monitoring and reporting.</w:t>
      </w:r>
    </w:p>
    <w:p w14:paraId="61C6C5B3" w14:textId="77777777" w:rsidR="00B05DF2" w:rsidRDefault="00B05DF2" w:rsidP="00B05DF2">
      <w:pPr>
        <w:pStyle w:val="BodyText"/>
        <w:ind w:right="30" w:hanging="11"/>
        <w:jc w:val="both"/>
        <w:rPr>
          <w:rFonts w:asciiTheme="minorHAnsi" w:hAnsiTheme="minorHAnsi" w:cstheme="minorHAnsi"/>
        </w:rPr>
      </w:pPr>
    </w:p>
    <w:p w14:paraId="219B5F96" w14:textId="77777777" w:rsidR="00B05DF2" w:rsidRDefault="00B05DF2" w:rsidP="00B05DF2">
      <w:pPr>
        <w:ind w:left="1091" w:right="30" w:hanging="11"/>
        <w:jc w:val="both"/>
        <w:rPr>
          <w:rFonts w:cstheme="minorHAnsi"/>
        </w:rPr>
      </w:pPr>
      <w:r>
        <w:rPr>
          <w:rFonts w:cstheme="minorHAnsi"/>
          <w:b/>
        </w:rPr>
        <w:t>“Progress</w:t>
      </w:r>
      <w:r>
        <w:rPr>
          <w:rFonts w:cstheme="minorHAnsi"/>
          <w:b/>
          <w:spacing w:val="-7"/>
        </w:rPr>
        <w:t xml:space="preserve"> </w:t>
      </w:r>
      <w:r>
        <w:rPr>
          <w:rFonts w:cstheme="minorHAnsi"/>
          <w:b/>
        </w:rPr>
        <w:t>Report</w:t>
      </w:r>
      <w:r>
        <w:rPr>
          <w:rFonts w:cstheme="minorHAnsi"/>
          <w:b/>
          <w:spacing w:val="-8"/>
        </w:rPr>
        <w:t xml:space="preserve"> </w:t>
      </w:r>
      <w:r>
        <w:rPr>
          <w:rFonts w:cstheme="minorHAnsi"/>
          <w:b/>
        </w:rPr>
        <w:t>Form”</w:t>
      </w:r>
      <w:r>
        <w:rPr>
          <w:rFonts w:cstheme="minorHAnsi"/>
          <w:b/>
          <w:spacing w:val="-7"/>
        </w:rPr>
        <w:t xml:space="preserve"> </w:t>
      </w:r>
      <w:r>
        <w:rPr>
          <w:rFonts w:cstheme="minorHAnsi"/>
        </w:rPr>
        <w:t>means UN Women’s standard form for progress reports attached to this Agreement.</w:t>
      </w:r>
    </w:p>
    <w:p w14:paraId="60AEC51F" w14:textId="77777777" w:rsidR="00B05DF2" w:rsidRDefault="00B05DF2" w:rsidP="00B05DF2">
      <w:pPr>
        <w:pStyle w:val="BodyText"/>
        <w:ind w:right="30" w:hanging="11"/>
        <w:jc w:val="both"/>
        <w:rPr>
          <w:rFonts w:asciiTheme="minorHAnsi" w:hAnsiTheme="minorHAnsi" w:cstheme="minorHAnsi"/>
        </w:rPr>
      </w:pPr>
    </w:p>
    <w:p w14:paraId="2BCD28FA" w14:textId="77777777" w:rsidR="00B05DF2" w:rsidRDefault="00B05DF2" w:rsidP="00B05DF2">
      <w:pPr>
        <w:pStyle w:val="BodyText"/>
        <w:ind w:left="1091" w:right="30" w:hanging="11"/>
        <w:jc w:val="both"/>
        <w:rPr>
          <w:rFonts w:asciiTheme="minorHAnsi" w:hAnsiTheme="minorHAnsi" w:cstheme="minorHAnsi"/>
        </w:rPr>
      </w:pPr>
      <w:r>
        <w:rPr>
          <w:rFonts w:asciiTheme="minorHAnsi" w:hAnsiTheme="minorHAnsi" w:cstheme="minorHAnsi"/>
          <w:b/>
        </w:rPr>
        <w:t xml:space="preserve">“Property” </w:t>
      </w:r>
      <w:r>
        <w:rPr>
          <w:rFonts w:asciiTheme="minorHAnsi" w:hAnsiTheme="minorHAnsi" w:cstheme="minorHAnsi"/>
        </w:rPr>
        <w:t>means equipment, supplies, non-expendable materials and other property either</w:t>
      </w:r>
      <w:r>
        <w:rPr>
          <w:rFonts w:asciiTheme="minorHAnsi" w:hAnsiTheme="minorHAnsi" w:cstheme="minorHAnsi"/>
          <w:spacing w:val="1"/>
        </w:rPr>
        <w:t xml:space="preserve"> </w:t>
      </w:r>
      <w:r>
        <w:rPr>
          <w:rFonts w:asciiTheme="minorHAnsi" w:hAnsiTheme="minorHAnsi" w:cstheme="minorHAnsi"/>
        </w:rPr>
        <w:t>provided</w:t>
      </w:r>
      <w:r>
        <w:rPr>
          <w:rFonts w:asciiTheme="minorHAnsi" w:hAnsiTheme="minorHAnsi" w:cstheme="minorHAnsi"/>
          <w:spacing w:val="-6"/>
        </w:rPr>
        <w:t xml:space="preserve"> </w:t>
      </w:r>
      <w:r>
        <w:rPr>
          <w:rFonts w:asciiTheme="minorHAnsi" w:hAnsiTheme="minorHAnsi" w:cstheme="minorHAnsi"/>
        </w:rPr>
        <w:t>by</w:t>
      </w:r>
      <w:r>
        <w:rPr>
          <w:rFonts w:asciiTheme="minorHAnsi" w:hAnsiTheme="minorHAnsi" w:cstheme="minorHAnsi"/>
          <w:spacing w:val="-6"/>
        </w:rPr>
        <w:t xml:space="preserve"> </w:t>
      </w:r>
      <w:r>
        <w:rPr>
          <w:rFonts w:asciiTheme="minorHAnsi" w:hAnsiTheme="minorHAnsi" w:cstheme="minorHAnsi"/>
        </w:rPr>
        <w:t>UN</w:t>
      </w:r>
      <w:r>
        <w:rPr>
          <w:rFonts w:asciiTheme="minorHAnsi" w:hAnsiTheme="minorHAnsi" w:cstheme="minorHAnsi"/>
          <w:spacing w:val="-7"/>
        </w:rPr>
        <w:t xml:space="preserve"> </w:t>
      </w:r>
      <w:r>
        <w:rPr>
          <w:rFonts w:asciiTheme="minorHAnsi" w:hAnsiTheme="minorHAnsi" w:cstheme="minorHAnsi"/>
        </w:rPr>
        <w:t>Women</w:t>
      </w:r>
      <w:r>
        <w:rPr>
          <w:rFonts w:asciiTheme="minorHAnsi" w:hAnsiTheme="minorHAnsi" w:cstheme="minorHAnsi"/>
          <w:spacing w:val="-4"/>
        </w:rPr>
        <w:t xml:space="preserve"> </w:t>
      </w:r>
      <w:r>
        <w:rPr>
          <w:rFonts w:asciiTheme="minorHAnsi" w:hAnsiTheme="minorHAnsi" w:cstheme="minorHAnsi"/>
        </w:rPr>
        <w:t>to</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7"/>
        </w:rPr>
        <w:t xml:space="preserve"> </w:t>
      </w:r>
      <w:r>
        <w:rPr>
          <w:rFonts w:asciiTheme="minorHAnsi" w:hAnsiTheme="minorHAnsi" w:cstheme="minorHAnsi"/>
        </w:rPr>
        <w:t>Partner</w:t>
      </w:r>
      <w:r>
        <w:rPr>
          <w:rFonts w:asciiTheme="minorHAnsi" w:hAnsiTheme="minorHAnsi" w:cstheme="minorHAnsi"/>
          <w:spacing w:val="-6"/>
        </w:rPr>
        <w:t xml:space="preserve"> </w:t>
      </w:r>
      <w:r>
        <w:rPr>
          <w:rFonts w:asciiTheme="minorHAnsi" w:hAnsiTheme="minorHAnsi" w:cstheme="minorHAnsi"/>
        </w:rPr>
        <w:t>for</w:t>
      </w:r>
      <w:r>
        <w:rPr>
          <w:rFonts w:asciiTheme="minorHAnsi" w:hAnsiTheme="minorHAnsi" w:cstheme="minorHAnsi"/>
          <w:spacing w:val="-7"/>
        </w:rPr>
        <w:t xml:space="preserve"> </w:t>
      </w:r>
      <w:r>
        <w:rPr>
          <w:rFonts w:asciiTheme="minorHAnsi" w:hAnsiTheme="minorHAnsi" w:cstheme="minorHAnsi"/>
        </w:rPr>
        <w:t>the</w:t>
      </w:r>
      <w:r>
        <w:rPr>
          <w:rFonts w:asciiTheme="minorHAnsi" w:hAnsiTheme="minorHAnsi" w:cstheme="minorHAnsi"/>
          <w:spacing w:val="-7"/>
        </w:rPr>
        <w:t xml:space="preserve"> </w:t>
      </w:r>
      <w:r>
        <w:rPr>
          <w:rFonts w:asciiTheme="minorHAnsi" w:hAnsiTheme="minorHAnsi" w:cstheme="minorHAnsi"/>
        </w:rPr>
        <w:t>purposes</w:t>
      </w:r>
      <w:r>
        <w:rPr>
          <w:rFonts w:asciiTheme="minorHAnsi" w:hAnsiTheme="minorHAnsi" w:cstheme="minorHAnsi"/>
          <w:spacing w:val="-6"/>
        </w:rPr>
        <w:t xml:space="preserve"> </w:t>
      </w:r>
      <w:r>
        <w:rPr>
          <w:rFonts w:asciiTheme="minorHAnsi" w:hAnsiTheme="minorHAnsi" w:cstheme="minorHAnsi"/>
        </w:rPr>
        <w:t>of</w:t>
      </w:r>
      <w:r>
        <w:rPr>
          <w:rFonts w:asciiTheme="minorHAnsi" w:hAnsiTheme="minorHAnsi" w:cstheme="minorHAnsi"/>
          <w:spacing w:val="-7"/>
        </w:rPr>
        <w:t xml:space="preserve"> </w:t>
      </w:r>
      <w:r>
        <w:rPr>
          <w:rFonts w:asciiTheme="minorHAnsi" w:hAnsiTheme="minorHAnsi" w:cstheme="minorHAnsi"/>
        </w:rPr>
        <w:t>this</w:t>
      </w:r>
      <w:r>
        <w:rPr>
          <w:rFonts w:asciiTheme="minorHAnsi" w:hAnsiTheme="minorHAnsi" w:cstheme="minorHAnsi"/>
          <w:spacing w:val="-6"/>
        </w:rPr>
        <w:t xml:space="preserve"> </w:t>
      </w:r>
      <w:r>
        <w:rPr>
          <w:rFonts w:asciiTheme="minorHAnsi" w:hAnsiTheme="minorHAnsi" w:cstheme="minorHAnsi"/>
        </w:rPr>
        <w:t>Agreement</w:t>
      </w:r>
      <w:r>
        <w:rPr>
          <w:rFonts w:asciiTheme="minorHAnsi" w:hAnsiTheme="minorHAnsi" w:cstheme="minorHAnsi"/>
          <w:spacing w:val="-3"/>
        </w:rPr>
        <w:t xml:space="preserve"> </w:t>
      </w:r>
      <w:r>
        <w:rPr>
          <w:rFonts w:asciiTheme="minorHAnsi" w:hAnsiTheme="minorHAnsi" w:cstheme="minorHAnsi"/>
        </w:rPr>
        <w:t>or</w:t>
      </w:r>
      <w:r>
        <w:rPr>
          <w:rFonts w:asciiTheme="minorHAnsi" w:hAnsiTheme="minorHAnsi" w:cstheme="minorHAnsi"/>
          <w:spacing w:val="-6"/>
        </w:rPr>
        <w:t xml:space="preserve"> </w:t>
      </w:r>
      <w:r>
        <w:rPr>
          <w:rFonts w:asciiTheme="minorHAnsi" w:hAnsiTheme="minorHAnsi" w:cstheme="minorHAnsi"/>
        </w:rPr>
        <w:t>purchased</w:t>
      </w:r>
      <w:r>
        <w:rPr>
          <w:rFonts w:asciiTheme="minorHAnsi" w:hAnsiTheme="minorHAnsi" w:cstheme="minorHAnsi"/>
          <w:spacing w:val="-6"/>
        </w:rPr>
        <w:t xml:space="preserve"> </w:t>
      </w:r>
      <w:r>
        <w:rPr>
          <w:rFonts w:asciiTheme="minorHAnsi" w:hAnsiTheme="minorHAnsi" w:cstheme="minorHAnsi"/>
        </w:rPr>
        <w:t>by</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58"/>
        </w:rPr>
        <w:t xml:space="preserve"> </w:t>
      </w:r>
      <w:r>
        <w:rPr>
          <w:rFonts w:asciiTheme="minorHAnsi" w:hAnsiTheme="minorHAnsi" w:cstheme="minorHAnsi"/>
        </w:rPr>
        <w:t>Partner</w:t>
      </w:r>
      <w:r>
        <w:rPr>
          <w:rFonts w:asciiTheme="minorHAnsi" w:hAnsiTheme="minorHAnsi" w:cstheme="minorHAnsi"/>
          <w:spacing w:val="-2"/>
        </w:rPr>
        <w:t xml:space="preserve"> </w:t>
      </w:r>
      <w:r>
        <w:rPr>
          <w:rFonts w:asciiTheme="minorHAnsi" w:hAnsiTheme="minorHAnsi" w:cstheme="minorHAnsi"/>
        </w:rPr>
        <w:t>with the</w:t>
      </w:r>
      <w:r>
        <w:rPr>
          <w:rFonts w:asciiTheme="minorHAnsi" w:hAnsiTheme="minorHAnsi" w:cstheme="minorHAnsi"/>
          <w:spacing w:val="-1"/>
        </w:rPr>
        <w:t xml:space="preserve"> </w:t>
      </w:r>
      <w:r>
        <w:rPr>
          <w:rFonts w:asciiTheme="minorHAnsi" w:hAnsiTheme="minorHAnsi" w:cstheme="minorHAnsi"/>
        </w:rPr>
        <w:t>funding</w:t>
      </w:r>
      <w:r>
        <w:rPr>
          <w:rFonts w:asciiTheme="minorHAnsi" w:hAnsiTheme="minorHAnsi" w:cstheme="minorHAnsi"/>
          <w:spacing w:val="1"/>
        </w:rPr>
        <w:t xml:space="preserve"> </w:t>
      </w:r>
      <w:r>
        <w:rPr>
          <w:rFonts w:asciiTheme="minorHAnsi" w:hAnsiTheme="minorHAnsi" w:cstheme="minorHAnsi"/>
        </w:rPr>
        <w:t>provided by UN</w:t>
      </w:r>
      <w:r>
        <w:rPr>
          <w:rFonts w:asciiTheme="minorHAnsi" w:hAnsiTheme="minorHAnsi" w:cstheme="minorHAnsi"/>
          <w:spacing w:val="-1"/>
        </w:rPr>
        <w:t xml:space="preserve"> </w:t>
      </w:r>
      <w:r>
        <w:rPr>
          <w:rFonts w:asciiTheme="minorHAnsi" w:hAnsiTheme="minorHAnsi" w:cstheme="minorHAnsi"/>
        </w:rPr>
        <w:t>Women</w:t>
      </w:r>
      <w:r>
        <w:rPr>
          <w:rFonts w:asciiTheme="minorHAnsi" w:hAnsiTheme="minorHAnsi" w:cstheme="minorHAnsi"/>
          <w:spacing w:val="1"/>
        </w:rPr>
        <w:t xml:space="preserve"> </w:t>
      </w:r>
      <w:r>
        <w:rPr>
          <w:rFonts w:asciiTheme="minorHAnsi" w:hAnsiTheme="minorHAnsi" w:cstheme="minorHAnsi"/>
        </w:rPr>
        <w:t>under</w:t>
      </w:r>
      <w:r>
        <w:rPr>
          <w:rFonts w:asciiTheme="minorHAnsi" w:hAnsiTheme="minorHAnsi" w:cstheme="minorHAnsi"/>
          <w:spacing w:val="-1"/>
        </w:rPr>
        <w:t xml:space="preserve"> </w:t>
      </w:r>
      <w:r>
        <w:rPr>
          <w:rFonts w:asciiTheme="minorHAnsi" w:hAnsiTheme="minorHAnsi" w:cstheme="minorHAnsi"/>
        </w:rPr>
        <w:t>this Agreement.</w:t>
      </w:r>
    </w:p>
    <w:p w14:paraId="78A9DC2E" w14:textId="77777777" w:rsidR="00B05DF2" w:rsidRDefault="00B05DF2" w:rsidP="00B05DF2">
      <w:pPr>
        <w:pStyle w:val="BodyText"/>
        <w:ind w:right="30" w:hanging="11"/>
        <w:jc w:val="both"/>
        <w:rPr>
          <w:rFonts w:asciiTheme="minorHAnsi" w:hAnsiTheme="minorHAnsi" w:cstheme="minorHAnsi"/>
        </w:rPr>
      </w:pPr>
    </w:p>
    <w:p w14:paraId="2770B6FD" w14:textId="77777777" w:rsidR="00B05DF2" w:rsidRDefault="00B05DF2" w:rsidP="00B05DF2">
      <w:pPr>
        <w:pStyle w:val="BodyText"/>
        <w:ind w:left="1091" w:right="30" w:hanging="11"/>
        <w:jc w:val="both"/>
        <w:rPr>
          <w:rFonts w:asciiTheme="minorHAnsi" w:hAnsiTheme="minorHAnsi" w:cstheme="minorHAnsi"/>
        </w:rPr>
      </w:pPr>
      <w:r>
        <w:rPr>
          <w:rFonts w:asciiTheme="minorHAnsi" w:hAnsiTheme="minorHAnsi" w:cstheme="minorHAnsi"/>
          <w:b/>
        </w:rPr>
        <w:t>“Results”</w:t>
      </w:r>
      <w:r>
        <w:rPr>
          <w:rFonts w:asciiTheme="minorHAnsi" w:hAnsiTheme="minorHAnsi" w:cstheme="minorHAnsi"/>
          <w:b/>
          <w:spacing w:val="-2"/>
        </w:rPr>
        <w:t xml:space="preserve"> </w:t>
      </w:r>
      <w:r>
        <w:rPr>
          <w:rFonts w:asciiTheme="minorHAnsi" w:hAnsiTheme="minorHAnsi" w:cstheme="minorHAnsi"/>
        </w:rPr>
        <w:t>mean</w:t>
      </w:r>
      <w:r>
        <w:rPr>
          <w:rFonts w:asciiTheme="minorHAnsi" w:hAnsiTheme="minorHAnsi" w:cstheme="minorHAnsi"/>
          <w:spacing w:val="-1"/>
        </w:rPr>
        <w:t xml:space="preserve"> </w:t>
      </w:r>
      <w:r>
        <w:rPr>
          <w:rFonts w:asciiTheme="minorHAnsi" w:hAnsiTheme="minorHAnsi" w:cstheme="minorHAnsi"/>
        </w:rPr>
        <w:t>the</w:t>
      </w:r>
      <w:r>
        <w:rPr>
          <w:rFonts w:asciiTheme="minorHAnsi" w:hAnsiTheme="minorHAnsi" w:cstheme="minorHAnsi"/>
          <w:spacing w:val="-2"/>
        </w:rPr>
        <w:t xml:space="preserve"> </w:t>
      </w:r>
      <w:r>
        <w:rPr>
          <w:rFonts w:asciiTheme="minorHAnsi" w:hAnsiTheme="minorHAnsi" w:cstheme="minorHAnsi"/>
        </w:rPr>
        <w:t>outcomes</w:t>
      </w:r>
      <w:r>
        <w:rPr>
          <w:rFonts w:asciiTheme="minorHAnsi" w:hAnsiTheme="minorHAnsi" w:cstheme="minorHAnsi"/>
          <w:spacing w:val="-1"/>
        </w:rPr>
        <w:t xml:space="preserve"> </w:t>
      </w:r>
      <w:r>
        <w:rPr>
          <w:rFonts w:asciiTheme="minorHAnsi" w:hAnsiTheme="minorHAnsi" w:cstheme="minorHAnsi"/>
        </w:rPr>
        <w:t>and</w:t>
      </w:r>
      <w:r>
        <w:rPr>
          <w:rFonts w:asciiTheme="minorHAnsi" w:hAnsiTheme="minorHAnsi" w:cstheme="minorHAnsi"/>
          <w:spacing w:val="-2"/>
        </w:rPr>
        <w:t xml:space="preserve"> </w:t>
      </w:r>
      <w:r>
        <w:rPr>
          <w:rFonts w:asciiTheme="minorHAnsi" w:hAnsiTheme="minorHAnsi" w:cstheme="minorHAnsi"/>
        </w:rPr>
        <w:t>outputs</w:t>
      </w:r>
      <w:r>
        <w:rPr>
          <w:rFonts w:asciiTheme="minorHAnsi" w:hAnsiTheme="minorHAnsi" w:cstheme="minorHAnsi"/>
          <w:spacing w:val="-1"/>
        </w:rPr>
        <w:t xml:space="preserve"> </w:t>
      </w:r>
      <w:r>
        <w:rPr>
          <w:rFonts w:asciiTheme="minorHAnsi" w:hAnsiTheme="minorHAnsi" w:cstheme="minorHAnsi"/>
        </w:rPr>
        <w:t>described</w:t>
      </w:r>
      <w:r>
        <w:rPr>
          <w:rFonts w:asciiTheme="minorHAnsi" w:hAnsiTheme="minorHAnsi" w:cstheme="minorHAnsi"/>
          <w:spacing w:val="-1"/>
        </w:rPr>
        <w:t xml:space="preserve"> </w:t>
      </w:r>
      <w:r>
        <w:rPr>
          <w:rFonts w:asciiTheme="minorHAnsi" w:hAnsiTheme="minorHAnsi" w:cstheme="minorHAnsi"/>
        </w:rPr>
        <w:t>in</w:t>
      </w:r>
      <w:r>
        <w:rPr>
          <w:rFonts w:asciiTheme="minorHAnsi" w:hAnsiTheme="minorHAnsi" w:cstheme="minorHAnsi"/>
          <w:spacing w:val="-1"/>
        </w:rPr>
        <w:t xml:space="preserve"> </w:t>
      </w:r>
      <w:r>
        <w:rPr>
          <w:rFonts w:asciiTheme="minorHAnsi" w:hAnsiTheme="minorHAnsi" w:cstheme="minorHAnsi"/>
        </w:rPr>
        <w:t>the</w:t>
      </w:r>
      <w:r>
        <w:rPr>
          <w:rFonts w:asciiTheme="minorHAnsi" w:hAnsiTheme="minorHAnsi" w:cstheme="minorHAnsi"/>
          <w:spacing w:val="-2"/>
        </w:rPr>
        <w:t xml:space="preserve"> </w:t>
      </w:r>
      <w:r>
        <w:rPr>
          <w:rFonts w:asciiTheme="minorHAnsi" w:hAnsiTheme="minorHAnsi" w:cstheme="minorHAnsi"/>
        </w:rPr>
        <w:t>Partner</w:t>
      </w:r>
      <w:r>
        <w:rPr>
          <w:rFonts w:asciiTheme="minorHAnsi" w:hAnsiTheme="minorHAnsi" w:cstheme="minorHAnsi"/>
          <w:spacing w:val="-3"/>
        </w:rPr>
        <w:t xml:space="preserve"> </w:t>
      </w:r>
      <w:r>
        <w:rPr>
          <w:rFonts w:asciiTheme="minorHAnsi" w:hAnsiTheme="minorHAnsi" w:cstheme="minorHAnsi"/>
        </w:rPr>
        <w:t>Project</w:t>
      </w:r>
      <w:r>
        <w:rPr>
          <w:rFonts w:asciiTheme="minorHAnsi" w:hAnsiTheme="minorHAnsi" w:cstheme="minorHAnsi"/>
          <w:spacing w:val="-1"/>
        </w:rPr>
        <w:t xml:space="preserve"> </w:t>
      </w:r>
      <w:r>
        <w:rPr>
          <w:rFonts w:asciiTheme="minorHAnsi" w:hAnsiTheme="minorHAnsi" w:cstheme="minorHAnsi"/>
        </w:rPr>
        <w:t>Document.</w:t>
      </w:r>
    </w:p>
    <w:p w14:paraId="2A28DF81" w14:textId="77777777" w:rsidR="00B05DF2" w:rsidRDefault="00B05DF2" w:rsidP="00B05DF2">
      <w:pPr>
        <w:pStyle w:val="BodyText"/>
        <w:ind w:right="30" w:hanging="11"/>
        <w:jc w:val="both"/>
        <w:rPr>
          <w:rFonts w:asciiTheme="minorHAnsi" w:hAnsiTheme="minorHAnsi" w:cstheme="minorHAnsi"/>
        </w:rPr>
      </w:pPr>
    </w:p>
    <w:p w14:paraId="7D13184C" w14:textId="77777777" w:rsidR="00B05DF2" w:rsidRDefault="00B05DF2" w:rsidP="00B05DF2">
      <w:pPr>
        <w:pStyle w:val="BodyText"/>
        <w:spacing w:before="1"/>
        <w:ind w:left="1091" w:right="30" w:hanging="11"/>
        <w:jc w:val="both"/>
        <w:rPr>
          <w:rFonts w:asciiTheme="minorHAnsi" w:hAnsiTheme="minorHAnsi" w:cstheme="minorHAnsi"/>
        </w:rPr>
      </w:pPr>
      <w:r>
        <w:rPr>
          <w:rFonts w:asciiTheme="minorHAnsi" w:hAnsiTheme="minorHAnsi" w:cstheme="minorHAnsi"/>
          <w:b/>
        </w:rPr>
        <w:t>“Sexual</w:t>
      </w:r>
      <w:r>
        <w:rPr>
          <w:rFonts w:asciiTheme="minorHAnsi" w:hAnsiTheme="minorHAnsi" w:cstheme="minorHAnsi"/>
          <w:b/>
          <w:spacing w:val="-4"/>
        </w:rPr>
        <w:t xml:space="preserve"> </w:t>
      </w:r>
      <w:r>
        <w:rPr>
          <w:rFonts w:asciiTheme="minorHAnsi" w:hAnsiTheme="minorHAnsi" w:cstheme="minorHAnsi"/>
          <w:b/>
        </w:rPr>
        <w:t>Abuse”</w:t>
      </w:r>
      <w:r>
        <w:rPr>
          <w:rFonts w:asciiTheme="minorHAnsi" w:hAnsiTheme="minorHAnsi" w:cstheme="minorHAnsi"/>
          <w:b/>
          <w:spacing w:val="-4"/>
        </w:rPr>
        <w:t xml:space="preserve"> </w:t>
      </w:r>
      <w:r>
        <w:rPr>
          <w:rFonts w:asciiTheme="minorHAnsi" w:hAnsiTheme="minorHAnsi" w:cstheme="minorHAnsi"/>
        </w:rPr>
        <w:t>has</w:t>
      </w:r>
      <w:r>
        <w:rPr>
          <w:rFonts w:asciiTheme="minorHAnsi" w:hAnsiTheme="minorHAnsi" w:cstheme="minorHAnsi"/>
          <w:spacing w:val="-4"/>
        </w:rPr>
        <w:t xml:space="preserve"> </w:t>
      </w:r>
      <w:r>
        <w:rPr>
          <w:rFonts w:asciiTheme="minorHAnsi" w:hAnsiTheme="minorHAnsi" w:cstheme="minorHAnsi"/>
        </w:rPr>
        <w:t>the</w:t>
      </w:r>
      <w:r>
        <w:rPr>
          <w:rFonts w:asciiTheme="minorHAnsi" w:hAnsiTheme="minorHAnsi" w:cstheme="minorHAnsi"/>
          <w:spacing w:val="-2"/>
        </w:rPr>
        <w:t xml:space="preserve"> </w:t>
      </w:r>
      <w:r>
        <w:rPr>
          <w:rFonts w:asciiTheme="minorHAnsi" w:hAnsiTheme="minorHAnsi" w:cstheme="minorHAnsi"/>
        </w:rPr>
        <w:t>same</w:t>
      </w:r>
      <w:r>
        <w:rPr>
          <w:rFonts w:asciiTheme="minorHAnsi" w:hAnsiTheme="minorHAnsi" w:cstheme="minorHAnsi"/>
          <w:spacing w:val="-5"/>
        </w:rPr>
        <w:t xml:space="preserve"> </w:t>
      </w:r>
      <w:r>
        <w:rPr>
          <w:rFonts w:asciiTheme="minorHAnsi" w:hAnsiTheme="minorHAnsi" w:cstheme="minorHAnsi"/>
        </w:rPr>
        <w:t>meaning</w:t>
      </w:r>
      <w:r>
        <w:rPr>
          <w:rFonts w:asciiTheme="minorHAnsi" w:hAnsiTheme="minorHAnsi" w:cstheme="minorHAnsi"/>
          <w:spacing w:val="-1"/>
        </w:rPr>
        <w:t xml:space="preserve"> </w:t>
      </w:r>
      <w:r>
        <w:rPr>
          <w:rFonts w:asciiTheme="minorHAnsi" w:hAnsiTheme="minorHAnsi" w:cstheme="minorHAnsi"/>
        </w:rPr>
        <w:t>as</w:t>
      </w:r>
      <w:r>
        <w:rPr>
          <w:rFonts w:asciiTheme="minorHAnsi" w:hAnsiTheme="minorHAnsi" w:cstheme="minorHAnsi"/>
          <w:spacing w:val="-4"/>
        </w:rPr>
        <w:t xml:space="preserve"> </w:t>
      </w:r>
      <w:r>
        <w:rPr>
          <w:rFonts w:asciiTheme="minorHAnsi" w:hAnsiTheme="minorHAnsi" w:cstheme="minorHAnsi"/>
        </w:rPr>
        <w:t>set</w:t>
      </w:r>
      <w:r>
        <w:rPr>
          <w:rFonts w:asciiTheme="minorHAnsi" w:hAnsiTheme="minorHAnsi" w:cstheme="minorHAnsi"/>
          <w:spacing w:val="-1"/>
        </w:rPr>
        <w:t xml:space="preserve"> </w:t>
      </w:r>
      <w:r>
        <w:rPr>
          <w:rFonts w:asciiTheme="minorHAnsi" w:hAnsiTheme="minorHAnsi" w:cstheme="minorHAnsi"/>
        </w:rPr>
        <w:t>forth</w:t>
      </w:r>
      <w:r>
        <w:rPr>
          <w:rFonts w:asciiTheme="minorHAnsi" w:hAnsiTheme="minorHAnsi" w:cstheme="minorHAnsi"/>
          <w:spacing w:val="-4"/>
        </w:rPr>
        <w:t xml:space="preserve"> </w:t>
      </w:r>
      <w:r>
        <w:rPr>
          <w:rFonts w:asciiTheme="minorHAnsi" w:hAnsiTheme="minorHAnsi" w:cstheme="minorHAnsi"/>
        </w:rPr>
        <w:t>in</w:t>
      </w:r>
      <w:r>
        <w:rPr>
          <w:rFonts w:asciiTheme="minorHAnsi" w:hAnsiTheme="minorHAnsi" w:cstheme="minorHAnsi"/>
          <w:spacing w:val="-4"/>
        </w:rPr>
        <w:t xml:space="preserve"> </w:t>
      </w:r>
      <w:r>
        <w:rPr>
          <w:rFonts w:asciiTheme="minorHAnsi" w:hAnsiTheme="minorHAnsi" w:cstheme="minorHAnsi"/>
        </w:rPr>
        <w:t>ST/SGB/2003/13,</w:t>
      </w:r>
      <w:r>
        <w:rPr>
          <w:rFonts w:asciiTheme="minorHAnsi" w:hAnsiTheme="minorHAnsi" w:cstheme="minorHAnsi"/>
          <w:spacing w:val="-4"/>
        </w:rPr>
        <w:t xml:space="preserve"> </w:t>
      </w:r>
      <w:r>
        <w:rPr>
          <w:rFonts w:asciiTheme="minorHAnsi" w:hAnsiTheme="minorHAnsi" w:cstheme="minorHAnsi"/>
        </w:rPr>
        <w:t>in</w:t>
      </w:r>
      <w:r>
        <w:rPr>
          <w:rFonts w:asciiTheme="minorHAnsi" w:hAnsiTheme="minorHAnsi" w:cstheme="minorHAnsi"/>
          <w:spacing w:val="-6"/>
        </w:rPr>
        <w:t xml:space="preserve"> </w:t>
      </w:r>
      <w:r>
        <w:rPr>
          <w:rFonts w:asciiTheme="minorHAnsi" w:hAnsiTheme="minorHAnsi" w:cstheme="minorHAnsi"/>
        </w:rPr>
        <w:t>which</w:t>
      </w:r>
      <w:r>
        <w:rPr>
          <w:rFonts w:asciiTheme="minorHAnsi" w:hAnsiTheme="minorHAnsi" w:cstheme="minorHAnsi"/>
          <w:spacing w:val="-4"/>
        </w:rPr>
        <w:t xml:space="preserve"> </w:t>
      </w:r>
      <w:r>
        <w:rPr>
          <w:rFonts w:asciiTheme="minorHAnsi" w:hAnsiTheme="minorHAnsi" w:cstheme="minorHAnsi"/>
        </w:rPr>
        <w:t>it</w:t>
      </w:r>
      <w:r>
        <w:rPr>
          <w:rFonts w:asciiTheme="minorHAnsi" w:hAnsiTheme="minorHAnsi" w:cstheme="minorHAnsi"/>
          <w:spacing w:val="-3"/>
        </w:rPr>
        <w:t xml:space="preserve"> </w:t>
      </w:r>
      <w:r>
        <w:rPr>
          <w:rFonts w:asciiTheme="minorHAnsi" w:hAnsiTheme="minorHAnsi" w:cstheme="minorHAnsi"/>
        </w:rPr>
        <w:t>is</w:t>
      </w:r>
      <w:r>
        <w:rPr>
          <w:rFonts w:asciiTheme="minorHAnsi" w:hAnsiTheme="minorHAnsi" w:cstheme="minorHAnsi"/>
          <w:spacing w:val="-4"/>
        </w:rPr>
        <w:t xml:space="preserve"> </w:t>
      </w:r>
      <w:r>
        <w:rPr>
          <w:rFonts w:asciiTheme="minorHAnsi" w:hAnsiTheme="minorHAnsi" w:cstheme="minorHAnsi"/>
        </w:rPr>
        <w:t>defined</w:t>
      </w:r>
      <w:r>
        <w:rPr>
          <w:rFonts w:asciiTheme="minorHAnsi" w:hAnsiTheme="minorHAnsi" w:cstheme="minorHAnsi"/>
          <w:spacing w:val="-58"/>
        </w:rPr>
        <w:t xml:space="preserve"> </w:t>
      </w:r>
      <w:r>
        <w:rPr>
          <w:rFonts w:asciiTheme="minorHAnsi" w:hAnsiTheme="minorHAnsi" w:cstheme="minorHAnsi"/>
        </w:rPr>
        <w:t>as follows: “the actual or threatened physical intrusion of a sexual nature, whether by force or</w:t>
      </w:r>
      <w:r>
        <w:rPr>
          <w:rFonts w:asciiTheme="minorHAnsi" w:hAnsiTheme="minorHAnsi" w:cstheme="minorHAnsi"/>
          <w:spacing w:val="-57"/>
        </w:rPr>
        <w:t xml:space="preserve"> </w:t>
      </w:r>
      <w:r>
        <w:rPr>
          <w:rFonts w:asciiTheme="minorHAnsi" w:hAnsiTheme="minorHAnsi" w:cstheme="minorHAnsi"/>
        </w:rPr>
        <w:t>unequal or</w:t>
      </w:r>
      <w:r>
        <w:rPr>
          <w:rFonts w:asciiTheme="minorHAnsi" w:hAnsiTheme="minorHAnsi" w:cstheme="minorHAnsi"/>
          <w:spacing w:val="-2"/>
        </w:rPr>
        <w:t xml:space="preserve"> </w:t>
      </w:r>
      <w:r>
        <w:rPr>
          <w:rFonts w:asciiTheme="minorHAnsi" w:hAnsiTheme="minorHAnsi" w:cstheme="minorHAnsi"/>
        </w:rPr>
        <w:t>coercive</w:t>
      </w:r>
      <w:r>
        <w:rPr>
          <w:rFonts w:asciiTheme="minorHAnsi" w:hAnsiTheme="minorHAnsi" w:cstheme="minorHAnsi"/>
          <w:spacing w:val="-1"/>
        </w:rPr>
        <w:t xml:space="preserve"> </w:t>
      </w:r>
      <w:r>
        <w:rPr>
          <w:rFonts w:asciiTheme="minorHAnsi" w:hAnsiTheme="minorHAnsi" w:cstheme="minorHAnsi"/>
        </w:rPr>
        <w:t>condition.”</w:t>
      </w:r>
    </w:p>
    <w:p w14:paraId="609823E7" w14:textId="77777777" w:rsidR="00B05DF2" w:rsidRDefault="00B05DF2" w:rsidP="00B05DF2">
      <w:pPr>
        <w:pStyle w:val="BodyText"/>
        <w:spacing w:before="11"/>
        <w:ind w:right="30" w:hanging="11"/>
        <w:jc w:val="both"/>
        <w:rPr>
          <w:rFonts w:asciiTheme="minorHAnsi" w:hAnsiTheme="minorHAnsi" w:cstheme="minorHAnsi"/>
        </w:rPr>
      </w:pPr>
    </w:p>
    <w:p w14:paraId="47A63E58" w14:textId="77777777" w:rsidR="00B05DF2" w:rsidRDefault="00B05DF2" w:rsidP="00B05DF2">
      <w:pPr>
        <w:pStyle w:val="BodyText"/>
        <w:ind w:left="1091" w:right="30" w:hanging="11"/>
        <w:jc w:val="both"/>
        <w:rPr>
          <w:rFonts w:asciiTheme="minorHAnsi" w:hAnsiTheme="minorHAnsi" w:cstheme="minorHAnsi"/>
        </w:rPr>
      </w:pPr>
      <w:r>
        <w:rPr>
          <w:rFonts w:asciiTheme="minorHAnsi" w:hAnsiTheme="minorHAnsi" w:cstheme="minorHAnsi"/>
          <w:b/>
        </w:rPr>
        <w:t xml:space="preserve">“Sexual Exploitation” </w:t>
      </w:r>
      <w:r>
        <w:rPr>
          <w:rFonts w:asciiTheme="minorHAnsi" w:hAnsiTheme="minorHAnsi" w:cstheme="minorHAnsi"/>
        </w:rPr>
        <w:t>has the same meaning as set forth in the “Special measures for</w:t>
      </w:r>
      <w:r>
        <w:rPr>
          <w:rFonts w:asciiTheme="minorHAnsi" w:hAnsiTheme="minorHAnsi" w:cstheme="minorHAnsi"/>
          <w:spacing w:val="1"/>
        </w:rPr>
        <w:t xml:space="preserve"> </w:t>
      </w:r>
      <w:r>
        <w:rPr>
          <w:rFonts w:asciiTheme="minorHAnsi" w:hAnsiTheme="minorHAnsi" w:cstheme="minorHAnsi"/>
        </w:rPr>
        <w:t>protection from sexual exploitation and sexual abuse” (“ST/SGB/2003/13”), in which it is</w:t>
      </w:r>
      <w:r>
        <w:rPr>
          <w:rFonts w:asciiTheme="minorHAnsi" w:hAnsiTheme="minorHAnsi" w:cstheme="minorHAnsi"/>
          <w:spacing w:val="1"/>
        </w:rPr>
        <w:t xml:space="preserve"> </w:t>
      </w:r>
      <w:r>
        <w:rPr>
          <w:rFonts w:asciiTheme="minorHAnsi" w:hAnsiTheme="minorHAnsi" w:cstheme="minorHAnsi"/>
        </w:rPr>
        <w:t>defined as follows: “any actual or attempted abuse of a position of vulnerability, differential</w:t>
      </w:r>
      <w:r>
        <w:rPr>
          <w:rFonts w:asciiTheme="minorHAnsi" w:hAnsiTheme="minorHAnsi" w:cstheme="minorHAnsi"/>
          <w:spacing w:val="1"/>
        </w:rPr>
        <w:t xml:space="preserve"> </w:t>
      </w:r>
      <w:r>
        <w:rPr>
          <w:rFonts w:asciiTheme="minorHAnsi" w:hAnsiTheme="minorHAnsi" w:cstheme="minorHAnsi"/>
        </w:rPr>
        <w:t>power,</w:t>
      </w:r>
      <w:r>
        <w:rPr>
          <w:rFonts w:asciiTheme="minorHAnsi" w:hAnsiTheme="minorHAnsi" w:cstheme="minorHAnsi"/>
          <w:spacing w:val="-12"/>
        </w:rPr>
        <w:t xml:space="preserve"> </w:t>
      </w:r>
      <w:r>
        <w:rPr>
          <w:rFonts w:asciiTheme="minorHAnsi" w:hAnsiTheme="minorHAnsi" w:cstheme="minorHAnsi"/>
        </w:rPr>
        <w:t>or</w:t>
      </w:r>
      <w:r>
        <w:rPr>
          <w:rFonts w:asciiTheme="minorHAnsi" w:hAnsiTheme="minorHAnsi" w:cstheme="minorHAnsi"/>
          <w:spacing w:val="-12"/>
        </w:rPr>
        <w:t xml:space="preserve"> </w:t>
      </w:r>
      <w:r>
        <w:rPr>
          <w:rFonts w:asciiTheme="minorHAnsi" w:hAnsiTheme="minorHAnsi" w:cstheme="minorHAnsi"/>
        </w:rPr>
        <w:t>trust,</w:t>
      </w:r>
      <w:r>
        <w:rPr>
          <w:rFonts w:asciiTheme="minorHAnsi" w:hAnsiTheme="minorHAnsi" w:cstheme="minorHAnsi"/>
          <w:spacing w:val="-11"/>
        </w:rPr>
        <w:t xml:space="preserve"> </w:t>
      </w:r>
      <w:r>
        <w:rPr>
          <w:rFonts w:asciiTheme="minorHAnsi" w:hAnsiTheme="minorHAnsi" w:cstheme="minorHAnsi"/>
        </w:rPr>
        <w:t>for</w:t>
      </w:r>
      <w:r>
        <w:rPr>
          <w:rFonts w:asciiTheme="minorHAnsi" w:hAnsiTheme="minorHAnsi" w:cstheme="minorHAnsi"/>
          <w:spacing w:val="-12"/>
        </w:rPr>
        <w:t xml:space="preserve"> </w:t>
      </w:r>
      <w:r>
        <w:rPr>
          <w:rFonts w:asciiTheme="minorHAnsi" w:hAnsiTheme="minorHAnsi" w:cstheme="minorHAnsi"/>
        </w:rPr>
        <w:t>sexual</w:t>
      </w:r>
      <w:r>
        <w:rPr>
          <w:rFonts w:asciiTheme="minorHAnsi" w:hAnsiTheme="minorHAnsi" w:cstheme="minorHAnsi"/>
          <w:spacing w:val="-8"/>
        </w:rPr>
        <w:t xml:space="preserve"> </w:t>
      </w:r>
      <w:r>
        <w:rPr>
          <w:rFonts w:asciiTheme="minorHAnsi" w:hAnsiTheme="minorHAnsi" w:cstheme="minorHAnsi"/>
        </w:rPr>
        <w:t>purposes,</w:t>
      </w:r>
      <w:r>
        <w:rPr>
          <w:rFonts w:asciiTheme="minorHAnsi" w:hAnsiTheme="minorHAnsi" w:cstheme="minorHAnsi"/>
          <w:spacing w:val="-12"/>
        </w:rPr>
        <w:t xml:space="preserve"> </w:t>
      </w:r>
      <w:r>
        <w:rPr>
          <w:rFonts w:asciiTheme="minorHAnsi" w:hAnsiTheme="minorHAnsi" w:cstheme="minorHAnsi"/>
        </w:rPr>
        <w:t>including,</w:t>
      </w:r>
      <w:r>
        <w:rPr>
          <w:rFonts w:asciiTheme="minorHAnsi" w:hAnsiTheme="minorHAnsi" w:cstheme="minorHAnsi"/>
          <w:spacing w:val="-11"/>
        </w:rPr>
        <w:t xml:space="preserve"> </w:t>
      </w:r>
      <w:r>
        <w:rPr>
          <w:rFonts w:asciiTheme="minorHAnsi" w:hAnsiTheme="minorHAnsi" w:cstheme="minorHAnsi"/>
        </w:rPr>
        <w:t>but</w:t>
      </w:r>
      <w:r>
        <w:rPr>
          <w:rFonts w:asciiTheme="minorHAnsi" w:hAnsiTheme="minorHAnsi" w:cstheme="minorHAnsi"/>
          <w:spacing w:val="-11"/>
        </w:rPr>
        <w:t xml:space="preserve"> </w:t>
      </w:r>
      <w:r>
        <w:rPr>
          <w:rFonts w:asciiTheme="minorHAnsi" w:hAnsiTheme="minorHAnsi" w:cstheme="minorHAnsi"/>
        </w:rPr>
        <w:t>not</w:t>
      </w:r>
      <w:r>
        <w:rPr>
          <w:rFonts w:asciiTheme="minorHAnsi" w:hAnsiTheme="minorHAnsi" w:cstheme="minorHAnsi"/>
          <w:spacing w:val="-11"/>
        </w:rPr>
        <w:t xml:space="preserve"> </w:t>
      </w:r>
      <w:r>
        <w:rPr>
          <w:rFonts w:asciiTheme="minorHAnsi" w:hAnsiTheme="minorHAnsi" w:cstheme="minorHAnsi"/>
        </w:rPr>
        <w:t>limited</w:t>
      </w:r>
      <w:r>
        <w:rPr>
          <w:rFonts w:asciiTheme="minorHAnsi" w:hAnsiTheme="minorHAnsi" w:cstheme="minorHAnsi"/>
          <w:spacing w:val="-11"/>
        </w:rPr>
        <w:t xml:space="preserve"> </w:t>
      </w:r>
      <w:r>
        <w:rPr>
          <w:rFonts w:asciiTheme="minorHAnsi" w:hAnsiTheme="minorHAnsi" w:cstheme="minorHAnsi"/>
        </w:rPr>
        <w:t>to,</w:t>
      </w:r>
      <w:r>
        <w:rPr>
          <w:rFonts w:asciiTheme="minorHAnsi" w:hAnsiTheme="minorHAnsi" w:cstheme="minorHAnsi"/>
          <w:spacing w:val="-12"/>
        </w:rPr>
        <w:t xml:space="preserve"> </w:t>
      </w:r>
      <w:r>
        <w:rPr>
          <w:rFonts w:asciiTheme="minorHAnsi" w:hAnsiTheme="minorHAnsi" w:cstheme="minorHAnsi"/>
        </w:rPr>
        <w:t>profiting</w:t>
      </w:r>
      <w:r>
        <w:rPr>
          <w:rFonts w:asciiTheme="minorHAnsi" w:hAnsiTheme="minorHAnsi" w:cstheme="minorHAnsi"/>
          <w:spacing w:val="-14"/>
        </w:rPr>
        <w:t xml:space="preserve"> </w:t>
      </w:r>
      <w:r>
        <w:rPr>
          <w:rFonts w:asciiTheme="minorHAnsi" w:hAnsiTheme="minorHAnsi" w:cstheme="minorHAnsi"/>
        </w:rPr>
        <w:t>monetarily,</w:t>
      </w:r>
      <w:r>
        <w:rPr>
          <w:rFonts w:asciiTheme="minorHAnsi" w:hAnsiTheme="minorHAnsi" w:cstheme="minorHAnsi"/>
          <w:spacing w:val="-11"/>
        </w:rPr>
        <w:t xml:space="preserve"> </w:t>
      </w:r>
      <w:r>
        <w:rPr>
          <w:rFonts w:asciiTheme="minorHAnsi" w:hAnsiTheme="minorHAnsi" w:cstheme="minorHAnsi"/>
        </w:rPr>
        <w:t>socially</w:t>
      </w:r>
      <w:r>
        <w:rPr>
          <w:rFonts w:asciiTheme="minorHAnsi" w:hAnsiTheme="minorHAnsi" w:cstheme="minorHAnsi"/>
          <w:spacing w:val="-57"/>
        </w:rPr>
        <w:t xml:space="preserve"> </w:t>
      </w:r>
      <w:r>
        <w:rPr>
          <w:rFonts w:asciiTheme="minorHAnsi" w:hAnsiTheme="minorHAnsi" w:cstheme="minorHAnsi"/>
        </w:rPr>
        <w:t>or</w:t>
      </w:r>
      <w:r>
        <w:rPr>
          <w:rFonts w:asciiTheme="minorHAnsi" w:hAnsiTheme="minorHAnsi" w:cstheme="minorHAnsi"/>
          <w:spacing w:val="-2"/>
        </w:rPr>
        <w:t xml:space="preserve"> </w:t>
      </w:r>
      <w:r>
        <w:rPr>
          <w:rFonts w:asciiTheme="minorHAnsi" w:hAnsiTheme="minorHAnsi" w:cstheme="minorHAnsi"/>
        </w:rPr>
        <w:t>politically from sexual</w:t>
      </w:r>
      <w:r>
        <w:rPr>
          <w:rFonts w:asciiTheme="minorHAnsi" w:hAnsiTheme="minorHAnsi" w:cstheme="minorHAnsi"/>
          <w:spacing w:val="2"/>
        </w:rPr>
        <w:t xml:space="preserve"> </w:t>
      </w:r>
      <w:r>
        <w:rPr>
          <w:rFonts w:asciiTheme="minorHAnsi" w:hAnsiTheme="minorHAnsi" w:cstheme="minorHAnsi"/>
        </w:rPr>
        <w:t>exploitation of</w:t>
      </w:r>
      <w:r>
        <w:rPr>
          <w:rFonts w:asciiTheme="minorHAnsi" w:hAnsiTheme="minorHAnsi" w:cstheme="minorHAnsi"/>
          <w:spacing w:val="-1"/>
        </w:rPr>
        <w:t xml:space="preserve"> </w:t>
      </w:r>
      <w:r>
        <w:rPr>
          <w:rFonts w:asciiTheme="minorHAnsi" w:hAnsiTheme="minorHAnsi" w:cstheme="minorHAnsi"/>
        </w:rPr>
        <w:t>another.”</w:t>
      </w:r>
    </w:p>
    <w:p w14:paraId="4FB27F3F" w14:textId="77777777" w:rsidR="00B05DF2" w:rsidRDefault="00B05DF2" w:rsidP="00B05DF2">
      <w:pPr>
        <w:pStyle w:val="BodyText"/>
        <w:ind w:right="30" w:hanging="11"/>
        <w:jc w:val="both"/>
        <w:rPr>
          <w:rFonts w:asciiTheme="minorHAnsi" w:hAnsiTheme="minorHAnsi" w:cstheme="minorHAnsi"/>
        </w:rPr>
      </w:pPr>
    </w:p>
    <w:p w14:paraId="0DC88675" w14:textId="77777777" w:rsidR="00B05DF2" w:rsidRDefault="00B05DF2" w:rsidP="00B05DF2">
      <w:pPr>
        <w:pStyle w:val="BodyText"/>
        <w:ind w:left="1091" w:right="30" w:hanging="11"/>
        <w:jc w:val="both"/>
        <w:rPr>
          <w:rFonts w:asciiTheme="minorHAnsi" w:hAnsiTheme="minorHAnsi" w:cstheme="minorHAnsi"/>
        </w:rPr>
      </w:pPr>
      <w:r>
        <w:rPr>
          <w:rFonts w:asciiTheme="minorHAnsi" w:hAnsiTheme="minorHAnsi" w:cstheme="minorHAnsi"/>
          <w:b/>
        </w:rPr>
        <w:t>“Support</w:t>
      </w:r>
      <w:r>
        <w:rPr>
          <w:rFonts w:asciiTheme="minorHAnsi" w:hAnsiTheme="minorHAnsi" w:cstheme="minorHAnsi"/>
          <w:b/>
          <w:spacing w:val="-3"/>
        </w:rPr>
        <w:t xml:space="preserve"> </w:t>
      </w:r>
      <w:r>
        <w:rPr>
          <w:rFonts w:asciiTheme="minorHAnsi" w:hAnsiTheme="minorHAnsi" w:cstheme="minorHAnsi"/>
          <w:b/>
        </w:rPr>
        <w:t>Costs”</w:t>
      </w:r>
      <w:r>
        <w:rPr>
          <w:rFonts w:asciiTheme="minorHAnsi" w:hAnsiTheme="minorHAnsi" w:cstheme="minorHAnsi"/>
          <w:b/>
          <w:spacing w:val="-1"/>
        </w:rPr>
        <w:t xml:space="preserve"> </w:t>
      </w:r>
      <w:r>
        <w:rPr>
          <w:rFonts w:asciiTheme="minorHAnsi" w:hAnsiTheme="minorHAnsi" w:cstheme="minorHAnsi"/>
        </w:rPr>
        <w:t>mean</w:t>
      </w:r>
      <w:r>
        <w:rPr>
          <w:rFonts w:asciiTheme="minorHAnsi" w:hAnsiTheme="minorHAnsi" w:cstheme="minorHAnsi"/>
          <w:spacing w:val="-1"/>
        </w:rPr>
        <w:t xml:space="preserve"> </w:t>
      </w:r>
      <w:r>
        <w:rPr>
          <w:rFonts w:asciiTheme="minorHAnsi" w:hAnsiTheme="minorHAnsi" w:cstheme="minorHAnsi"/>
        </w:rPr>
        <w:t>those</w:t>
      </w:r>
      <w:r>
        <w:rPr>
          <w:rFonts w:asciiTheme="minorHAnsi" w:hAnsiTheme="minorHAnsi" w:cstheme="minorHAnsi"/>
          <w:spacing w:val="-2"/>
        </w:rPr>
        <w:t xml:space="preserve"> </w:t>
      </w:r>
      <w:r>
        <w:rPr>
          <w:rFonts w:asciiTheme="minorHAnsi" w:hAnsiTheme="minorHAnsi" w:cstheme="minorHAnsi"/>
        </w:rPr>
        <w:t>indirect</w:t>
      </w:r>
      <w:r>
        <w:rPr>
          <w:rFonts w:asciiTheme="minorHAnsi" w:hAnsiTheme="minorHAnsi" w:cstheme="minorHAnsi"/>
          <w:spacing w:val="-2"/>
        </w:rPr>
        <w:t xml:space="preserve"> </w:t>
      </w:r>
      <w:r>
        <w:rPr>
          <w:rFonts w:asciiTheme="minorHAnsi" w:hAnsiTheme="minorHAnsi" w:cstheme="minorHAnsi"/>
        </w:rPr>
        <w:t>costs</w:t>
      </w:r>
      <w:r>
        <w:rPr>
          <w:rFonts w:asciiTheme="minorHAnsi" w:hAnsiTheme="minorHAnsi" w:cstheme="minorHAnsi"/>
          <w:spacing w:val="-1"/>
        </w:rPr>
        <w:t xml:space="preserve"> </w:t>
      </w:r>
      <w:r>
        <w:rPr>
          <w:rFonts w:asciiTheme="minorHAnsi" w:hAnsiTheme="minorHAnsi" w:cstheme="minorHAnsi"/>
        </w:rPr>
        <w:t>that</w:t>
      </w:r>
      <w:r>
        <w:rPr>
          <w:rFonts w:asciiTheme="minorHAnsi" w:hAnsiTheme="minorHAnsi" w:cstheme="minorHAnsi"/>
          <w:spacing w:val="-1"/>
        </w:rPr>
        <w:t xml:space="preserve"> </w:t>
      </w:r>
      <w:r>
        <w:rPr>
          <w:rFonts w:asciiTheme="minorHAnsi" w:hAnsiTheme="minorHAnsi" w:cstheme="minorHAnsi"/>
        </w:rPr>
        <w:t>are</w:t>
      </w:r>
      <w:r>
        <w:rPr>
          <w:rFonts w:asciiTheme="minorHAnsi" w:hAnsiTheme="minorHAnsi" w:cstheme="minorHAnsi"/>
          <w:spacing w:val="-2"/>
        </w:rPr>
        <w:t xml:space="preserve"> </w:t>
      </w:r>
      <w:r>
        <w:rPr>
          <w:rFonts w:asciiTheme="minorHAnsi" w:hAnsiTheme="minorHAnsi" w:cstheme="minorHAnsi"/>
        </w:rPr>
        <w:t>incurred</w:t>
      </w:r>
      <w:r>
        <w:rPr>
          <w:rFonts w:asciiTheme="minorHAnsi" w:hAnsiTheme="minorHAnsi" w:cstheme="minorHAnsi"/>
          <w:spacing w:val="-2"/>
        </w:rPr>
        <w:t xml:space="preserve"> </w:t>
      </w:r>
      <w:r>
        <w:rPr>
          <w:rFonts w:asciiTheme="minorHAnsi" w:hAnsiTheme="minorHAnsi" w:cstheme="minorHAnsi"/>
        </w:rPr>
        <w:t>to</w:t>
      </w:r>
      <w:r>
        <w:rPr>
          <w:rFonts w:asciiTheme="minorHAnsi" w:hAnsiTheme="minorHAnsi" w:cstheme="minorHAnsi"/>
          <w:spacing w:val="-1"/>
        </w:rPr>
        <w:t xml:space="preserve"> </w:t>
      </w:r>
      <w:r>
        <w:rPr>
          <w:rFonts w:asciiTheme="minorHAnsi" w:hAnsiTheme="minorHAnsi" w:cstheme="minorHAnsi"/>
        </w:rPr>
        <w:t>operate</w:t>
      </w:r>
      <w:r>
        <w:rPr>
          <w:rFonts w:asciiTheme="minorHAnsi" w:hAnsiTheme="minorHAnsi" w:cstheme="minorHAnsi"/>
          <w:spacing w:val="-2"/>
        </w:rPr>
        <w:t xml:space="preserve"> </w:t>
      </w:r>
      <w:r>
        <w:rPr>
          <w:rFonts w:asciiTheme="minorHAnsi" w:hAnsiTheme="minorHAnsi" w:cstheme="minorHAnsi"/>
        </w:rPr>
        <w:t>the Partner</w:t>
      </w:r>
      <w:r>
        <w:rPr>
          <w:rFonts w:asciiTheme="minorHAnsi" w:hAnsiTheme="minorHAnsi" w:cstheme="minorHAnsi"/>
          <w:spacing w:val="-3"/>
        </w:rPr>
        <w:t xml:space="preserve"> </w:t>
      </w:r>
      <w:r>
        <w:rPr>
          <w:rFonts w:asciiTheme="minorHAnsi" w:hAnsiTheme="minorHAnsi" w:cstheme="minorHAnsi"/>
        </w:rPr>
        <w:t>as</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2"/>
        </w:rPr>
        <w:t xml:space="preserve"> </w:t>
      </w:r>
      <w:r>
        <w:rPr>
          <w:rFonts w:asciiTheme="minorHAnsi" w:hAnsiTheme="minorHAnsi" w:cstheme="minorHAnsi"/>
        </w:rPr>
        <w:t>whole</w:t>
      </w:r>
      <w:r>
        <w:rPr>
          <w:rFonts w:asciiTheme="minorHAnsi" w:hAnsiTheme="minorHAnsi" w:cstheme="minorHAnsi"/>
          <w:spacing w:val="-58"/>
        </w:rPr>
        <w:t xml:space="preserve"> </w:t>
      </w:r>
      <w:r>
        <w:rPr>
          <w:rFonts w:asciiTheme="minorHAnsi" w:hAnsiTheme="minorHAnsi" w:cstheme="minorHAnsi"/>
        </w:rPr>
        <w:t>or a segment thereof and that cannot be easily connected or traced to implementation of the</w:t>
      </w:r>
      <w:r>
        <w:rPr>
          <w:rFonts w:asciiTheme="minorHAnsi" w:hAnsiTheme="minorHAnsi" w:cstheme="minorHAnsi"/>
          <w:spacing w:val="1"/>
        </w:rPr>
        <w:t xml:space="preserve"> </w:t>
      </w:r>
      <w:r>
        <w:rPr>
          <w:rFonts w:asciiTheme="minorHAnsi" w:hAnsiTheme="minorHAnsi" w:cstheme="minorHAnsi"/>
        </w:rPr>
        <w:t>Work, i.e., operating expenses, overhead costs and general costs connected to the normal</w:t>
      </w:r>
      <w:r>
        <w:rPr>
          <w:rFonts w:asciiTheme="minorHAnsi" w:hAnsiTheme="minorHAnsi" w:cstheme="minorHAnsi"/>
          <w:spacing w:val="1"/>
        </w:rPr>
        <w:t xml:space="preserve"> </w:t>
      </w:r>
      <w:r>
        <w:rPr>
          <w:rFonts w:asciiTheme="minorHAnsi" w:hAnsiTheme="minorHAnsi" w:cstheme="minorHAnsi"/>
        </w:rPr>
        <w:t>functioning of an organization/business, such as cost for support staff, office space and</w:t>
      </w:r>
      <w:r>
        <w:rPr>
          <w:rFonts w:asciiTheme="minorHAnsi" w:hAnsiTheme="minorHAnsi" w:cstheme="minorHAnsi"/>
          <w:spacing w:val="1"/>
        </w:rPr>
        <w:t xml:space="preserve"> </w:t>
      </w:r>
      <w:r>
        <w:rPr>
          <w:rFonts w:asciiTheme="minorHAnsi" w:hAnsiTheme="minorHAnsi" w:cstheme="minorHAnsi"/>
        </w:rPr>
        <w:t>equipment</w:t>
      </w:r>
      <w:r>
        <w:rPr>
          <w:rFonts w:asciiTheme="minorHAnsi" w:hAnsiTheme="minorHAnsi" w:cstheme="minorHAnsi"/>
          <w:spacing w:val="-1"/>
        </w:rPr>
        <w:t xml:space="preserve"> </w:t>
      </w:r>
      <w:r>
        <w:rPr>
          <w:rFonts w:asciiTheme="minorHAnsi" w:hAnsiTheme="minorHAnsi" w:cstheme="minorHAnsi"/>
        </w:rPr>
        <w:t>that are</w:t>
      </w:r>
      <w:r>
        <w:rPr>
          <w:rFonts w:asciiTheme="minorHAnsi" w:hAnsiTheme="minorHAnsi" w:cstheme="minorHAnsi"/>
          <w:spacing w:val="-1"/>
        </w:rPr>
        <w:t xml:space="preserve"> </w:t>
      </w:r>
      <w:r>
        <w:rPr>
          <w:rFonts w:asciiTheme="minorHAnsi" w:hAnsiTheme="minorHAnsi" w:cstheme="minorHAnsi"/>
        </w:rPr>
        <w:t>not Direct Costs.</w:t>
      </w:r>
    </w:p>
    <w:p w14:paraId="60DADF90" w14:textId="77777777" w:rsidR="00B05DF2" w:rsidRDefault="00B05DF2" w:rsidP="00B05DF2">
      <w:pPr>
        <w:pStyle w:val="BodyText"/>
        <w:ind w:right="30" w:hanging="11"/>
        <w:jc w:val="both"/>
        <w:rPr>
          <w:rFonts w:asciiTheme="minorHAnsi" w:hAnsiTheme="minorHAnsi" w:cstheme="minorHAnsi"/>
        </w:rPr>
      </w:pPr>
    </w:p>
    <w:p w14:paraId="47BF85D5" w14:textId="77777777" w:rsidR="00B05DF2" w:rsidRDefault="00B05DF2" w:rsidP="00B05DF2">
      <w:pPr>
        <w:pStyle w:val="BodyText"/>
        <w:ind w:left="1091" w:right="30" w:hanging="11"/>
        <w:jc w:val="both"/>
        <w:rPr>
          <w:rFonts w:asciiTheme="minorHAnsi" w:hAnsiTheme="minorHAnsi" w:cstheme="minorHAnsi"/>
        </w:rPr>
      </w:pPr>
      <w:r>
        <w:rPr>
          <w:rFonts w:asciiTheme="minorHAnsi" w:hAnsiTheme="minorHAnsi" w:cstheme="minorHAnsi"/>
          <w:b/>
        </w:rPr>
        <w:t xml:space="preserve">“Support Cost Rate” </w:t>
      </w:r>
      <w:r>
        <w:rPr>
          <w:rFonts w:asciiTheme="minorHAnsi" w:hAnsiTheme="minorHAnsi" w:cstheme="minorHAnsi"/>
        </w:rPr>
        <w:t>means the flat rate at which the Partner will be reimbursed by UN</w:t>
      </w:r>
      <w:r>
        <w:rPr>
          <w:rFonts w:asciiTheme="minorHAnsi" w:hAnsiTheme="minorHAnsi" w:cstheme="minorHAnsi"/>
          <w:spacing w:val="1"/>
        </w:rPr>
        <w:t xml:space="preserve"> </w:t>
      </w:r>
      <w:r>
        <w:rPr>
          <w:rFonts w:asciiTheme="minorHAnsi" w:hAnsiTheme="minorHAnsi" w:cstheme="minorHAnsi"/>
        </w:rPr>
        <w:t>Women for its Support Costs, as set forth in the Partner Project Document and not exceeding</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7"/>
        </w:rPr>
        <w:t xml:space="preserve"> </w:t>
      </w:r>
      <w:r>
        <w:rPr>
          <w:rFonts w:asciiTheme="minorHAnsi" w:hAnsiTheme="minorHAnsi" w:cstheme="minorHAnsi"/>
        </w:rPr>
        <w:t>rate</w:t>
      </w:r>
      <w:r>
        <w:rPr>
          <w:rFonts w:asciiTheme="minorHAnsi" w:hAnsiTheme="minorHAnsi" w:cstheme="minorHAnsi"/>
          <w:spacing w:val="-6"/>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8%</w:t>
      </w:r>
      <w:r>
        <w:rPr>
          <w:rFonts w:asciiTheme="minorHAnsi" w:hAnsiTheme="minorHAnsi" w:cstheme="minorHAnsi"/>
          <w:spacing w:val="-7"/>
        </w:rPr>
        <w:t xml:space="preserve"> </w:t>
      </w:r>
      <w:r>
        <w:rPr>
          <w:rFonts w:asciiTheme="minorHAnsi" w:hAnsiTheme="minorHAnsi" w:cstheme="minorHAnsi"/>
        </w:rPr>
        <w:t>or</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6"/>
        </w:rPr>
        <w:t xml:space="preserve"> </w:t>
      </w:r>
      <w:r>
        <w:rPr>
          <w:rFonts w:asciiTheme="minorHAnsi" w:hAnsiTheme="minorHAnsi" w:cstheme="minorHAnsi"/>
        </w:rPr>
        <w:t>rate</w:t>
      </w:r>
      <w:r>
        <w:rPr>
          <w:rFonts w:asciiTheme="minorHAnsi" w:hAnsiTheme="minorHAnsi" w:cstheme="minorHAnsi"/>
          <w:spacing w:val="-7"/>
        </w:rPr>
        <w:t xml:space="preserve"> </w:t>
      </w:r>
      <w:r>
        <w:rPr>
          <w:rFonts w:asciiTheme="minorHAnsi" w:hAnsiTheme="minorHAnsi" w:cstheme="minorHAnsi"/>
        </w:rPr>
        <w:t>set</w:t>
      </w:r>
      <w:r>
        <w:rPr>
          <w:rFonts w:asciiTheme="minorHAnsi" w:hAnsiTheme="minorHAnsi" w:cstheme="minorHAnsi"/>
          <w:spacing w:val="-5"/>
        </w:rPr>
        <w:t xml:space="preserve"> </w:t>
      </w:r>
      <w:r>
        <w:rPr>
          <w:rFonts w:asciiTheme="minorHAnsi" w:hAnsiTheme="minorHAnsi" w:cstheme="minorHAnsi"/>
        </w:rPr>
        <w:t>forth</w:t>
      </w:r>
      <w:r>
        <w:rPr>
          <w:rFonts w:asciiTheme="minorHAnsi" w:hAnsiTheme="minorHAnsi" w:cstheme="minorHAnsi"/>
          <w:spacing w:val="-5"/>
        </w:rPr>
        <w:t xml:space="preserve"> </w:t>
      </w:r>
      <w:r>
        <w:rPr>
          <w:rFonts w:asciiTheme="minorHAnsi" w:hAnsiTheme="minorHAnsi" w:cstheme="minorHAnsi"/>
        </w:rPr>
        <w:t>in</w:t>
      </w:r>
      <w:r>
        <w:rPr>
          <w:rFonts w:asciiTheme="minorHAnsi" w:hAnsiTheme="minorHAnsi" w:cstheme="minorHAnsi"/>
          <w:spacing w:val="-5"/>
        </w:rPr>
        <w:t xml:space="preserve"> </w:t>
      </w:r>
      <w:r>
        <w:rPr>
          <w:rFonts w:asciiTheme="minorHAnsi" w:hAnsiTheme="minorHAnsi" w:cstheme="minorHAnsi"/>
        </w:rPr>
        <w:t>the</w:t>
      </w:r>
      <w:r>
        <w:rPr>
          <w:rFonts w:asciiTheme="minorHAnsi" w:hAnsiTheme="minorHAnsi" w:cstheme="minorHAnsi"/>
          <w:spacing w:val="-7"/>
        </w:rPr>
        <w:t xml:space="preserve"> </w:t>
      </w:r>
      <w:r>
        <w:rPr>
          <w:rFonts w:asciiTheme="minorHAnsi" w:hAnsiTheme="minorHAnsi" w:cstheme="minorHAnsi"/>
        </w:rPr>
        <w:t>Donor</w:t>
      </w:r>
      <w:r>
        <w:rPr>
          <w:rFonts w:asciiTheme="minorHAnsi" w:hAnsiTheme="minorHAnsi" w:cstheme="minorHAnsi"/>
          <w:spacing w:val="-6"/>
        </w:rPr>
        <w:t xml:space="preserve"> </w:t>
      </w:r>
      <w:r>
        <w:rPr>
          <w:rFonts w:asciiTheme="minorHAnsi" w:hAnsiTheme="minorHAnsi" w:cstheme="minorHAnsi"/>
        </w:rPr>
        <w:t>Specific</w:t>
      </w:r>
      <w:r>
        <w:rPr>
          <w:rFonts w:asciiTheme="minorHAnsi" w:hAnsiTheme="minorHAnsi" w:cstheme="minorHAnsi"/>
          <w:spacing w:val="-6"/>
        </w:rPr>
        <w:t xml:space="preserve"> </w:t>
      </w:r>
      <w:r>
        <w:rPr>
          <w:rFonts w:asciiTheme="minorHAnsi" w:hAnsiTheme="minorHAnsi" w:cstheme="minorHAnsi"/>
        </w:rPr>
        <w:t>Conditions,</w:t>
      </w:r>
      <w:r>
        <w:rPr>
          <w:rFonts w:asciiTheme="minorHAnsi" w:hAnsiTheme="minorHAnsi" w:cstheme="minorHAnsi"/>
          <w:spacing w:val="-6"/>
        </w:rPr>
        <w:t xml:space="preserve"> </w:t>
      </w:r>
      <w:r>
        <w:rPr>
          <w:rFonts w:asciiTheme="minorHAnsi" w:hAnsiTheme="minorHAnsi" w:cstheme="minorHAnsi"/>
        </w:rPr>
        <w:t>if</w:t>
      </w:r>
      <w:r>
        <w:rPr>
          <w:rFonts w:asciiTheme="minorHAnsi" w:hAnsiTheme="minorHAnsi" w:cstheme="minorHAnsi"/>
          <w:spacing w:val="-6"/>
        </w:rPr>
        <w:t xml:space="preserve"> </w:t>
      </w:r>
      <w:r>
        <w:rPr>
          <w:rFonts w:asciiTheme="minorHAnsi" w:hAnsiTheme="minorHAnsi" w:cstheme="minorHAnsi"/>
        </w:rPr>
        <w:t>that</w:t>
      </w:r>
      <w:r>
        <w:rPr>
          <w:rFonts w:asciiTheme="minorHAnsi" w:hAnsiTheme="minorHAnsi" w:cstheme="minorHAnsi"/>
          <w:spacing w:val="-5"/>
        </w:rPr>
        <w:t xml:space="preserve"> </w:t>
      </w:r>
      <w:r>
        <w:rPr>
          <w:rFonts w:asciiTheme="minorHAnsi" w:hAnsiTheme="minorHAnsi" w:cstheme="minorHAnsi"/>
        </w:rPr>
        <w:t>is</w:t>
      </w:r>
      <w:r>
        <w:rPr>
          <w:rFonts w:asciiTheme="minorHAnsi" w:hAnsiTheme="minorHAnsi" w:cstheme="minorHAnsi"/>
          <w:spacing w:val="-5"/>
        </w:rPr>
        <w:t xml:space="preserve"> </w:t>
      </w:r>
      <w:r>
        <w:rPr>
          <w:rFonts w:asciiTheme="minorHAnsi" w:hAnsiTheme="minorHAnsi" w:cstheme="minorHAnsi"/>
        </w:rPr>
        <w:t>lower.</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6"/>
        </w:rPr>
        <w:t xml:space="preserve"> </w:t>
      </w:r>
      <w:r>
        <w:rPr>
          <w:rFonts w:asciiTheme="minorHAnsi" w:hAnsiTheme="minorHAnsi" w:cstheme="minorHAnsi"/>
        </w:rPr>
        <w:t>flat</w:t>
      </w:r>
      <w:r>
        <w:rPr>
          <w:rFonts w:asciiTheme="minorHAnsi" w:hAnsiTheme="minorHAnsi" w:cstheme="minorHAnsi"/>
          <w:spacing w:val="-5"/>
        </w:rPr>
        <w:t xml:space="preserve"> </w:t>
      </w:r>
      <w:r>
        <w:rPr>
          <w:rFonts w:asciiTheme="minorHAnsi" w:hAnsiTheme="minorHAnsi" w:cstheme="minorHAnsi"/>
        </w:rPr>
        <w:t>rate</w:t>
      </w:r>
      <w:r>
        <w:rPr>
          <w:rFonts w:asciiTheme="minorHAnsi" w:hAnsiTheme="minorHAnsi" w:cstheme="minorHAnsi"/>
          <w:spacing w:val="-58"/>
        </w:rPr>
        <w:t xml:space="preserve"> </w:t>
      </w:r>
      <w:r>
        <w:rPr>
          <w:rFonts w:asciiTheme="minorHAnsi" w:hAnsiTheme="minorHAnsi" w:cstheme="minorHAnsi"/>
        </w:rPr>
        <w:t>is</w:t>
      </w:r>
      <w:r>
        <w:rPr>
          <w:rFonts w:asciiTheme="minorHAnsi" w:hAnsiTheme="minorHAnsi" w:cstheme="minorHAnsi"/>
          <w:spacing w:val="-1"/>
        </w:rPr>
        <w:t xml:space="preserve"> </w:t>
      </w:r>
      <w:r>
        <w:rPr>
          <w:rFonts w:asciiTheme="minorHAnsi" w:hAnsiTheme="minorHAnsi" w:cstheme="minorHAnsi"/>
        </w:rPr>
        <w:t>calculated on</w:t>
      </w:r>
      <w:r>
        <w:rPr>
          <w:rFonts w:asciiTheme="minorHAnsi" w:hAnsiTheme="minorHAnsi" w:cstheme="minorHAnsi"/>
          <w:spacing w:val="-1"/>
        </w:rPr>
        <w:t xml:space="preserve"> </w:t>
      </w:r>
      <w:r>
        <w:rPr>
          <w:rFonts w:asciiTheme="minorHAnsi" w:hAnsiTheme="minorHAnsi" w:cstheme="minorHAnsi"/>
        </w:rPr>
        <w:t>the</w:t>
      </w:r>
      <w:r>
        <w:rPr>
          <w:rFonts w:asciiTheme="minorHAnsi" w:hAnsiTheme="minorHAnsi" w:cstheme="minorHAnsi"/>
          <w:spacing w:val="1"/>
        </w:rPr>
        <w:t xml:space="preserve"> </w:t>
      </w:r>
      <w:r>
        <w:rPr>
          <w:rFonts w:asciiTheme="minorHAnsi" w:hAnsiTheme="minorHAnsi" w:cstheme="minorHAnsi"/>
        </w:rPr>
        <w:t>eligible</w:t>
      </w:r>
      <w:r>
        <w:rPr>
          <w:rFonts w:asciiTheme="minorHAnsi" w:hAnsiTheme="minorHAnsi" w:cstheme="minorHAnsi"/>
          <w:spacing w:val="-1"/>
        </w:rPr>
        <w:t xml:space="preserve"> </w:t>
      </w:r>
      <w:r>
        <w:rPr>
          <w:rFonts w:asciiTheme="minorHAnsi" w:hAnsiTheme="minorHAnsi" w:cstheme="minorHAnsi"/>
        </w:rPr>
        <w:t>Direct Cost</w:t>
      </w:r>
    </w:p>
    <w:p w14:paraId="197E1326" w14:textId="77777777" w:rsidR="00B05DF2" w:rsidRDefault="00B05DF2" w:rsidP="00B05DF2">
      <w:pPr>
        <w:pStyle w:val="BodyText"/>
        <w:ind w:right="30" w:hanging="11"/>
        <w:jc w:val="both"/>
        <w:rPr>
          <w:rFonts w:asciiTheme="minorHAnsi" w:hAnsiTheme="minorHAnsi" w:cstheme="minorHAnsi"/>
        </w:rPr>
      </w:pPr>
    </w:p>
    <w:p w14:paraId="14B15952" w14:textId="77777777" w:rsidR="00B05DF2" w:rsidRDefault="00B05DF2" w:rsidP="00B05DF2">
      <w:pPr>
        <w:pStyle w:val="BodyText"/>
        <w:spacing w:before="90"/>
        <w:ind w:left="993" w:right="30" w:hanging="11"/>
        <w:jc w:val="both"/>
        <w:rPr>
          <w:rFonts w:asciiTheme="minorHAnsi" w:hAnsiTheme="minorHAnsi" w:cstheme="minorHAnsi"/>
        </w:rPr>
      </w:pPr>
      <w:r>
        <w:rPr>
          <w:rFonts w:asciiTheme="minorHAnsi" w:hAnsiTheme="minorHAnsi" w:cstheme="minorHAnsi"/>
          <w:b/>
        </w:rPr>
        <w:t>“Work”</w:t>
      </w:r>
      <w:r>
        <w:rPr>
          <w:rFonts w:asciiTheme="minorHAnsi" w:hAnsiTheme="minorHAnsi" w:cstheme="minorHAnsi"/>
          <w:b/>
          <w:spacing w:val="-2"/>
        </w:rPr>
        <w:t xml:space="preserve"> </w:t>
      </w:r>
      <w:r>
        <w:rPr>
          <w:rFonts w:asciiTheme="minorHAnsi" w:hAnsiTheme="minorHAnsi" w:cstheme="minorHAnsi"/>
        </w:rPr>
        <w:t>means</w:t>
      </w:r>
      <w:r>
        <w:rPr>
          <w:rFonts w:asciiTheme="minorHAnsi" w:hAnsiTheme="minorHAnsi" w:cstheme="minorHAnsi"/>
          <w:spacing w:val="-1"/>
        </w:rPr>
        <w:t xml:space="preserve"> </w:t>
      </w:r>
      <w:r>
        <w:rPr>
          <w:rFonts w:asciiTheme="minorHAnsi" w:hAnsiTheme="minorHAnsi" w:cstheme="minorHAnsi"/>
        </w:rPr>
        <w:t>the</w:t>
      </w:r>
      <w:r>
        <w:rPr>
          <w:rFonts w:asciiTheme="minorHAnsi" w:hAnsiTheme="minorHAnsi" w:cstheme="minorHAnsi"/>
          <w:spacing w:val="-2"/>
        </w:rPr>
        <w:t xml:space="preserve"> </w:t>
      </w:r>
      <w:r>
        <w:rPr>
          <w:rFonts w:asciiTheme="minorHAnsi" w:hAnsiTheme="minorHAnsi" w:cstheme="minorHAnsi"/>
        </w:rPr>
        <w:t>activities,</w:t>
      </w:r>
      <w:r>
        <w:rPr>
          <w:rFonts w:asciiTheme="minorHAnsi" w:hAnsiTheme="minorHAnsi" w:cstheme="minorHAnsi"/>
          <w:spacing w:val="-1"/>
        </w:rPr>
        <w:t xml:space="preserve"> </w:t>
      </w:r>
      <w:r>
        <w:rPr>
          <w:rFonts w:asciiTheme="minorHAnsi" w:hAnsiTheme="minorHAnsi" w:cstheme="minorHAnsi"/>
        </w:rPr>
        <w:t>work</w:t>
      </w:r>
      <w:r>
        <w:rPr>
          <w:rFonts w:asciiTheme="minorHAnsi" w:hAnsiTheme="minorHAnsi" w:cstheme="minorHAnsi"/>
          <w:spacing w:val="-1"/>
        </w:rPr>
        <w:t xml:space="preserve"> </w:t>
      </w:r>
      <w:r>
        <w:rPr>
          <w:rFonts w:asciiTheme="minorHAnsi" w:hAnsiTheme="minorHAnsi" w:cstheme="minorHAnsi"/>
        </w:rPr>
        <w:t>and</w:t>
      </w:r>
      <w:r>
        <w:rPr>
          <w:rFonts w:asciiTheme="minorHAnsi" w:hAnsiTheme="minorHAnsi" w:cstheme="minorHAnsi"/>
          <w:spacing w:val="-1"/>
        </w:rPr>
        <w:t xml:space="preserve"> </w:t>
      </w:r>
      <w:r>
        <w:rPr>
          <w:rFonts w:asciiTheme="minorHAnsi" w:hAnsiTheme="minorHAnsi" w:cstheme="minorHAnsi"/>
        </w:rPr>
        <w:t>services</w:t>
      </w:r>
      <w:r>
        <w:rPr>
          <w:rFonts w:asciiTheme="minorHAnsi" w:hAnsiTheme="minorHAnsi" w:cstheme="minorHAnsi"/>
          <w:spacing w:val="-1"/>
        </w:rPr>
        <w:t xml:space="preserve"> </w:t>
      </w:r>
      <w:r>
        <w:rPr>
          <w:rFonts w:asciiTheme="minorHAnsi" w:hAnsiTheme="minorHAnsi" w:cstheme="minorHAnsi"/>
        </w:rPr>
        <w:t>to</w:t>
      </w:r>
      <w:r>
        <w:rPr>
          <w:rFonts w:asciiTheme="minorHAnsi" w:hAnsiTheme="minorHAnsi" w:cstheme="minorHAnsi"/>
          <w:spacing w:val="-1"/>
        </w:rPr>
        <w:t xml:space="preserve"> </w:t>
      </w:r>
      <w:r>
        <w:rPr>
          <w:rFonts w:asciiTheme="minorHAnsi" w:hAnsiTheme="minorHAnsi" w:cstheme="minorHAnsi"/>
        </w:rPr>
        <w:t>be</w:t>
      </w:r>
      <w:r>
        <w:rPr>
          <w:rFonts w:asciiTheme="minorHAnsi" w:hAnsiTheme="minorHAnsi" w:cstheme="minorHAnsi"/>
          <w:spacing w:val="-2"/>
        </w:rPr>
        <w:t xml:space="preserve"> </w:t>
      </w:r>
      <w:r>
        <w:rPr>
          <w:rFonts w:asciiTheme="minorHAnsi" w:hAnsiTheme="minorHAnsi" w:cstheme="minorHAnsi"/>
        </w:rPr>
        <w:t>performed</w:t>
      </w:r>
      <w:r>
        <w:rPr>
          <w:rFonts w:asciiTheme="minorHAnsi" w:hAnsiTheme="minorHAnsi" w:cstheme="minorHAnsi"/>
          <w:spacing w:val="-1"/>
        </w:rPr>
        <w:t xml:space="preserve"> </w:t>
      </w:r>
      <w:r>
        <w:rPr>
          <w:rFonts w:asciiTheme="minorHAnsi" w:hAnsiTheme="minorHAnsi" w:cstheme="minorHAnsi"/>
        </w:rPr>
        <w:t>by</w:t>
      </w:r>
      <w:r>
        <w:rPr>
          <w:rFonts w:asciiTheme="minorHAnsi" w:hAnsiTheme="minorHAnsi" w:cstheme="minorHAnsi"/>
          <w:spacing w:val="-1"/>
        </w:rPr>
        <w:t xml:space="preserve"> </w:t>
      </w:r>
      <w:r>
        <w:rPr>
          <w:rFonts w:asciiTheme="minorHAnsi" w:hAnsiTheme="minorHAnsi" w:cstheme="minorHAnsi"/>
        </w:rPr>
        <w:t>the</w:t>
      </w:r>
      <w:r>
        <w:rPr>
          <w:rFonts w:asciiTheme="minorHAnsi" w:hAnsiTheme="minorHAnsi" w:cstheme="minorHAnsi"/>
          <w:spacing w:val="-2"/>
        </w:rPr>
        <w:t xml:space="preserve"> </w:t>
      </w:r>
      <w:r>
        <w:rPr>
          <w:rFonts w:asciiTheme="minorHAnsi" w:hAnsiTheme="minorHAnsi" w:cstheme="minorHAnsi"/>
        </w:rPr>
        <w:t>Partner</w:t>
      </w:r>
      <w:r>
        <w:rPr>
          <w:rFonts w:asciiTheme="minorHAnsi" w:hAnsiTheme="minorHAnsi" w:cstheme="minorHAnsi"/>
          <w:spacing w:val="-2"/>
        </w:rPr>
        <w:t xml:space="preserve"> </w:t>
      </w:r>
      <w:r>
        <w:rPr>
          <w:rFonts w:asciiTheme="minorHAnsi" w:hAnsiTheme="minorHAnsi" w:cstheme="minorHAnsi"/>
        </w:rPr>
        <w:t>as</w:t>
      </w:r>
      <w:r>
        <w:rPr>
          <w:rFonts w:asciiTheme="minorHAnsi" w:hAnsiTheme="minorHAnsi" w:cstheme="minorHAnsi"/>
          <w:spacing w:val="-1"/>
        </w:rPr>
        <w:t xml:space="preserve"> </w:t>
      </w:r>
      <w:r>
        <w:rPr>
          <w:rFonts w:asciiTheme="minorHAnsi" w:hAnsiTheme="minorHAnsi" w:cstheme="minorHAnsi"/>
        </w:rPr>
        <w:t>set</w:t>
      </w:r>
      <w:r>
        <w:rPr>
          <w:rFonts w:asciiTheme="minorHAnsi" w:hAnsiTheme="minorHAnsi" w:cstheme="minorHAnsi"/>
          <w:spacing w:val="-1"/>
        </w:rPr>
        <w:t xml:space="preserve"> </w:t>
      </w:r>
      <w:r>
        <w:rPr>
          <w:rFonts w:asciiTheme="minorHAnsi" w:hAnsiTheme="minorHAnsi" w:cstheme="minorHAnsi"/>
        </w:rPr>
        <w:t>forth</w:t>
      </w:r>
      <w:r>
        <w:rPr>
          <w:rFonts w:asciiTheme="minorHAnsi" w:hAnsiTheme="minorHAnsi" w:cstheme="minorHAnsi"/>
          <w:spacing w:val="-1"/>
        </w:rPr>
        <w:t xml:space="preserve"> </w:t>
      </w:r>
      <w:r>
        <w:rPr>
          <w:rFonts w:asciiTheme="minorHAnsi" w:hAnsiTheme="minorHAnsi" w:cstheme="minorHAnsi"/>
        </w:rPr>
        <w:t>in</w:t>
      </w:r>
      <w:r>
        <w:rPr>
          <w:rFonts w:asciiTheme="minorHAnsi" w:hAnsiTheme="minorHAnsi" w:cstheme="minorHAnsi"/>
          <w:spacing w:val="-57"/>
        </w:rPr>
        <w:t xml:space="preserve"> </w:t>
      </w:r>
      <w:r>
        <w:rPr>
          <w:rFonts w:asciiTheme="minorHAnsi" w:hAnsiTheme="minorHAnsi" w:cstheme="minorHAnsi"/>
        </w:rPr>
        <w:t>this</w:t>
      </w:r>
      <w:r>
        <w:rPr>
          <w:rFonts w:asciiTheme="minorHAnsi" w:hAnsiTheme="minorHAnsi" w:cstheme="minorHAnsi"/>
          <w:spacing w:val="-1"/>
        </w:rPr>
        <w:t xml:space="preserve"> </w:t>
      </w:r>
      <w:r>
        <w:rPr>
          <w:rFonts w:asciiTheme="minorHAnsi" w:hAnsiTheme="minorHAnsi" w:cstheme="minorHAnsi"/>
        </w:rPr>
        <w:t>Agreement including</w:t>
      </w:r>
      <w:r>
        <w:rPr>
          <w:rFonts w:asciiTheme="minorHAnsi" w:hAnsiTheme="minorHAnsi" w:cstheme="minorHAnsi"/>
          <w:spacing w:val="2"/>
        </w:rPr>
        <w:t xml:space="preserve"> </w:t>
      </w:r>
      <w:r>
        <w:rPr>
          <w:rFonts w:asciiTheme="minorHAnsi" w:hAnsiTheme="minorHAnsi" w:cstheme="minorHAnsi"/>
        </w:rPr>
        <w:t>Grant-Making</w:t>
      </w:r>
      <w:r>
        <w:rPr>
          <w:rFonts w:asciiTheme="minorHAnsi" w:hAnsiTheme="minorHAnsi" w:cstheme="minorHAnsi"/>
          <w:spacing w:val="2"/>
        </w:rPr>
        <w:t xml:space="preserve"> </w:t>
      </w:r>
      <w:r>
        <w:rPr>
          <w:rFonts w:asciiTheme="minorHAnsi" w:hAnsiTheme="minorHAnsi" w:cstheme="minorHAnsi"/>
        </w:rPr>
        <w:t>Work.</w:t>
      </w:r>
    </w:p>
    <w:p w14:paraId="72BC6153" w14:textId="77777777" w:rsidR="00B05DF2" w:rsidRDefault="00B05DF2" w:rsidP="00B05DF2">
      <w:pPr>
        <w:pStyle w:val="BodyText"/>
        <w:spacing w:before="90"/>
        <w:ind w:left="993" w:right="30" w:hanging="11"/>
        <w:jc w:val="both"/>
        <w:rPr>
          <w:rFonts w:asciiTheme="minorHAnsi" w:hAnsiTheme="minorHAnsi" w:cstheme="minorHAnsi"/>
        </w:rPr>
      </w:pPr>
    </w:p>
    <w:p w14:paraId="3FEE9261" w14:textId="77777777" w:rsidR="00B05DF2" w:rsidRDefault="00B05DF2" w:rsidP="00B05DF2">
      <w:pPr>
        <w:pStyle w:val="Heading1"/>
        <w:ind w:left="3992" w:right="30" w:hanging="11"/>
        <w:jc w:val="both"/>
        <w:rPr>
          <w:rFonts w:asciiTheme="minorHAnsi" w:hAnsiTheme="minorHAnsi" w:cstheme="minorHAnsi"/>
          <w:i w:val="0"/>
          <w:iCs/>
          <w:spacing w:val="1"/>
          <w:sz w:val="22"/>
        </w:rPr>
      </w:pPr>
      <w:r>
        <w:rPr>
          <w:rFonts w:asciiTheme="minorHAnsi" w:hAnsiTheme="minorHAnsi" w:cstheme="minorHAnsi"/>
          <w:i w:val="0"/>
          <w:iCs/>
          <w:sz w:val="22"/>
        </w:rPr>
        <w:t>ARTICLE II</w:t>
      </w:r>
      <w:r>
        <w:rPr>
          <w:rFonts w:asciiTheme="minorHAnsi" w:hAnsiTheme="minorHAnsi" w:cstheme="minorHAnsi"/>
          <w:i w:val="0"/>
          <w:iCs/>
          <w:spacing w:val="1"/>
          <w:sz w:val="22"/>
        </w:rPr>
        <w:t xml:space="preserve"> </w:t>
      </w:r>
    </w:p>
    <w:p w14:paraId="3E727C5D" w14:textId="77777777" w:rsidR="00B05DF2" w:rsidRDefault="00B05DF2" w:rsidP="00B05DF2">
      <w:pPr>
        <w:pStyle w:val="Heading1"/>
        <w:ind w:left="2890" w:right="30" w:firstLine="710"/>
        <w:rPr>
          <w:rFonts w:asciiTheme="minorHAnsi" w:hAnsiTheme="minorHAnsi" w:cstheme="minorHAnsi"/>
          <w:i w:val="0"/>
          <w:iCs/>
          <w:sz w:val="22"/>
        </w:rPr>
      </w:pPr>
      <w:r>
        <w:rPr>
          <w:rFonts w:asciiTheme="minorHAnsi" w:hAnsiTheme="minorHAnsi" w:cstheme="minorHAnsi"/>
          <w:i w:val="0"/>
          <w:iCs/>
          <w:sz w:val="22"/>
        </w:rPr>
        <w:t>AGREEMENT</w:t>
      </w:r>
      <w:r>
        <w:rPr>
          <w:rFonts w:asciiTheme="minorHAnsi" w:hAnsiTheme="minorHAnsi" w:cstheme="minorHAnsi"/>
          <w:i w:val="0"/>
          <w:iCs/>
          <w:spacing w:val="-8"/>
          <w:sz w:val="22"/>
        </w:rPr>
        <w:t xml:space="preserve"> </w:t>
      </w:r>
      <w:r>
        <w:rPr>
          <w:rFonts w:asciiTheme="minorHAnsi" w:hAnsiTheme="minorHAnsi" w:cstheme="minorHAnsi"/>
          <w:i w:val="0"/>
          <w:iCs/>
          <w:sz w:val="22"/>
        </w:rPr>
        <w:t>DOCUMENTS</w:t>
      </w:r>
    </w:p>
    <w:p w14:paraId="4919CF8E" w14:textId="77777777" w:rsidR="00B05DF2" w:rsidRDefault="00B05DF2" w:rsidP="00B05DF2">
      <w:pPr>
        <w:pStyle w:val="BodyText"/>
        <w:ind w:right="30" w:hanging="11"/>
        <w:jc w:val="both"/>
        <w:rPr>
          <w:rFonts w:asciiTheme="minorHAnsi" w:hAnsiTheme="minorHAnsi" w:cstheme="minorHAnsi"/>
          <w:b/>
        </w:rPr>
      </w:pPr>
    </w:p>
    <w:p w14:paraId="7E3C5745" w14:textId="77777777" w:rsidR="00B05DF2" w:rsidRDefault="00B05DF2">
      <w:pPr>
        <w:pStyle w:val="ListParagraph"/>
        <w:widowControl w:val="0"/>
        <w:numPr>
          <w:ilvl w:val="1"/>
          <w:numId w:val="38"/>
        </w:numPr>
        <w:tabs>
          <w:tab w:val="left" w:pos="1631"/>
          <w:tab w:val="left" w:pos="1632"/>
        </w:tabs>
        <w:autoSpaceDE w:val="0"/>
        <w:autoSpaceDN w:val="0"/>
        <w:spacing w:after="0" w:line="240" w:lineRule="auto"/>
        <w:ind w:right="30" w:hanging="11"/>
        <w:contextualSpacing w:val="0"/>
        <w:jc w:val="both"/>
        <w:rPr>
          <w:rFonts w:cstheme="minorHAnsi"/>
        </w:rPr>
      </w:pPr>
      <w:r>
        <w:rPr>
          <w:rFonts w:cstheme="minorHAnsi"/>
        </w:rPr>
        <w:t>This</w:t>
      </w:r>
      <w:r>
        <w:rPr>
          <w:rFonts w:cstheme="minorHAnsi"/>
          <w:spacing w:val="-2"/>
        </w:rPr>
        <w:t xml:space="preserve"> </w:t>
      </w:r>
      <w:r>
        <w:rPr>
          <w:rFonts w:cstheme="minorHAnsi"/>
        </w:rPr>
        <w:t>Agreement</w:t>
      </w:r>
      <w:r>
        <w:rPr>
          <w:rFonts w:cstheme="minorHAnsi"/>
          <w:spacing w:val="-1"/>
        </w:rPr>
        <w:t xml:space="preserve"> </w:t>
      </w:r>
      <w:r>
        <w:rPr>
          <w:rFonts w:cstheme="minorHAnsi"/>
        </w:rPr>
        <w:t>consists</w:t>
      </w:r>
      <w:r>
        <w:rPr>
          <w:rFonts w:cstheme="minorHAnsi"/>
          <w:spacing w:val="1"/>
        </w:rPr>
        <w:t xml:space="preserve"> </w:t>
      </w:r>
      <w:r>
        <w:rPr>
          <w:rFonts w:cstheme="minorHAnsi"/>
        </w:rPr>
        <w:t>of</w:t>
      </w:r>
      <w:r>
        <w:rPr>
          <w:rFonts w:cstheme="minorHAnsi"/>
          <w:spacing w:val="-2"/>
        </w:rPr>
        <w:t xml:space="preserve"> </w:t>
      </w:r>
      <w:r>
        <w:rPr>
          <w:rFonts w:cstheme="minorHAnsi"/>
        </w:rPr>
        <w:t>the</w:t>
      </w:r>
      <w:r>
        <w:rPr>
          <w:rFonts w:cstheme="minorHAnsi"/>
          <w:spacing w:val="-3"/>
        </w:rPr>
        <w:t xml:space="preserve"> </w:t>
      </w:r>
      <w:r>
        <w:rPr>
          <w:rFonts w:cstheme="minorHAnsi"/>
        </w:rPr>
        <w:t>following</w:t>
      </w:r>
      <w:r>
        <w:rPr>
          <w:rFonts w:cstheme="minorHAnsi"/>
          <w:spacing w:val="-1"/>
        </w:rPr>
        <w:t xml:space="preserve"> </w:t>
      </w:r>
      <w:r>
        <w:rPr>
          <w:rFonts w:cstheme="minorHAnsi"/>
        </w:rPr>
        <w:t>documents:</w:t>
      </w:r>
    </w:p>
    <w:p w14:paraId="6BECE65A" w14:textId="77777777" w:rsidR="00B05DF2" w:rsidRDefault="00B05DF2" w:rsidP="00B05DF2">
      <w:pPr>
        <w:pStyle w:val="BodyText"/>
        <w:ind w:right="30" w:hanging="11"/>
        <w:jc w:val="both"/>
        <w:rPr>
          <w:rFonts w:asciiTheme="minorHAnsi" w:hAnsiTheme="minorHAnsi" w:cstheme="minorHAnsi"/>
        </w:rPr>
      </w:pPr>
    </w:p>
    <w:p w14:paraId="7A4E074C" w14:textId="77777777" w:rsidR="00B05DF2" w:rsidRDefault="00B05DF2">
      <w:pPr>
        <w:pStyle w:val="ListParagraph"/>
        <w:widowControl w:val="0"/>
        <w:numPr>
          <w:ilvl w:val="2"/>
          <w:numId w:val="38"/>
        </w:numPr>
        <w:tabs>
          <w:tab w:val="left" w:pos="1992"/>
        </w:tabs>
        <w:autoSpaceDE w:val="0"/>
        <w:autoSpaceDN w:val="0"/>
        <w:spacing w:after="0" w:line="240" w:lineRule="auto"/>
        <w:ind w:right="30" w:hanging="11"/>
        <w:contextualSpacing w:val="0"/>
        <w:jc w:val="both"/>
        <w:rPr>
          <w:rFonts w:cstheme="minorHAnsi"/>
        </w:rPr>
      </w:pPr>
      <w:r>
        <w:rPr>
          <w:rFonts w:cstheme="minorHAnsi"/>
        </w:rPr>
        <w:t>This</w:t>
      </w:r>
      <w:r>
        <w:rPr>
          <w:rFonts w:cstheme="minorHAnsi"/>
          <w:spacing w:val="-2"/>
        </w:rPr>
        <w:t xml:space="preserve"> </w:t>
      </w:r>
      <w:r>
        <w:rPr>
          <w:rFonts w:cstheme="minorHAnsi"/>
        </w:rPr>
        <w:t>agreement</w:t>
      </w:r>
      <w:r>
        <w:rPr>
          <w:rFonts w:cstheme="minorHAnsi"/>
          <w:spacing w:val="-1"/>
        </w:rPr>
        <w:t xml:space="preserve"> </w:t>
      </w:r>
      <w:r>
        <w:rPr>
          <w:rFonts w:cstheme="minorHAnsi"/>
        </w:rPr>
        <w:t>document;</w:t>
      </w:r>
    </w:p>
    <w:p w14:paraId="1E7AF183" w14:textId="77777777" w:rsidR="00B05DF2" w:rsidRDefault="00000000">
      <w:pPr>
        <w:pStyle w:val="ListParagraph"/>
        <w:widowControl w:val="0"/>
        <w:numPr>
          <w:ilvl w:val="2"/>
          <w:numId w:val="38"/>
        </w:numPr>
        <w:tabs>
          <w:tab w:val="left" w:pos="1992"/>
        </w:tabs>
        <w:autoSpaceDE w:val="0"/>
        <w:autoSpaceDN w:val="0"/>
        <w:spacing w:after="0" w:line="240" w:lineRule="auto"/>
        <w:ind w:right="30" w:hanging="11"/>
        <w:contextualSpacing w:val="0"/>
        <w:jc w:val="both"/>
        <w:rPr>
          <w:rFonts w:cstheme="minorHAnsi"/>
        </w:rPr>
      </w:pPr>
      <w:hyperlink r:id="rId21">
        <w:r w:rsidR="00B05DF2">
          <w:rPr>
            <w:rFonts w:cstheme="minorHAnsi"/>
            <w:color w:val="0000FF"/>
            <w:u w:val="single" w:color="0000FF"/>
          </w:rPr>
          <w:t>ST/SGB/2003/13</w:t>
        </w:r>
        <w:r w:rsidR="00B05DF2">
          <w:rPr>
            <w:rFonts w:cstheme="minorHAnsi"/>
            <w:color w:val="0000FF"/>
            <w:spacing w:val="50"/>
            <w:u w:val="single" w:color="0000FF"/>
          </w:rPr>
          <w:t xml:space="preserve"> </w:t>
        </w:r>
        <w:r w:rsidR="00B05DF2">
          <w:rPr>
            <w:rFonts w:cstheme="minorHAnsi"/>
            <w:color w:val="0000FF"/>
            <w:u w:val="single" w:color="0000FF"/>
          </w:rPr>
          <w:t>"Special</w:t>
        </w:r>
        <w:r w:rsidR="00B05DF2">
          <w:rPr>
            <w:rFonts w:cstheme="minorHAnsi"/>
            <w:color w:val="0000FF"/>
            <w:spacing w:val="52"/>
            <w:u w:val="single" w:color="0000FF"/>
          </w:rPr>
          <w:t xml:space="preserve"> </w:t>
        </w:r>
        <w:r w:rsidR="00B05DF2">
          <w:rPr>
            <w:rFonts w:cstheme="minorHAnsi"/>
            <w:color w:val="0000FF"/>
            <w:u w:val="single" w:color="0000FF"/>
          </w:rPr>
          <w:t>measures</w:t>
        </w:r>
        <w:r w:rsidR="00B05DF2">
          <w:rPr>
            <w:rFonts w:cstheme="minorHAnsi"/>
            <w:color w:val="0000FF"/>
            <w:spacing w:val="51"/>
            <w:u w:val="single" w:color="0000FF"/>
          </w:rPr>
          <w:t xml:space="preserve"> </w:t>
        </w:r>
        <w:r w:rsidR="00B05DF2">
          <w:rPr>
            <w:rFonts w:cstheme="minorHAnsi"/>
            <w:color w:val="0000FF"/>
            <w:u w:val="single" w:color="0000FF"/>
          </w:rPr>
          <w:t>for</w:t>
        </w:r>
        <w:r w:rsidR="00B05DF2">
          <w:rPr>
            <w:rFonts w:cstheme="minorHAnsi"/>
            <w:color w:val="0000FF"/>
            <w:spacing w:val="51"/>
            <w:u w:val="single" w:color="0000FF"/>
          </w:rPr>
          <w:t xml:space="preserve"> </w:t>
        </w:r>
        <w:r w:rsidR="00B05DF2">
          <w:rPr>
            <w:rFonts w:cstheme="minorHAnsi"/>
            <w:color w:val="0000FF"/>
            <w:u w:val="single" w:color="0000FF"/>
          </w:rPr>
          <w:t>protection</w:t>
        </w:r>
        <w:r w:rsidR="00B05DF2">
          <w:rPr>
            <w:rFonts w:cstheme="minorHAnsi"/>
            <w:color w:val="0000FF"/>
            <w:spacing w:val="50"/>
            <w:u w:val="single" w:color="0000FF"/>
          </w:rPr>
          <w:t xml:space="preserve"> </w:t>
        </w:r>
        <w:r w:rsidR="00B05DF2">
          <w:rPr>
            <w:rFonts w:cstheme="minorHAnsi"/>
            <w:color w:val="0000FF"/>
            <w:u w:val="single" w:color="0000FF"/>
          </w:rPr>
          <w:t>from</w:t>
        </w:r>
        <w:r w:rsidR="00B05DF2">
          <w:rPr>
            <w:rFonts w:cstheme="minorHAnsi"/>
            <w:color w:val="0000FF"/>
            <w:spacing w:val="52"/>
            <w:u w:val="single" w:color="0000FF"/>
          </w:rPr>
          <w:t xml:space="preserve"> </w:t>
        </w:r>
        <w:r w:rsidR="00B05DF2">
          <w:rPr>
            <w:rFonts w:cstheme="minorHAnsi"/>
            <w:color w:val="0000FF"/>
            <w:u w:val="single" w:color="0000FF"/>
          </w:rPr>
          <w:t>sexual</w:t>
        </w:r>
        <w:r w:rsidR="00B05DF2">
          <w:rPr>
            <w:rFonts w:cstheme="minorHAnsi"/>
            <w:color w:val="0000FF"/>
            <w:spacing w:val="53"/>
            <w:u w:val="single" w:color="0000FF"/>
          </w:rPr>
          <w:t xml:space="preserve"> </w:t>
        </w:r>
        <w:r w:rsidR="00B05DF2">
          <w:rPr>
            <w:rFonts w:cstheme="minorHAnsi"/>
            <w:color w:val="0000FF"/>
            <w:u w:val="single" w:color="0000FF"/>
          </w:rPr>
          <w:t>exploitation</w:t>
        </w:r>
        <w:r w:rsidR="00B05DF2">
          <w:rPr>
            <w:rFonts w:cstheme="minorHAnsi"/>
            <w:color w:val="0000FF"/>
            <w:spacing w:val="51"/>
            <w:u w:val="single" w:color="0000FF"/>
          </w:rPr>
          <w:t xml:space="preserve"> </w:t>
        </w:r>
        <w:r w:rsidR="00B05DF2">
          <w:rPr>
            <w:rFonts w:cstheme="minorHAnsi"/>
            <w:color w:val="0000FF"/>
            <w:u w:val="single" w:color="0000FF"/>
          </w:rPr>
          <w:t>and</w:t>
        </w:r>
      </w:hyperlink>
      <w:r w:rsidR="00B05DF2">
        <w:rPr>
          <w:rFonts w:cstheme="minorHAnsi"/>
          <w:color w:val="0000FF"/>
          <w:spacing w:val="-57"/>
        </w:rPr>
        <w:t xml:space="preserve"> </w:t>
      </w:r>
      <w:hyperlink r:id="rId22">
        <w:r w:rsidR="00B05DF2">
          <w:rPr>
            <w:rFonts w:cstheme="minorHAnsi"/>
            <w:color w:val="0000FF"/>
            <w:u w:val="single" w:color="0000FF"/>
          </w:rPr>
          <w:t>sexual</w:t>
        </w:r>
        <w:r w:rsidR="00B05DF2">
          <w:rPr>
            <w:rFonts w:cstheme="minorHAnsi"/>
            <w:color w:val="0000FF"/>
            <w:spacing w:val="-1"/>
            <w:u w:val="single" w:color="0000FF"/>
          </w:rPr>
          <w:t xml:space="preserve"> </w:t>
        </w:r>
        <w:r w:rsidR="00B05DF2">
          <w:rPr>
            <w:rFonts w:cstheme="minorHAnsi"/>
            <w:color w:val="0000FF"/>
            <w:u w:val="single" w:color="0000FF"/>
          </w:rPr>
          <w:t>abuse"</w:t>
        </w:r>
        <w:r w:rsidR="00B05DF2">
          <w:rPr>
            <w:rFonts w:cstheme="minorHAnsi"/>
            <w:color w:val="0000FF"/>
          </w:rPr>
          <w:t xml:space="preserve"> </w:t>
        </w:r>
      </w:hyperlink>
      <w:r w:rsidR="00B05DF2">
        <w:rPr>
          <w:rFonts w:cstheme="minorHAnsi"/>
        </w:rPr>
        <w:t>(Annex 1);</w:t>
      </w:r>
    </w:p>
    <w:p w14:paraId="6D8FEEA7" w14:textId="77777777" w:rsidR="00B05DF2" w:rsidRDefault="00B05DF2">
      <w:pPr>
        <w:pStyle w:val="ListParagraph"/>
        <w:widowControl w:val="0"/>
        <w:numPr>
          <w:ilvl w:val="2"/>
          <w:numId w:val="38"/>
        </w:numPr>
        <w:tabs>
          <w:tab w:val="left" w:pos="1992"/>
        </w:tabs>
        <w:autoSpaceDE w:val="0"/>
        <w:autoSpaceDN w:val="0"/>
        <w:spacing w:before="90" w:after="0" w:line="240" w:lineRule="auto"/>
        <w:ind w:right="30" w:hanging="11"/>
        <w:contextualSpacing w:val="0"/>
        <w:jc w:val="both"/>
        <w:rPr>
          <w:rFonts w:cstheme="minorHAnsi"/>
        </w:rPr>
      </w:pPr>
      <w:r>
        <w:rPr>
          <w:rFonts w:cstheme="minorHAnsi"/>
        </w:rPr>
        <w:t>The</w:t>
      </w:r>
      <w:r>
        <w:rPr>
          <w:rFonts w:cstheme="minorHAnsi"/>
          <w:color w:val="0000FF"/>
          <w:spacing w:val="-3"/>
        </w:rPr>
        <w:t xml:space="preserve"> </w:t>
      </w:r>
      <w:hyperlink r:id="rId23">
        <w:r>
          <w:rPr>
            <w:rFonts w:cstheme="minorHAnsi"/>
            <w:color w:val="0000FF"/>
            <w:u w:val="single" w:color="0000FF"/>
          </w:rPr>
          <w:t>General</w:t>
        </w:r>
        <w:r>
          <w:rPr>
            <w:rFonts w:cstheme="minorHAnsi"/>
            <w:color w:val="0000FF"/>
            <w:spacing w:val="-1"/>
            <w:u w:val="single" w:color="0000FF"/>
          </w:rPr>
          <w:t xml:space="preserve"> </w:t>
        </w:r>
        <w:r>
          <w:rPr>
            <w:rFonts w:cstheme="minorHAnsi"/>
            <w:color w:val="0000FF"/>
            <w:u w:val="single" w:color="0000FF"/>
          </w:rPr>
          <w:t>Terms</w:t>
        </w:r>
        <w:r>
          <w:rPr>
            <w:rFonts w:cstheme="minorHAnsi"/>
            <w:color w:val="0000FF"/>
            <w:spacing w:val="-2"/>
            <w:u w:val="single" w:color="0000FF"/>
          </w:rPr>
          <w:t xml:space="preserve"> </w:t>
        </w:r>
        <w:r>
          <w:rPr>
            <w:rFonts w:cstheme="minorHAnsi"/>
            <w:color w:val="0000FF"/>
            <w:u w:val="single" w:color="0000FF"/>
          </w:rPr>
          <w:t>and</w:t>
        </w:r>
        <w:r>
          <w:rPr>
            <w:rFonts w:cstheme="minorHAnsi"/>
            <w:color w:val="0000FF"/>
            <w:spacing w:val="1"/>
            <w:u w:val="single" w:color="0000FF"/>
          </w:rPr>
          <w:t xml:space="preserve"> </w:t>
        </w:r>
        <w:r>
          <w:rPr>
            <w:rFonts w:cstheme="minorHAnsi"/>
            <w:color w:val="0000FF"/>
            <w:u w:val="single" w:color="0000FF"/>
          </w:rPr>
          <w:t>Conditions</w:t>
        </w:r>
        <w:r>
          <w:rPr>
            <w:rFonts w:cstheme="minorHAnsi"/>
            <w:color w:val="0000FF"/>
            <w:spacing w:val="-2"/>
            <w:u w:val="single" w:color="0000FF"/>
          </w:rPr>
          <w:t xml:space="preserve"> </w:t>
        </w:r>
        <w:r>
          <w:rPr>
            <w:rFonts w:cstheme="minorHAnsi"/>
            <w:color w:val="0000FF"/>
            <w:u w:val="single" w:color="0000FF"/>
          </w:rPr>
          <w:t>for</w:t>
        </w:r>
        <w:r>
          <w:rPr>
            <w:rFonts w:cstheme="minorHAnsi"/>
            <w:color w:val="0000FF"/>
            <w:spacing w:val="-2"/>
            <w:u w:val="single" w:color="0000FF"/>
          </w:rPr>
          <w:t xml:space="preserve"> </w:t>
        </w:r>
        <w:r>
          <w:rPr>
            <w:rFonts w:cstheme="minorHAnsi"/>
            <w:color w:val="0000FF"/>
            <w:u w:val="single" w:color="0000FF"/>
          </w:rPr>
          <w:t>Partner</w:t>
        </w:r>
        <w:r>
          <w:rPr>
            <w:rFonts w:cstheme="minorHAnsi"/>
            <w:color w:val="0000FF"/>
            <w:spacing w:val="-3"/>
            <w:u w:val="single" w:color="0000FF"/>
          </w:rPr>
          <w:t xml:space="preserve"> </w:t>
        </w:r>
        <w:r>
          <w:rPr>
            <w:rFonts w:cstheme="minorHAnsi"/>
            <w:color w:val="0000FF"/>
            <w:u w:val="single" w:color="0000FF"/>
          </w:rPr>
          <w:t>Agreements</w:t>
        </w:r>
        <w:r>
          <w:rPr>
            <w:rFonts w:cstheme="minorHAnsi"/>
            <w:color w:val="0000FF"/>
            <w:spacing w:val="-1"/>
          </w:rPr>
          <w:t xml:space="preserve"> </w:t>
        </w:r>
      </w:hyperlink>
      <w:r>
        <w:rPr>
          <w:rFonts w:cstheme="minorHAnsi"/>
        </w:rPr>
        <w:t>(Annex</w:t>
      </w:r>
      <w:r>
        <w:rPr>
          <w:rFonts w:cstheme="minorHAnsi"/>
          <w:spacing w:val="-2"/>
        </w:rPr>
        <w:t xml:space="preserve"> </w:t>
      </w:r>
      <w:r>
        <w:rPr>
          <w:rFonts w:cstheme="minorHAnsi"/>
        </w:rPr>
        <w:t>2);</w:t>
      </w:r>
    </w:p>
    <w:p w14:paraId="45C3621F" w14:textId="77777777" w:rsidR="00B05DF2" w:rsidRDefault="00000000">
      <w:pPr>
        <w:pStyle w:val="ListParagraph"/>
        <w:widowControl w:val="0"/>
        <w:numPr>
          <w:ilvl w:val="2"/>
          <w:numId w:val="38"/>
        </w:numPr>
        <w:tabs>
          <w:tab w:val="left" w:pos="2052"/>
        </w:tabs>
        <w:autoSpaceDE w:val="0"/>
        <w:autoSpaceDN w:val="0"/>
        <w:spacing w:before="90" w:after="0" w:line="240" w:lineRule="auto"/>
        <w:ind w:left="2051" w:right="30" w:hanging="11"/>
        <w:contextualSpacing w:val="0"/>
        <w:jc w:val="both"/>
        <w:rPr>
          <w:rFonts w:cstheme="minorHAnsi"/>
        </w:rPr>
      </w:pPr>
      <w:hyperlink r:id="rId24">
        <w:r w:rsidR="00B05DF2">
          <w:rPr>
            <w:rFonts w:cstheme="minorHAnsi"/>
            <w:color w:val="0000FF"/>
            <w:u w:val="single" w:color="0000FF"/>
          </w:rPr>
          <w:t>Donor</w:t>
        </w:r>
        <w:r w:rsidR="00B05DF2">
          <w:rPr>
            <w:rFonts w:cstheme="minorHAnsi"/>
            <w:color w:val="0000FF"/>
            <w:spacing w:val="-3"/>
            <w:u w:val="single" w:color="0000FF"/>
          </w:rPr>
          <w:t xml:space="preserve"> </w:t>
        </w:r>
        <w:r w:rsidR="00B05DF2">
          <w:rPr>
            <w:rFonts w:cstheme="minorHAnsi"/>
            <w:color w:val="0000FF"/>
            <w:u w:val="single" w:color="0000FF"/>
          </w:rPr>
          <w:t>Specific</w:t>
        </w:r>
        <w:r w:rsidR="00B05DF2">
          <w:rPr>
            <w:rFonts w:cstheme="minorHAnsi"/>
            <w:color w:val="0000FF"/>
            <w:spacing w:val="-2"/>
            <w:u w:val="single" w:color="0000FF"/>
          </w:rPr>
          <w:t xml:space="preserve"> </w:t>
        </w:r>
        <w:r w:rsidR="00B05DF2">
          <w:rPr>
            <w:rFonts w:cstheme="minorHAnsi"/>
            <w:color w:val="0000FF"/>
            <w:u w:val="single" w:color="0000FF"/>
          </w:rPr>
          <w:t>Conditions,</w:t>
        </w:r>
        <w:r w:rsidR="00B05DF2">
          <w:rPr>
            <w:rFonts w:cstheme="minorHAnsi"/>
            <w:color w:val="0000FF"/>
            <w:spacing w:val="-2"/>
            <w:u w:val="single" w:color="0000FF"/>
          </w:rPr>
          <w:t xml:space="preserve"> </w:t>
        </w:r>
        <w:r w:rsidR="00B05DF2">
          <w:rPr>
            <w:rFonts w:cstheme="minorHAnsi"/>
            <w:color w:val="0000FF"/>
            <w:u w:val="single" w:color="0000FF"/>
          </w:rPr>
          <w:t>as</w:t>
        </w:r>
        <w:r w:rsidR="00B05DF2">
          <w:rPr>
            <w:rFonts w:cstheme="minorHAnsi"/>
            <w:color w:val="0000FF"/>
            <w:spacing w:val="-1"/>
            <w:u w:val="single" w:color="0000FF"/>
          </w:rPr>
          <w:t xml:space="preserve"> </w:t>
        </w:r>
        <w:r w:rsidR="00B05DF2">
          <w:rPr>
            <w:rFonts w:cstheme="minorHAnsi"/>
            <w:color w:val="0000FF"/>
            <w:u w:val="single" w:color="0000FF"/>
          </w:rPr>
          <w:t>applicable</w:t>
        </w:r>
        <w:r w:rsidR="00B05DF2">
          <w:rPr>
            <w:rFonts w:cstheme="minorHAnsi"/>
            <w:color w:val="0000FF"/>
            <w:spacing w:val="-2"/>
          </w:rPr>
          <w:t xml:space="preserve"> </w:t>
        </w:r>
      </w:hyperlink>
      <w:r w:rsidR="00B05DF2">
        <w:rPr>
          <w:rFonts w:cstheme="minorHAnsi"/>
        </w:rPr>
        <w:t>(Annex 3);</w:t>
      </w:r>
    </w:p>
    <w:p w14:paraId="73981700" w14:textId="77777777" w:rsidR="00B05DF2" w:rsidRDefault="00B05DF2">
      <w:pPr>
        <w:pStyle w:val="ListParagraph"/>
        <w:widowControl w:val="0"/>
        <w:numPr>
          <w:ilvl w:val="2"/>
          <w:numId w:val="38"/>
        </w:numPr>
        <w:tabs>
          <w:tab w:val="left" w:pos="1992"/>
        </w:tabs>
        <w:autoSpaceDE w:val="0"/>
        <w:autoSpaceDN w:val="0"/>
        <w:spacing w:before="90" w:after="0" w:line="240" w:lineRule="auto"/>
        <w:ind w:right="30" w:hanging="11"/>
        <w:contextualSpacing w:val="0"/>
        <w:jc w:val="both"/>
        <w:rPr>
          <w:rFonts w:cstheme="minorHAnsi"/>
          <w:b/>
        </w:rPr>
      </w:pPr>
      <w:r>
        <w:rPr>
          <w:rFonts w:cstheme="minorHAnsi"/>
        </w:rPr>
        <w:t>The</w:t>
      </w:r>
      <w:r>
        <w:rPr>
          <w:rFonts w:cstheme="minorHAnsi"/>
          <w:spacing w:val="-3"/>
        </w:rPr>
        <w:t xml:space="preserve"> </w:t>
      </w:r>
      <w:r>
        <w:rPr>
          <w:rFonts w:cstheme="minorHAnsi"/>
        </w:rPr>
        <w:t>Partner</w:t>
      </w:r>
      <w:r>
        <w:rPr>
          <w:rFonts w:cstheme="minorHAnsi"/>
          <w:spacing w:val="-2"/>
        </w:rPr>
        <w:t xml:space="preserve"> </w:t>
      </w:r>
      <w:r>
        <w:rPr>
          <w:rFonts w:cstheme="minorHAnsi"/>
        </w:rPr>
        <w:t>Project</w:t>
      </w:r>
      <w:r>
        <w:rPr>
          <w:rFonts w:cstheme="minorHAnsi"/>
          <w:spacing w:val="-1"/>
        </w:rPr>
        <w:t xml:space="preserve"> </w:t>
      </w:r>
      <w:r>
        <w:rPr>
          <w:rFonts w:cstheme="minorHAnsi"/>
        </w:rPr>
        <w:t>Document</w:t>
      </w:r>
      <w:r>
        <w:rPr>
          <w:rFonts w:cstheme="minorHAnsi"/>
          <w:spacing w:val="-2"/>
        </w:rPr>
        <w:t xml:space="preserve"> </w:t>
      </w:r>
      <w:r>
        <w:rPr>
          <w:rFonts w:cstheme="minorHAnsi"/>
        </w:rPr>
        <w:t>(Annex</w:t>
      </w:r>
      <w:r>
        <w:rPr>
          <w:rFonts w:cstheme="minorHAnsi"/>
          <w:spacing w:val="-1"/>
        </w:rPr>
        <w:t xml:space="preserve"> </w:t>
      </w:r>
      <w:r>
        <w:rPr>
          <w:rFonts w:cstheme="minorHAnsi"/>
        </w:rPr>
        <w:t>4)</w:t>
      </w:r>
      <w:r>
        <w:rPr>
          <w:rFonts w:cstheme="minorHAnsi"/>
          <w:b/>
        </w:rPr>
        <w:t>;</w:t>
      </w:r>
    </w:p>
    <w:p w14:paraId="2CB74FBD" w14:textId="77777777" w:rsidR="00B05DF2" w:rsidRDefault="00B05DF2">
      <w:pPr>
        <w:pStyle w:val="ListParagraph"/>
        <w:widowControl w:val="0"/>
        <w:numPr>
          <w:ilvl w:val="2"/>
          <w:numId w:val="38"/>
        </w:numPr>
        <w:tabs>
          <w:tab w:val="left" w:pos="1992"/>
        </w:tabs>
        <w:autoSpaceDE w:val="0"/>
        <w:autoSpaceDN w:val="0"/>
        <w:spacing w:after="0" w:line="240" w:lineRule="auto"/>
        <w:ind w:right="30" w:hanging="11"/>
        <w:contextualSpacing w:val="0"/>
        <w:jc w:val="both"/>
        <w:rPr>
          <w:rFonts w:cstheme="minorHAnsi"/>
        </w:rPr>
      </w:pPr>
      <w:r>
        <w:rPr>
          <w:rFonts w:cstheme="minorHAnsi"/>
        </w:rPr>
        <w:t>The</w:t>
      </w:r>
      <w:r>
        <w:rPr>
          <w:rFonts w:cstheme="minorHAnsi"/>
          <w:color w:val="0000FF"/>
          <w:spacing w:val="-3"/>
        </w:rPr>
        <w:t xml:space="preserve"> </w:t>
      </w:r>
      <w:hyperlink r:id="rId25">
        <w:r>
          <w:rPr>
            <w:rFonts w:cstheme="minorHAnsi"/>
            <w:color w:val="0000FF"/>
            <w:u w:val="single" w:color="0000FF"/>
          </w:rPr>
          <w:t>Face Form</w:t>
        </w:r>
        <w:r>
          <w:rPr>
            <w:rFonts w:cstheme="minorHAnsi"/>
            <w:color w:val="0000FF"/>
            <w:spacing w:val="-1"/>
          </w:rPr>
          <w:t xml:space="preserve"> </w:t>
        </w:r>
      </w:hyperlink>
      <w:r>
        <w:rPr>
          <w:rFonts w:cstheme="minorHAnsi"/>
        </w:rPr>
        <w:t>(Annex</w:t>
      </w:r>
      <w:r>
        <w:rPr>
          <w:rFonts w:cstheme="minorHAnsi"/>
          <w:spacing w:val="-2"/>
        </w:rPr>
        <w:t xml:space="preserve"> </w:t>
      </w:r>
      <w:r>
        <w:rPr>
          <w:rFonts w:cstheme="minorHAnsi"/>
        </w:rPr>
        <w:t>5);</w:t>
      </w:r>
    </w:p>
    <w:p w14:paraId="0F7ADF81" w14:textId="77777777" w:rsidR="00B05DF2" w:rsidRDefault="00B05DF2">
      <w:pPr>
        <w:pStyle w:val="ListParagraph"/>
        <w:widowControl w:val="0"/>
        <w:numPr>
          <w:ilvl w:val="2"/>
          <w:numId w:val="38"/>
        </w:numPr>
        <w:tabs>
          <w:tab w:val="left" w:pos="1992"/>
        </w:tabs>
        <w:autoSpaceDE w:val="0"/>
        <w:autoSpaceDN w:val="0"/>
        <w:spacing w:before="90" w:after="0" w:line="240" w:lineRule="auto"/>
        <w:ind w:right="30" w:hanging="11"/>
        <w:contextualSpacing w:val="0"/>
        <w:jc w:val="both"/>
        <w:rPr>
          <w:rFonts w:cstheme="minorHAnsi"/>
        </w:rPr>
      </w:pPr>
      <w:r>
        <w:rPr>
          <w:rFonts w:cstheme="minorHAnsi"/>
        </w:rPr>
        <w:t>The</w:t>
      </w:r>
      <w:r>
        <w:rPr>
          <w:rFonts w:cstheme="minorHAnsi"/>
          <w:color w:val="0000FF"/>
          <w:spacing w:val="-3"/>
        </w:rPr>
        <w:t xml:space="preserve"> </w:t>
      </w:r>
      <w:hyperlink r:id="rId26">
        <w:r>
          <w:rPr>
            <w:rFonts w:cstheme="minorHAnsi"/>
            <w:color w:val="0000FF"/>
            <w:u w:val="single" w:color="0000FF"/>
          </w:rPr>
          <w:t>Progress</w:t>
        </w:r>
        <w:r>
          <w:rPr>
            <w:rFonts w:cstheme="minorHAnsi"/>
            <w:color w:val="0000FF"/>
            <w:spacing w:val="-2"/>
            <w:u w:val="single" w:color="0000FF"/>
          </w:rPr>
          <w:t xml:space="preserve"> </w:t>
        </w:r>
        <w:r>
          <w:rPr>
            <w:rFonts w:cstheme="minorHAnsi"/>
            <w:color w:val="0000FF"/>
            <w:u w:val="single" w:color="0000FF"/>
          </w:rPr>
          <w:t>Report Form</w:t>
        </w:r>
        <w:r>
          <w:rPr>
            <w:rFonts w:cstheme="minorHAnsi"/>
            <w:color w:val="0000FF"/>
            <w:spacing w:val="-1"/>
          </w:rPr>
          <w:t xml:space="preserve"> </w:t>
        </w:r>
      </w:hyperlink>
      <w:r>
        <w:rPr>
          <w:rFonts w:cstheme="minorHAnsi"/>
        </w:rPr>
        <w:t>(Annex</w:t>
      </w:r>
      <w:r>
        <w:rPr>
          <w:rFonts w:cstheme="minorHAnsi"/>
          <w:spacing w:val="-2"/>
        </w:rPr>
        <w:t xml:space="preserve"> </w:t>
      </w:r>
      <w:r>
        <w:rPr>
          <w:rFonts w:cstheme="minorHAnsi"/>
        </w:rPr>
        <w:t>6);</w:t>
      </w:r>
    </w:p>
    <w:p w14:paraId="77DD032B" w14:textId="77777777" w:rsidR="00B05DF2" w:rsidRDefault="00000000">
      <w:pPr>
        <w:pStyle w:val="ListParagraph"/>
        <w:widowControl w:val="0"/>
        <w:numPr>
          <w:ilvl w:val="2"/>
          <w:numId w:val="38"/>
        </w:numPr>
        <w:tabs>
          <w:tab w:val="left" w:pos="1992"/>
        </w:tabs>
        <w:autoSpaceDE w:val="0"/>
        <w:autoSpaceDN w:val="0"/>
        <w:spacing w:before="90" w:after="0" w:line="240" w:lineRule="auto"/>
        <w:ind w:right="30" w:hanging="11"/>
        <w:contextualSpacing w:val="0"/>
        <w:jc w:val="both"/>
        <w:rPr>
          <w:rFonts w:cstheme="minorHAnsi"/>
        </w:rPr>
      </w:pPr>
      <w:hyperlink r:id="rId27">
        <w:r w:rsidR="00B05DF2">
          <w:rPr>
            <w:rFonts w:cstheme="minorHAnsi"/>
            <w:color w:val="0000FF"/>
            <w:u w:val="single" w:color="0000FF"/>
          </w:rPr>
          <w:t>Special</w:t>
        </w:r>
        <w:r w:rsidR="00B05DF2">
          <w:rPr>
            <w:rFonts w:cstheme="minorHAnsi"/>
            <w:color w:val="0000FF"/>
            <w:spacing w:val="53"/>
            <w:u w:val="single" w:color="0000FF"/>
          </w:rPr>
          <w:t xml:space="preserve"> </w:t>
        </w:r>
        <w:r w:rsidR="00B05DF2">
          <w:rPr>
            <w:rFonts w:cstheme="minorHAnsi"/>
            <w:color w:val="0000FF"/>
            <w:u w:val="single" w:color="0000FF"/>
          </w:rPr>
          <w:t>Terms</w:t>
        </w:r>
        <w:r w:rsidR="00B05DF2">
          <w:rPr>
            <w:rFonts w:cstheme="minorHAnsi"/>
            <w:color w:val="0000FF"/>
            <w:spacing w:val="55"/>
            <w:u w:val="single" w:color="0000FF"/>
          </w:rPr>
          <w:t xml:space="preserve"> </w:t>
        </w:r>
        <w:r w:rsidR="00B05DF2">
          <w:rPr>
            <w:rFonts w:cstheme="minorHAnsi"/>
            <w:color w:val="0000FF"/>
            <w:u w:val="single" w:color="0000FF"/>
          </w:rPr>
          <w:t>and</w:t>
        </w:r>
        <w:r w:rsidR="00B05DF2">
          <w:rPr>
            <w:rFonts w:cstheme="minorHAnsi"/>
            <w:color w:val="0000FF"/>
            <w:spacing w:val="53"/>
            <w:u w:val="single" w:color="0000FF"/>
          </w:rPr>
          <w:t xml:space="preserve"> </w:t>
        </w:r>
        <w:r w:rsidR="00B05DF2">
          <w:rPr>
            <w:rFonts w:cstheme="minorHAnsi"/>
            <w:color w:val="0000FF"/>
            <w:u w:val="single" w:color="0000FF"/>
          </w:rPr>
          <w:t>Conditions</w:t>
        </w:r>
        <w:r w:rsidR="00B05DF2">
          <w:rPr>
            <w:rFonts w:cstheme="minorHAnsi"/>
            <w:color w:val="0000FF"/>
            <w:spacing w:val="53"/>
            <w:u w:val="single" w:color="0000FF"/>
          </w:rPr>
          <w:t xml:space="preserve"> </w:t>
        </w:r>
        <w:r w:rsidR="00B05DF2">
          <w:rPr>
            <w:rFonts w:cstheme="minorHAnsi"/>
            <w:color w:val="0000FF"/>
            <w:u w:val="single" w:color="0000FF"/>
          </w:rPr>
          <w:t>for</w:t>
        </w:r>
        <w:r w:rsidR="00B05DF2">
          <w:rPr>
            <w:rFonts w:cstheme="minorHAnsi"/>
            <w:color w:val="0000FF"/>
            <w:spacing w:val="52"/>
            <w:u w:val="single" w:color="0000FF"/>
          </w:rPr>
          <w:t xml:space="preserve"> </w:t>
        </w:r>
        <w:r w:rsidR="00B05DF2">
          <w:rPr>
            <w:rFonts w:cstheme="minorHAnsi"/>
            <w:color w:val="0000FF"/>
            <w:u w:val="single" w:color="0000FF"/>
          </w:rPr>
          <w:t>Partners</w:t>
        </w:r>
        <w:r w:rsidR="00B05DF2">
          <w:rPr>
            <w:rFonts w:cstheme="minorHAnsi"/>
            <w:color w:val="0000FF"/>
            <w:spacing w:val="53"/>
            <w:u w:val="single" w:color="0000FF"/>
          </w:rPr>
          <w:t xml:space="preserve"> </w:t>
        </w:r>
        <w:r w:rsidR="00B05DF2">
          <w:rPr>
            <w:rFonts w:cstheme="minorHAnsi"/>
            <w:color w:val="0000FF"/>
            <w:u w:val="single" w:color="0000FF"/>
          </w:rPr>
          <w:t>Performing</w:t>
        </w:r>
        <w:r w:rsidR="00B05DF2">
          <w:rPr>
            <w:rFonts w:cstheme="minorHAnsi"/>
            <w:color w:val="0000FF"/>
            <w:spacing w:val="53"/>
            <w:u w:val="single" w:color="0000FF"/>
          </w:rPr>
          <w:t xml:space="preserve"> </w:t>
        </w:r>
        <w:r w:rsidR="00B05DF2">
          <w:rPr>
            <w:rFonts w:cstheme="minorHAnsi"/>
            <w:color w:val="0000FF"/>
            <w:u w:val="single" w:color="0000FF"/>
          </w:rPr>
          <w:t>Grant-Making</w:t>
        </w:r>
        <w:r w:rsidR="00B05DF2">
          <w:rPr>
            <w:rFonts w:cstheme="minorHAnsi"/>
            <w:color w:val="0000FF"/>
            <w:spacing w:val="55"/>
            <w:u w:val="single" w:color="0000FF"/>
          </w:rPr>
          <w:t xml:space="preserve"> </w:t>
        </w:r>
        <w:r w:rsidR="00B05DF2">
          <w:rPr>
            <w:rFonts w:cstheme="minorHAnsi"/>
            <w:color w:val="0000FF"/>
            <w:u w:val="single" w:color="0000FF"/>
          </w:rPr>
          <w:t>Work</w:t>
        </w:r>
      </w:hyperlink>
      <w:r w:rsidR="00B05DF2">
        <w:rPr>
          <w:rFonts w:cstheme="minorHAnsi"/>
        </w:rPr>
        <w:t>,</w:t>
      </w:r>
      <w:r w:rsidR="00B05DF2">
        <w:rPr>
          <w:rFonts w:cstheme="minorHAnsi"/>
          <w:spacing w:val="53"/>
        </w:rPr>
        <w:t xml:space="preserve"> </w:t>
      </w:r>
      <w:r w:rsidR="00B05DF2">
        <w:rPr>
          <w:rFonts w:cstheme="minorHAnsi"/>
        </w:rPr>
        <w:t>as</w:t>
      </w:r>
      <w:r w:rsidR="00B05DF2">
        <w:rPr>
          <w:rFonts w:cstheme="minorHAnsi"/>
          <w:spacing w:val="-57"/>
        </w:rPr>
        <w:t xml:space="preserve"> </w:t>
      </w:r>
      <w:r w:rsidR="00B05DF2">
        <w:rPr>
          <w:rFonts w:cstheme="minorHAnsi"/>
        </w:rPr>
        <w:t>applicable</w:t>
      </w:r>
      <w:r w:rsidR="00B05DF2">
        <w:rPr>
          <w:rFonts w:cstheme="minorHAnsi"/>
          <w:spacing w:val="-2"/>
        </w:rPr>
        <w:t xml:space="preserve"> </w:t>
      </w:r>
      <w:r w:rsidR="00B05DF2">
        <w:rPr>
          <w:rFonts w:cstheme="minorHAnsi"/>
        </w:rPr>
        <w:t>(Annex 7).</w:t>
      </w:r>
    </w:p>
    <w:p w14:paraId="74CF885F" w14:textId="77777777" w:rsidR="00B05DF2" w:rsidRDefault="00B05DF2" w:rsidP="00B05DF2">
      <w:pPr>
        <w:pStyle w:val="BodyText"/>
        <w:ind w:right="30" w:hanging="11"/>
        <w:jc w:val="both"/>
        <w:rPr>
          <w:rFonts w:asciiTheme="minorHAnsi" w:hAnsiTheme="minorHAnsi" w:cstheme="minorHAnsi"/>
        </w:rPr>
      </w:pPr>
    </w:p>
    <w:p w14:paraId="58AF992D" w14:textId="77777777" w:rsidR="00B05DF2" w:rsidRDefault="00B05DF2">
      <w:pPr>
        <w:pStyle w:val="ListParagraph"/>
        <w:widowControl w:val="0"/>
        <w:numPr>
          <w:ilvl w:val="1"/>
          <w:numId w:val="38"/>
        </w:numPr>
        <w:tabs>
          <w:tab w:val="left" w:pos="1632"/>
        </w:tabs>
        <w:autoSpaceDE w:val="0"/>
        <w:autoSpaceDN w:val="0"/>
        <w:spacing w:after="0" w:line="240" w:lineRule="auto"/>
        <w:ind w:right="30" w:hanging="11"/>
        <w:contextualSpacing w:val="0"/>
        <w:jc w:val="both"/>
        <w:rPr>
          <w:rFonts w:cstheme="minorHAnsi"/>
        </w:rPr>
      </w:pPr>
      <w:r>
        <w:rPr>
          <w:rFonts w:cstheme="minorHAnsi"/>
        </w:rPr>
        <w:t>The</w:t>
      </w:r>
      <w:r>
        <w:rPr>
          <w:rFonts w:cstheme="minorHAnsi"/>
          <w:spacing w:val="-8"/>
        </w:rPr>
        <w:t xml:space="preserve"> </w:t>
      </w:r>
      <w:r>
        <w:rPr>
          <w:rFonts w:cstheme="minorHAnsi"/>
        </w:rPr>
        <w:t>documents</w:t>
      </w:r>
      <w:r>
        <w:rPr>
          <w:rFonts w:cstheme="minorHAnsi"/>
          <w:spacing w:val="-6"/>
        </w:rPr>
        <w:t xml:space="preserve"> </w:t>
      </w:r>
      <w:r>
        <w:rPr>
          <w:rFonts w:cstheme="minorHAnsi"/>
        </w:rPr>
        <w:t>listed</w:t>
      </w:r>
      <w:r>
        <w:rPr>
          <w:rFonts w:cstheme="minorHAnsi"/>
          <w:spacing w:val="-7"/>
        </w:rPr>
        <w:t xml:space="preserve"> </w:t>
      </w:r>
      <w:r>
        <w:rPr>
          <w:rFonts w:cstheme="minorHAnsi"/>
        </w:rPr>
        <w:t>under</w:t>
      </w:r>
      <w:r>
        <w:rPr>
          <w:rFonts w:cstheme="minorHAnsi"/>
          <w:spacing w:val="-7"/>
        </w:rPr>
        <w:t xml:space="preserve"> </w:t>
      </w:r>
      <w:r>
        <w:rPr>
          <w:rFonts w:cstheme="minorHAnsi"/>
        </w:rPr>
        <w:t>section</w:t>
      </w:r>
      <w:r>
        <w:rPr>
          <w:rFonts w:cstheme="minorHAnsi"/>
          <w:spacing w:val="-7"/>
        </w:rPr>
        <w:t xml:space="preserve"> </w:t>
      </w:r>
      <w:r>
        <w:rPr>
          <w:rFonts w:cstheme="minorHAnsi"/>
        </w:rPr>
        <w:t>1</w:t>
      </w:r>
      <w:r>
        <w:rPr>
          <w:rFonts w:cstheme="minorHAnsi"/>
          <w:spacing w:val="-6"/>
        </w:rPr>
        <w:t xml:space="preserve"> </w:t>
      </w:r>
      <w:r>
        <w:rPr>
          <w:rFonts w:cstheme="minorHAnsi"/>
        </w:rPr>
        <w:t>above,</w:t>
      </w:r>
      <w:r>
        <w:rPr>
          <w:rFonts w:cstheme="minorHAnsi"/>
          <w:spacing w:val="-5"/>
        </w:rPr>
        <w:t xml:space="preserve"> </w:t>
      </w:r>
      <w:r>
        <w:rPr>
          <w:rFonts w:cstheme="minorHAnsi"/>
        </w:rPr>
        <w:t>form</w:t>
      </w:r>
      <w:r>
        <w:rPr>
          <w:rFonts w:cstheme="minorHAnsi"/>
          <w:spacing w:val="-3"/>
        </w:rPr>
        <w:t xml:space="preserve"> </w:t>
      </w:r>
      <w:r>
        <w:rPr>
          <w:rFonts w:cstheme="minorHAnsi"/>
        </w:rPr>
        <w:t>an</w:t>
      </w:r>
      <w:r>
        <w:rPr>
          <w:rFonts w:cstheme="minorHAnsi"/>
          <w:spacing w:val="-7"/>
        </w:rPr>
        <w:t xml:space="preserve"> </w:t>
      </w:r>
      <w:r>
        <w:rPr>
          <w:rFonts w:cstheme="minorHAnsi"/>
        </w:rPr>
        <w:t>integral</w:t>
      </w:r>
      <w:r>
        <w:rPr>
          <w:rFonts w:cstheme="minorHAnsi"/>
          <w:spacing w:val="-6"/>
        </w:rPr>
        <w:t xml:space="preserve"> </w:t>
      </w:r>
      <w:r>
        <w:rPr>
          <w:rFonts w:cstheme="minorHAnsi"/>
        </w:rPr>
        <w:t>part</w:t>
      </w:r>
      <w:r>
        <w:rPr>
          <w:rFonts w:cstheme="minorHAnsi"/>
          <w:spacing w:val="-7"/>
        </w:rPr>
        <w:t xml:space="preserve"> </w:t>
      </w:r>
      <w:r>
        <w:rPr>
          <w:rFonts w:cstheme="minorHAnsi"/>
        </w:rPr>
        <w:t>of</w:t>
      </w:r>
      <w:r>
        <w:rPr>
          <w:rFonts w:cstheme="minorHAnsi"/>
          <w:spacing w:val="-7"/>
        </w:rPr>
        <w:t xml:space="preserve"> </w:t>
      </w:r>
      <w:r>
        <w:rPr>
          <w:rFonts w:cstheme="minorHAnsi"/>
        </w:rPr>
        <w:t>this</w:t>
      </w:r>
      <w:r>
        <w:rPr>
          <w:rFonts w:cstheme="minorHAnsi"/>
          <w:spacing w:val="-6"/>
        </w:rPr>
        <w:t xml:space="preserve"> </w:t>
      </w:r>
      <w:r>
        <w:rPr>
          <w:rFonts w:cstheme="minorHAnsi"/>
        </w:rPr>
        <w:t>Agreement.</w:t>
      </w:r>
      <w:r>
        <w:rPr>
          <w:rFonts w:cstheme="minorHAnsi"/>
          <w:spacing w:val="-7"/>
        </w:rPr>
        <w:t xml:space="preserve"> </w:t>
      </w:r>
      <w:r>
        <w:rPr>
          <w:rFonts w:cstheme="minorHAnsi"/>
        </w:rPr>
        <w:t>All</w:t>
      </w:r>
      <w:r>
        <w:rPr>
          <w:rFonts w:cstheme="minorHAnsi"/>
          <w:spacing w:val="-58"/>
        </w:rPr>
        <w:t xml:space="preserve">      </w:t>
      </w:r>
      <w:r>
        <w:rPr>
          <w:rFonts w:cstheme="minorHAnsi"/>
        </w:rPr>
        <w:t>parts</w:t>
      </w:r>
      <w:r>
        <w:rPr>
          <w:rFonts w:cstheme="minorHAnsi"/>
          <w:spacing w:val="-11"/>
        </w:rPr>
        <w:t xml:space="preserve"> </w:t>
      </w:r>
      <w:r>
        <w:rPr>
          <w:rFonts w:cstheme="minorHAnsi"/>
        </w:rPr>
        <w:t>of</w:t>
      </w:r>
      <w:r>
        <w:rPr>
          <w:rFonts w:cstheme="minorHAnsi"/>
          <w:spacing w:val="-8"/>
        </w:rPr>
        <w:t xml:space="preserve"> </w:t>
      </w:r>
      <w:r>
        <w:rPr>
          <w:rFonts w:cstheme="minorHAnsi"/>
        </w:rPr>
        <w:t>the</w:t>
      </w:r>
      <w:r>
        <w:rPr>
          <w:rFonts w:cstheme="minorHAnsi"/>
          <w:spacing w:val="-12"/>
        </w:rPr>
        <w:t xml:space="preserve"> </w:t>
      </w:r>
      <w:r>
        <w:rPr>
          <w:rFonts w:cstheme="minorHAnsi"/>
        </w:rPr>
        <w:t>Agreement</w:t>
      </w:r>
      <w:r>
        <w:rPr>
          <w:rFonts w:cstheme="minorHAnsi"/>
          <w:spacing w:val="-10"/>
        </w:rPr>
        <w:t xml:space="preserve"> </w:t>
      </w:r>
      <w:r>
        <w:rPr>
          <w:rFonts w:cstheme="minorHAnsi"/>
        </w:rPr>
        <w:t>are</w:t>
      </w:r>
      <w:r>
        <w:rPr>
          <w:rFonts w:cstheme="minorHAnsi"/>
          <w:spacing w:val="-12"/>
        </w:rPr>
        <w:t xml:space="preserve"> </w:t>
      </w:r>
      <w:r>
        <w:rPr>
          <w:rFonts w:cstheme="minorHAnsi"/>
        </w:rPr>
        <w:t>intended</w:t>
      </w:r>
      <w:r>
        <w:rPr>
          <w:rFonts w:cstheme="minorHAnsi"/>
          <w:spacing w:val="-8"/>
        </w:rPr>
        <w:t xml:space="preserve"> </w:t>
      </w:r>
      <w:r>
        <w:rPr>
          <w:rFonts w:cstheme="minorHAnsi"/>
        </w:rPr>
        <w:t>to</w:t>
      </w:r>
      <w:r>
        <w:rPr>
          <w:rFonts w:cstheme="minorHAnsi"/>
          <w:spacing w:val="-10"/>
        </w:rPr>
        <w:t xml:space="preserve"> </w:t>
      </w:r>
      <w:r>
        <w:rPr>
          <w:rFonts w:cstheme="minorHAnsi"/>
        </w:rPr>
        <w:t>be</w:t>
      </w:r>
      <w:r>
        <w:rPr>
          <w:rFonts w:cstheme="minorHAnsi"/>
          <w:spacing w:val="-10"/>
        </w:rPr>
        <w:t xml:space="preserve"> </w:t>
      </w:r>
      <w:r>
        <w:rPr>
          <w:rFonts w:cstheme="minorHAnsi"/>
        </w:rPr>
        <w:t>complementary</w:t>
      </w:r>
      <w:r>
        <w:rPr>
          <w:rFonts w:cstheme="minorHAnsi"/>
          <w:spacing w:val="-8"/>
        </w:rPr>
        <w:t xml:space="preserve"> </w:t>
      </w:r>
      <w:r>
        <w:rPr>
          <w:rFonts w:cstheme="minorHAnsi"/>
        </w:rPr>
        <w:t>and</w:t>
      </w:r>
      <w:r>
        <w:rPr>
          <w:rFonts w:cstheme="minorHAnsi"/>
          <w:spacing w:val="-11"/>
        </w:rPr>
        <w:t xml:space="preserve"> </w:t>
      </w:r>
      <w:r>
        <w:rPr>
          <w:rFonts w:cstheme="minorHAnsi"/>
        </w:rPr>
        <w:t>what</w:t>
      </w:r>
      <w:r>
        <w:rPr>
          <w:rFonts w:cstheme="minorHAnsi"/>
          <w:spacing w:val="-10"/>
        </w:rPr>
        <w:t xml:space="preserve"> </w:t>
      </w:r>
      <w:r>
        <w:rPr>
          <w:rFonts w:cstheme="minorHAnsi"/>
        </w:rPr>
        <w:t>is</w:t>
      </w:r>
      <w:r>
        <w:rPr>
          <w:rFonts w:cstheme="minorHAnsi"/>
          <w:spacing w:val="-11"/>
        </w:rPr>
        <w:t xml:space="preserve"> </w:t>
      </w:r>
      <w:r>
        <w:rPr>
          <w:rFonts w:cstheme="minorHAnsi"/>
        </w:rPr>
        <w:t>set</w:t>
      </w:r>
      <w:r>
        <w:rPr>
          <w:rFonts w:cstheme="minorHAnsi"/>
          <w:spacing w:val="-7"/>
        </w:rPr>
        <w:t xml:space="preserve"> </w:t>
      </w:r>
      <w:r>
        <w:rPr>
          <w:rFonts w:cstheme="minorHAnsi"/>
        </w:rPr>
        <w:t>forth</w:t>
      </w:r>
      <w:r>
        <w:rPr>
          <w:rFonts w:cstheme="minorHAnsi"/>
          <w:spacing w:val="-10"/>
        </w:rPr>
        <w:t xml:space="preserve"> </w:t>
      </w:r>
      <w:r>
        <w:rPr>
          <w:rFonts w:cstheme="minorHAnsi"/>
        </w:rPr>
        <w:t>in</w:t>
      </w:r>
      <w:r>
        <w:rPr>
          <w:rFonts w:cstheme="minorHAnsi"/>
          <w:spacing w:val="-11"/>
        </w:rPr>
        <w:t xml:space="preserve"> </w:t>
      </w:r>
      <w:r>
        <w:rPr>
          <w:rFonts w:cstheme="minorHAnsi"/>
        </w:rPr>
        <w:t>any</w:t>
      </w:r>
      <w:r>
        <w:rPr>
          <w:rFonts w:cstheme="minorHAnsi"/>
          <w:spacing w:val="-10"/>
        </w:rPr>
        <w:t xml:space="preserve"> </w:t>
      </w:r>
      <w:r>
        <w:rPr>
          <w:rFonts w:cstheme="minorHAnsi"/>
        </w:rPr>
        <w:t xml:space="preserve">one </w:t>
      </w:r>
      <w:r>
        <w:rPr>
          <w:rFonts w:cstheme="minorHAnsi"/>
          <w:spacing w:val="-58"/>
        </w:rPr>
        <w:t xml:space="preserve"> </w:t>
      </w:r>
      <w:r>
        <w:rPr>
          <w:rFonts w:cstheme="minorHAnsi"/>
        </w:rPr>
        <w:t>document is as binding as if set forth in each document. In the event of any conflict,</w:t>
      </w:r>
      <w:r>
        <w:rPr>
          <w:rFonts w:cstheme="minorHAnsi"/>
          <w:spacing w:val="1"/>
        </w:rPr>
        <w:t xml:space="preserve"> </w:t>
      </w:r>
      <w:r>
        <w:rPr>
          <w:rFonts w:cstheme="minorHAnsi"/>
        </w:rPr>
        <w:t>discrepancy, error or omission among any parts of the Agreement, either Party shall</w:t>
      </w:r>
      <w:r>
        <w:rPr>
          <w:rFonts w:cstheme="minorHAnsi"/>
          <w:spacing w:val="1"/>
        </w:rPr>
        <w:t xml:space="preserve"> </w:t>
      </w:r>
      <w:r>
        <w:rPr>
          <w:rFonts w:cstheme="minorHAnsi"/>
        </w:rPr>
        <w:t>immediately notify the other Party. The Parties shall in good faith consult and decide</w:t>
      </w:r>
      <w:r>
        <w:rPr>
          <w:rFonts w:cstheme="minorHAnsi"/>
          <w:spacing w:val="1"/>
        </w:rPr>
        <w:t xml:space="preserve"> </w:t>
      </w:r>
      <w:r>
        <w:rPr>
          <w:rFonts w:cstheme="minorHAnsi"/>
        </w:rPr>
        <w:t>how to remedy such conflict, discrepancy, error, or omission including if necessary,</w:t>
      </w:r>
      <w:r>
        <w:rPr>
          <w:rFonts w:cstheme="minorHAnsi"/>
          <w:spacing w:val="1"/>
        </w:rPr>
        <w:t xml:space="preserve"> </w:t>
      </w:r>
      <w:r>
        <w:rPr>
          <w:rFonts w:cstheme="minorHAnsi"/>
        </w:rPr>
        <w:t>making</w:t>
      </w:r>
      <w:r>
        <w:rPr>
          <w:rFonts w:cstheme="minorHAnsi"/>
          <w:spacing w:val="-1"/>
        </w:rPr>
        <w:t xml:space="preserve"> </w:t>
      </w:r>
      <w:r>
        <w:rPr>
          <w:rFonts w:cstheme="minorHAnsi"/>
        </w:rPr>
        <w:t>the</w:t>
      </w:r>
      <w:r>
        <w:rPr>
          <w:rFonts w:cstheme="minorHAnsi"/>
          <w:spacing w:val="-1"/>
        </w:rPr>
        <w:t xml:space="preserve"> </w:t>
      </w:r>
      <w:r>
        <w:rPr>
          <w:rFonts w:cstheme="minorHAnsi"/>
        </w:rPr>
        <w:t>required</w:t>
      </w:r>
      <w:r>
        <w:rPr>
          <w:rFonts w:cstheme="minorHAnsi"/>
          <w:spacing w:val="2"/>
        </w:rPr>
        <w:t xml:space="preserve"> </w:t>
      </w:r>
      <w:r>
        <w:rPr>
          <w:rFonts w:cstheme="minorHAnsi"/>
        </w:rPr>
        <w:t>amendment to this Agreement.</w:t>
      </w:r>
    </w:p>
    <w:p w14:paraId="63942624" w14:textId="77777777" w:rsidR="00B05DF2" w:rsidRDefault="00B05DF2" w:rsidP="00B05DF2">
      <w:pPr>
        <w:pStyle w:val="BodyText"/>
        <w:ind w:right="30" w:hanging="11"/>
        <w:jc w:val="both"/>
        <w:rPr>
          <w:rFonts w:asciiTheme="minorHAnsi" w:hAnsiTheme="minorHAnsi" w:cstheme="minorHAnsi"/>
        </w:rPr>
      </w:pPr>
    </w:p>
    <w:p w14:paraId="45882844" w14:textId="77777777" w:rsidR="00B05DF2" w:rsidRDefault="00B05DF2">
      <w:pPr>
        <w:pStyle w:val="ListParagraph"/>
        <w:widowControl w:val="0"/>
        <w:numPr>
          <w:ilvl w:val="1"/>
          <w:numId w:val="38"/>
        </w:numPr>
        <w:tabs>
          <w:tab w:val="left" w:pos="1632"/>
        </w:tabs>
        <w:autoSpaceDE w:val="0"/>
        <w:autoSpaceDN w:val="0"/>
        <w:spacing w:after="0" w:line="240" w:lineRule="auto"/>
        <w:ind w:right="30" w:hanging="11"/>
        <w:contextualSpacing w:val="0"/>
        <w:jc w:val="both"/>
        <w:rPr>
          <w:rFonts w:cstheme="minorHAnsi"/>
        </w:rPr>
      </w:pPr>
      <w:r>
        <w:rPr>
          <w:rFonts w:cstheme="minorHAnsi"/>
        </w:rPr>
        <w:t>If</w:t>
      </w:r>
      <w:r>
        <w:rPr>
          <w:rFonts w:cstheme="minorHAnsi"/>
          <w:spacing w:val="-13"/>
        </w:rPr>
        <w:t xml:space="preserve"> </w:t>
      </w:r>
      <w:r>
        <w:rPr>
          <w:rFonts w:cstheme="minorHAnsi"/>
        </w:rPr>
        <w:t>the</w:t>
      </w:r>
      <w:r>
        <w:rPr>
          <w:rFonts w:cstheme="minorHAnsi"/>
          <w:spacing w:val="-10"/>
        </w:rPr>
        <w:t xml:space="preserve"> </w:t>
      </w:r>
      <w:r>
        <w:rPr>
          <w:rFonts w:cstheme="minorHAnsi"/>
        </w:rPr>
        <w:t>Partner</w:t>
      </w:r>
      <w:r>
        <w:rPr>
          <w:rFonts w:cstheme="minorHAnsi"/>
          <w:spacing w:val="-9"/>
        </w:rPr>
        <w:t xml:space="preserve"> </w:t>
      </w:r>
      <w:r>
        <w:rPr>
          <w:rFonts w:cstheme="minorHAnsi"/>
        </w:rPr>
        <w:t>is</w:t>
      </w:r>
      <w:r>
        <w:rPr>
          <w:rFonts w:cstheme="minorHAnsi"/>
          <w:spacing w:val="-11"/>
        </w:rPr>
        <w:t xml:space="preserve"> </w:t>
      </w:r>
      <w:r>
        <w:rPr>
          <w:rFonts w:cstheme="minorHAnsi"/>
        </w:rPr>
        <w:t>a</w:t>
      </w:r>
      <w:r>
        <w:rPr>
          <w:rFonts w:cstheme="minorHAnsi"/>
          <w:spacing w:val="-10"/>
        </w:rPr>
        <w:t xml:space="preserve"> </w:t>
      </w:r>
      <w:r>
        <w:rPr>
          <w:rFonts w:cstheme="minorHAnsi"/>
        </w:rPr>
        <w:t>government</w:t>
      </w:r>
      <w:r>
        <w:rPr>
          <w:rFonts w:cstheme="minorHAnsi"/>
          <w:spacing w:val="-11"/>
        </w:rPr>
        <w:t xml:space="preserve"> </w:t>
      </w:r>
      <w:r>
        <w:rPr>
          <w:rFonts w:cstheme="minorHAnsi"/>
        </w:rPr>
        <w:t>entity,</w:t>
      </w:r>
      <w:r>
        <w:rPr>
          <w:rFonts w:cstheme="minorHAnsi"/>
          <w:spacing w:val="-11"/>
        </w:rPr>
        <w:t xml:space="preserve"> </w:t>
      </w:r>
      <w:r>
        <w:rPr>
          <w:rFonts w:cstheme="minorHAnsi"/>
        </w:rPr>
        <w:t>this</w:t>
      </w:r>
      <w:r>
        <w:rPr>
          <w:rFonts w:cstheme="minorHAnsi"/>
          <w:spacing w:val="-11"/>
        </w:rPr>
        <w:t xml:space="preserve"> </w:t>
      </w:r>
      <w:r>
        <w:rPr>
          <w:rFonts w:cstheme="minorHAnsi"/>
        </w:rPr>
        <w:t>Agreement</w:t>
      </w:r>
      <w:r>
        <w:rPr>
          <w:rFonts w:cstheme="minorHAnsi"/>
          <w:spacing w:val="-12"/>
        </w:rPr>
        <w:t xml:space="preserve"> </w:t>
      </w:r>
      <w:r>
        <w:rPr>
          <w:rFonts w:cstheme="minorHAnsi"/>
        </w:rPr>
        <w:t>supplements</w:t>
      </w:r>
      <w:r>
        <w:rPr>
          <w:rFonts w:cstheme="minorHAnsi"/>
          <w:spacing w:val="-11"/>
        </w:rPr>
        <w:t xml:space="preserve"> </w:t>
      </w:r>
      <w:r>
        <w:rPr>
          <w:rFonts w:cstheme="minorHAnsi"/>
        </w:rPr>
        <w:t>the</w:t>
      </w:r>
      <w:r>
        <w:rPr>
          <w:rFonts w:cstheme="minorHAnsi"/>
          <w:spacing w:val="-10"/>
        </w:rPr>
        <w:t xml:space="preserve"> </w:t>
      </w:r>
      <w:r>
        <w:rPr>
          <w:rFonts w:cstheme="minorHAnsi"/>
        </w:rPr>
        <w:t>relevant</w:t>
      </w:r>
      <w:r>
        <w:rPr>
          <w:rFonts w:cstheme="minorHAnsi"/>
          <w:spacing w:val="-11"/>
        </w:rPr>
        <w:t xml:space="preserve"> </w:t>
      </w:r>
      <w:r>
        <w:rPr>
          <w:rFonts w:cstheme="minorHAnsi"/>
        </w:rPr>
        <w:t>provisions</w:t>
      </w:r>
      <w:r>
        <w:rPr>
          <w:rFonts w:cstheme="minorHAnsi"/>
          <w:spacing w:val="-57"/>
        </w:rPr>
        <w:t xml:space="preserve"> </w:t>
      </w:r>
      <w:r>
        <w:rPr>
          <w:rFonts w:cstheme="minorHAnsi"/>
        </w:rPr>
        <w:t>of</w:t>
      </w:r>
      <w:r>
        <w:rPr>
          <w:rFonts w:cstheme="minorHAnsi"/>
          <w:spacing w:val="-6"/>
        </w:rPr>
        <w:t xml:space="preserve"> </w:t>
      </w:r>
      <w:r>
        <w:rPr>
          <w:rFonts w:cstheme="minorHAnsi"/>
        </w:rPr>
        <w:t>any</w:t>
      </w:r>
      <w:r>
        <w:rPr>
          <w:rFonts w:cstheme="minorHAnsi"/>
          <w:spacing w:val="-5"/>
        </w:rPr>
        <w:t xml:space="preserve"> </w:t>
      </w:r>
      <w:r>
        <w:rPr>
          <w:rFonts w:cstheme="minorHAnsi"/>
        </w:rPr>
        <w:t>host</w:t>
      </w:r>
      <w:r>
        <w:rPr>
          <w:rFonts w:cstheme="minorHAnsi"/>
          <w:spacing w:val="-3"/>
        </w:rPr>
        <w:t xml:space="preserve"> </w:t>
      </w:r>
      <w:r>
        <w:rPr>
          <w:rFonts w:cstheme="minorHAnsi"/>
        </w:rPr>
        <w:t>country</w:t>
      </w:r>
      <w:r>
        <w:rPr>
          <w:rFonts w:cstheme="minorHAnsi"/>
          <w:spacing w:val="-5"/>
        </w:rPr>
        <w:t xml:space="preserve"> </w:t>
      </w:r>
      <w:r>
        <w:rPr>
          <w:rFonts w:cstheme="minorHAnsi"/>
        </w:rPr>
        <w:t>agreement</w:t>
      </w:r>
      <w:r>
        <w:rPr>
          <w:rFonts w:cstheme="minorHAnsi"/>
          <w:spacing w:val="-3"/>
        </w:rPr>
        <w:t xml:space="preserve"> </w:t>
      </w:r>
      <w:r>
        <w:rPr>
          <w:rFonts w:cstheme="minorHAnsi"/>
        </w:rPr>
        <w:t>entered</w:t>
      </w:r>
      <w:r>
        <w:rPr>
          <w:rFonts w:cstheme="minorHAnsi"/>
          <w:spacing w:val="-5"/>
        </w:rPr>
        <w:t xml:space="preserve"> </w:t>
      </w:r>
      <w:r>
        <w:rPr>
          <w:rFonts w:cstheme="minorHAnsi"/>
        </w:rPr>
        <w:t>between</w:t>
      </w:r>
      <w:r>
        <w:rPr>
          <w:rFonts w:cstheme="minorHAnsi"/>
          <w:spacing w:val="-4"/>
        </w:rPr>
        <w:t xml:space="preserve"> </w:t>
      </w:r>
      <w:r>
        <w:rPr>
          <w:rFonts w:cstheme="minorHAnsi"/>
        </w:rPr>
        <w:t>the</w:t>
      </w:r>
      <w:r>
        <w:rPr>
          <w:rFonts w:cstheme="minorHAnsi"/>
          <w:spacing w:val="-6"/>
        </w:rPr>
        <w:t xml:space="preserve"> </w:t>
      </w:r>
      <w:r>
        <w:rPr>
          <w:rFonts w:cstheme="minorHAnsi"/>
        </w:rPr>
        <w:t>Government</w:t>
      </w:r>
      <w:r>
        <w:rPr>
          <w:rFonts w:cstheme="minorHAnsi"/>
          <w:spacing w:val="-3"/>
        </w:rPr>
        <w:t xml:space="preserve"> </w:t>
      </w:r>
      <w:r>
        <w:rPr>
          <w:rFonts w:cstheme="minorHAnsi"/>
        </w:rPr>
        <w:t>and</w:t>
      </w:r>
      <w:r>
        <w:rPr>
          <w:rFonts w:cstheme="minorHAnsi"/>
          <w:spacing w:val="-5"/>
        </w:rPr>
        <w:t xml:space="preserve"> </w:t>
      </w:r>
      <w:r>
        <w:rPr>
          <w:rFonts w:cstheme="minorHAnsi"/>
        </w:rPr>
        <w:t>UN</w:t>
      </w:r>
      <w:r>
        <w:rPr>
          <w:rFonts w:cstheme="minorHAnsi"/>
          <w:spacing w:val="-4"/>
        </w:rPr>
        <w:t xml:space="preserve"> </w:t>
      </w:r>
      <w:r>
        <w:rPr>
          <w:rFonts w:cstheme="minorHAnsi"/>
        </w:rPr>
        <w:t>Women.</w:t>
      </w:r>
      <w:r>
        <w:rPr>
          <w:rFonts w:cstheme="minorHAnsi"/>
          <w:spacing w:val="-5"/>
        </w:rPr>
        <w:t xml:space="preserve"> </w:t>
      </w:r>
      <w:r>
        <w:rPr>
          <w:rFonts w:cstheme="minorHAnsi"/>
        </w:rPr>
        <w:t xml:space="preserve">If </w:t>
      </w:r>
      <w:r>
        <w:rPr>
          <w:rFonts w:cstheme="minorHAnsi"/>
          <w:spacing w:val="-58"/>
        </w:rPr>
        <w:t xml:space="preserve"> </w:t>
      </w:r>
      <w:r>
        <w:rPr>
          <w:rFonts w:cstheme="minorHAnsi"/>
        </w:rPr>
        <w:t>there is no such agreement then the Standard Basic Assistance Agreement entered into</w:t>
      </w:r>
      <w:r>
        <w:rPr>
          <w:rFonts w:cstheme="minorHAnsi"/>
          <w:spacing w:val="1"/>
        </w:rPr>
        <w:t xml:space="preserve"> </w:t>
      </w:r>
      <w:r>
        <w:rPr>
          <w:rFonts w:cstheme="minorHAnsi"/>
        </w:rPr>
        <w:t>between the Government and the United Nations Development Programme (UNDP), or</w:t>
      </w:r>
      <w:r>
        <w:rPr>
          <w:rFonts w:cstheme="minorHAnsi"/>
          <w:spacing w:val="-57"/>
        </w:rPr>
        <w:t xml:space="preserve">   </w:t>
      </w:r>
      <w:r>
        <w:rPr>
          <w:rFonts w:cstheme="minorHAnsi"/>
        </w:rPr>
        <w:t>any other applicable host country agreement between the Government and UNDP, shall</w:t>
      </w:r>
      <w:r>
        <w:rPr>
          <w:rFonts w:cstheme="minorHAnsi"/>
          <w:spacing w:val="-57"/>
        </w:rPr>
        <w:t xml:space="preserve"> </w:t>
      </w:r>
      <w:r>
        <w:rPr>
          <w:rFonts w:cstheme="minorHAnsi"/>
        </w:rPr>
        <w:t xml:space="preserve">apply </w:t>
      </w:r>
      <w:r>
        <w:rPr>
          <w:rFonts w:cstheme="minorHAnsi"/>
          <w:i/>
        </w:rPr>
        <w:t xml:space="preserve">mutatis mutandis </w:t>
      </w:r>
      <w:r>
        <w:rPr>
          <w:rFonts w:cstheme="minorHAnsi"/>
        </w:rPr>
        <w:t>between UN Women and the Partner for the purposes of this</w:t>
      </w:r>
      <w:r>
        <w:rPr>
          <w:rFonts w:cstheme="minorHAnsi"/>
          <w:spacing w:val="1"/>
        </w:rPr>
        <w:t xml:space="preserve"> </w:t>
      </w:r>
      <w:r>
        <w:rPr>
          <w:rFonts w:cstheme="minorHAnsi"/>
        </w:rPr>
        <w:t>Agreement.</w:t>
      </w:r>
    </w:p>
    <w:p w14:paraId="137D95D8" w14:textId="77777777" w:rsidR="00B05DF2" w:rsidRDefault="00B05DF2" w:rsidP="00B05DF2">
      <w:pPr>
        <w:ind w:right="30" w:hanging="11"/>
        <w:jc w:val="both"/>
        <w:rPr>
          <w:rFonts w:cstheme="minorHAnsi"/>
        </w:rPr>
      </w:pPr>
    </w:p>
    <w:p w14:paraId="53EA2A7A" w14:textId="77777777" w:rsidR="00B05DF2" w:rsidRDefault="00B05DF2" w:rsidP="00B05DF2">
      <w:pPr>
        <w:pStyle w:val="Heading1"/>
        <w:spacing w:before="80"/>
        <w:ind w:left="4330" w:right="30" w:firstLine="710"/>
        <w:jc w:val="both"/>
        <w:rPr>
          <w:rFonts w:asciiTheme="minorHAnsi" w:eastAsiaTheme="minorHAnsi" w:hAnsiTheme="minorHAnsi" w:cstheme="minorHAnsi"/>
          <w:i w:val="0"/>
          <w:color w:val="auto"/>
          <w:sz w:val="22"/>
        </w:rPr>
      </w:pPr>
      <w:r>
        <w:rPr>
          <w:rFonts w:asciiTheme="minorHAnsi" w:eastAsiaTheme="minorHAnsi" w:hAnsiTheme="minorHAnsi" w:cstheme="minorHAnsi"/>
          <w:i w:val="0"/>
          <w:color w:val="auto"/>
          <w:sz w:val="22"/>
        </w:rPr>
        <w:t>ARTICLE III</w:t>
      </w:r>
    </w:p>
    <w:p w14:paraId="596C6E33" w14:textId="77777777" w:rsidR="00B05DF2" w:rsidRDefault="00B05DF2" w:rsidP="00B05DF2">
      <w:pPr>
        <w:ind w:left="3152" w:right="30" w:firstLine="448"/>
        <w:jc w:val="both"/>
        <w:rPr>
          <w:rFonts w:cstheme="minorHAnsi"/>
          <w:b/>
        </w:rPr>
      </w:pPr>
      <w:r>
        <w:rPr>
          <w:rFonts w:cstheme="minorHAnsi"/>
          <w:b/>
        </w:rPr>
        <w:t>GENERAL</w:t>
      </w:r>
      <w:r>
        <w:rPr>
          <w:rFonts w:cstheme="minorHAnsi"/>
          <w:b/>
          <w:spacing w:val="-4"/>
        </w:rPr>
        <w:t xml:space="preserve"> </w:t>
      </w:r>
      <w:r>
        <w:rPr>
          <w:rFonts w:cstheme="minorHAnsi"/>
          <w:b/>
        </w:rPr>
        <w:t>RESPONSIBILITIES</w:t>
      </w:r>
      <w:r>
        <w:rPr>
          <w:rFonts w:cstheme="minorHAnsi"/>
          <w:b/>
          <w:spacing w:val="-3"/>
        </w:rPr>
        <w:t xml:space="preserve"> </w:t>
      </w:r>
      <w:r>
        <w:rPr>
          <w:rFonts w:cstheme="minorHAnsi"/>
          <w:b/>
        </w:rPr>
        <w:t>OF</w:t>
      </w:r>
      <w:r>
        <w:rPr>
          <w:rFonts w:cstheme="minorHAnsi"/>
          <w:b/>
          <w:spacing w:val="-4"/>
        </w:rPr>
        <w:t xml:space="preserve"> </w:t>
      </w:r>
      <w:r>
        <w:rPr>
          <w:rFonts w:cstheme="minorHAnsi"/>
          <w:b/>
        </w:rPr>
        <w:t>THE</w:t>
      </w:r>
      <w:r>
        <w:rPr>
          <w:rFonts w:cstheme="minorHAnsi"/>
          <w:b/>
          <w:spacing w:val="-3"/>
        </w:rPr>
        <w:t xml:space="preserve"> </w:t>
      </w:r>
      <w:r>
        <w:rPr>
          <w:rFonts w:cstheme="minorHAnsi"/>
          <w:b/>
        </w:rPr>
        <w:t>PARTNER</w:t>
      </w:r>
    </w:p>
    <w:p w14:paraId="2FCC793D" w14:textId="77777777" w:rsidR="00B05DF2" w:rsidRDefault="00B05DF2" w:rsidP="00B05DF2">
      <w:pPr>
        <w:pStyle w:val="BodyText"/>
        <w:spacing w:before="11"/>
        <w:ind w:right="30" w:hanging="11"/>
        <w:jc w:val="both"/>
        <w:rPr>
          <w:rFonts w:asciiTheme="minorHAnsi" w:hAnsiTheme="minorHAnsi" w:cstheme="minorHAnsi"/>
          <w:b/>
        </w:rPr>
      </w:pPr>
    </w:p>
    <w:p w14:paraId="5253E36A" w14:textId="77777777" w:rsidR="00B05DF2" w:rsidRDefault="00B05DF2">
      <w:pPr>
        <w:pStyle w:val="ListParagraph"/>
        <w:widowControl w:val="0"/>
        <w:numPr>
          <w:ilvl w:val="0"/>
          <w:numId w:val="39"/>
        </w:numPr>
        <w:tabs>
          <w:tab w:val="left" w:pos="1632"/>
        </w:tabs>
        <w:autoSpaceDE w:val="0"/>
        <w:autoSpaceDN w:val="0"/>
        <w:spacing w:after="0" w:line="240" w:lineRule="auto"/>
        <w:ind w:right="30" w:hanging="11"/>
        <w:contextualSpacing w:val="0"/>
        <w:jc w:val="both"/>
        <w:rPr>
          <w:rFonts w:cstheme="minorHAnsi"/>
        </w:rPr>
      </w:pPr>
      <w:r>
        <w:rPr>
          <w:rFonts w:cstheme="minorHAnsi"/>
        </w:rPr>
        <w:t>The</w:t>
      </w:r>
      <w:r>
        <w:rPr>
          <w:rFonts w:cstheme="minorHAnsi"/>
          <w:spacing w:val="-3"/>
        </w:rPr>
        <w:t xml:space="preserve"> </w:t>
      </w:r>
      <w:r>
        <w:rPr>
          <w:rFonts w:cstheme="minorHAnsi"/>
        </w:rPr>
        <w:t>Partner</w:t>
      </w:r>
      <w:r>
        <w:rPr>
          <w:rFonts w:cstheme="minorHAnsi"/>
          <w:spacing w:val="-2"/>
        </w:rPr>
        <w:t xml:space="preserve"> </w:t>
      </w:r>
      <w:r>
        <w:rPr>
          <w:rFonts w:cstheme="minorHAnsi"/>
        </w:rPr>
        <w:t>shall</w:t>
      </w:r>
      <w:r>
        <w:rPr>
          <w:rFonts w:cstheme="minorHAnsi"/>
          <w:spacing w:val="-1"/>
        </w:rPr>
        <w:t xml:space="preserve"> </w:t>
      </w:r>
      <w:r>
        <w:rPr>
          <w:rFonts w:cstheme="minorHAnsi"/>
        </w:rPr>
        <w:t>perform</w:t>
      </w:r>
      <w:r>
        <w:rPr>
          <w:rFonts w:cstheme="minorHAnsi"/>
          <w:spacing w:val="-1"/>
        </w:rPr>
        <w:t xml:space="preserve"> </w:t>
      </w:r>
      <w:r>
        <w:rPr>
          <w:rFonts w:cstheme="minorHAnsi"/>
        </w:rPr>
        <w:t>the</w:t>
      </w:r>
      <w:r>
        <w:rPr>
          <w:rFonts w:cstheme="minorHAnsi"/>
          <w:spacing w:val="-2"/>
        </w:rPr>
        <w:t xml:space="preserve"> </w:t>
      </w:r>
      <w:r>
        <w:rPr>
          <w:rFonts w:cstheme="minorHAnsi"/>
        </w:rPr>
        <w:t>Work</w:t>
      </w:r>
      <w:r>
        <w:rPr>
          <w:rFonts w:cstheme="minorHAnsi"/>
          <w:spacing w:val="-1"/>
        </w:rPr>
        <w:t xml:space="preserve"> </w:t>
      </w:r>
      <w:r>
        <w:rPr>
          <w:rFonts w:cstheme="minorHAnsi"/>
        </w:rPr>
        <w:t>and</w:t>
      </w:r>
      <w:r>
        <w:rPr>
          <w:rFonts w:cstheme="minorHAnsi"/>
          <w:spacing w:val="-1"/>
        </w:rPr>
        <w:t xml:space="preserve"> </w:t>
      </w:r>
      <w:r>
        <w:rPr>
          <w:rFonts w:cstheme="minorHAnsi"/>
        </w:rPr>
        <w:t>achieve the</w:t>
      </w:r>
      <w:r>
        <w:rPr>
          <w:rFonts w:cstheme="minorHAnsi"/>
          <w:spacing w:val="-2"/>
        </w:rPr>
        <w:t xml:space="preserve"> </w:t>
      </w:r>
      <w:r>
        <w:rPr>
          <w:rFonts w:cstheme="minorHAnsi"/>
        </w:rPr>
        <w:t>Results.</w:t>
      </w:r>
    </w:p>
    <w:p w14:paraId="77483392" w14:textId="77777777" w:rsidR="00B05DF2" w:rsidRDefault="00B05DF2" w:rsidP="00B05DF2">
      <w:pPr>
        <w:pStyle w:val="BodyText"/>
        <w:ind w:right="30" w:hanging="11"/>
        <w:jc w:val="both"/>
        <w:rPr>
          <w:rFonts w:asciiTheme="minorHAnsi" w:hAnsiTheme="minorHAnsi" w:cstheme="minorHAnsi"/>
        </w:rPr>
      </w:pPr>
    </w:p>
    <w:p w14:paraId="27EF4E9E" w14:textId="77777777" w:rsidR="00B05DF2" w:rsidRDefault="00B05DF2">
      <w:pPr>
        <w:pStyle w:val="ListParagraph"/>
        <w:widowControl w:val="0"/>
        <w:numPr>
          <w:ilvl w:val="0"/>
          <w:numId w:val="39"/>
        </w:numPr>
        <w:tabs>
          <w:tab w:val="left" w:pos="1632"/>
        </w:tabs>
        <w:autoSpaceDE w:val="0"/>
        <w:autoSpaceDN w:val="0"/>
        <w:spacing w:after="0" w:line="240" w:lineRule="auto"/>
        <w:ind w:right="30" w:hanging="11"/>
        <w:contextualSpacing w:val="0"/>
        <w:jc w:val="both"/>
        <w:rPr>
          <w:rFonts w:cstheme="minorHAnsi"/>
        </w:rPr>
      </w:pPr>
      <w:r>
        <w:rPr>
          <w:rFonts w:cstheme="minorHAnsi"/>
        </w:rPr>
        <w:t>The Partner shall use the funds and the Property provided by UN Women under this</w:t>
      </w:r>
      <w:r>
        <w:rPr>
          <w:rFonts w:cstheme="minorHAnsi"/>
          <w:spacing w:val="1"/>
        </w:rPr>
        <w:t xml:space="preserve"> </w:t>
      </w:r>
      <w:r>
        <w:rPr>
          <w:rFonts w:cstheme="minorHAnsi"/>
        </w:rPr>
        <w:t>Agreement</w:t>
      </w:r>
      <w:r>
        <w:rPr>
          <w:rFonts w:cstheme="minorHAnsi"/>
          <w:spacing w:val="1"/>
        </w:rPr>
        <w:t xml:space="preserve"> </w:t>
      </w:r>
      <w:r>
        <w:rPr>
          <w:rFonts w:cstheme="minorHAnsi"/>
        </w:rPr>
        <w:t>exclusively</w:t>
      </w:r>
      <w:r>
        <w:rPr>
          <w:rFonts w:cstheme="minorHAnsi"/>
          <w:spacing w:val="-1"/>
        </w:rPr>
        <w:t xml:space="preserve"> </w:t>
      </w:r>
      <w:r>
        <w:rPr>
          <w:rFonts w:cstheme="minorHAnsi"/>
        </w:rPr>
        <w:t>for</w:t>
      </w:r>
      <w:r>
        <w:rPr>
          <w:rFonts w:cstheme="minorHAnsi"/>
          <w:spacing w:val="-2"/>
        </w:rPr>
        <w:t xml:space="preserve"> </w:t>
      </w:r>
      <w:r>
        <w:rPr>
          <w:rFonts w:cstheme="minorHAnsi"/>
        </w:rPr>
        <w:t>performing the</w:t>
      </w:r>
      <w:r>
        <w:rPr>
          <w:rFonts w:cstheme="minorHAnsi"/>
          <w:spacing w:val="-2"/>
        </w:rPr>
        <w:t xml:space="preserve"> </w:t>
      </w:r>
      <w:r>
        <w:rPr>
          <w:rFonts w:cstheme="minorHAnsi"/>
        </w:rPr>
        <w:t>Work</w:t>
      </w:r>
      <w:r>
        <w:rPr>
          <w:rFonts w:cstheme="minorHAnsi"/>
          <w:spacing w:val="1"/>
        </w:rPr>
        <w:t xml:space="preserve"> </w:t>
      </w:r>
      <w:r>
        <w:rPr>
          <w:rFonts w:cstheme="minorHAnsi"/>
        </w:rPr>
        <w:t>as set</w:t>
      </w:r>
      <w:r>
        <w:rPr>
          <w:rFonts w:cstheme="minorHAnsi"/>
          <w:spacing w:val="-1"/>
        </w:rPr>
        <w:t xml:space="preserve"> </w:t>
      </w:r>
      <w:r>
        <w:rPr>
          <w:rFonts w:cstheme="minorHAnsi"/>
        </w:rPr>
        <w:t>forth</w:t>
      </w:r>
      <w:r>
        <w:rPr>
          <w:rFonts w:cstheme="minorHAnsi"/>
          <w:spacing w:val="-1"/>
        </w:rPr>
        <w:t xml:space="preserve"> </w:t>
      </w:r>
      <w:r>
        <w:rPr>
          <w:rFonts w:cstheme="minorHAnsi"/>
        </w:rPr>
        <w:t>in</w:t>
      </w:r>
      <w:r>
        <w:rPr>
          <w:rFonts w:cstheme="minorHAnsi"/>
          <w:spacing w:val="-1"/>
        </w:rPr>
        <w:t xml:space="preserve"> </w:t>
      </w:r>
      <w:r>
        <w:rPr>
          <w:rFonts w:cstheme="minorHAnsi"/>
        </w:rPr>
        <w:t>this Agreement.</w:t>
      </w:r>
    </w:p>
    <w:p w14:paraId="22A7D080" w14:textId="77777777" w:rsidR="00B05DF2" w:rsidRDefault="00B05DF2" w:rsidP="00B05DF2">
      <w:pPr>
        <w:pStyle w:val="BodyText"/>
        <w:ind w:right="30" w:hanging="11"/>
        <w:jc w:val="both"/>
        <w:rPr>
          <w:rFonts w:asciiTheme="minorHAnsi" w:hAnsiTheme="minorHAnsi" w:cstheme="minorHAnsi"/>
        </w:rPr>
      </w:pPr>
    </w:p>
    <w:p w14:paraId="1AF694D2" w14:textId="77777777" w:rsidR="00B05DF2" w:rsidRDefault="00B05DF2">
      <w:pPr>
        <w:pStyle w:val="ListParagraph"/>
        <w:widowControl w:val="0"/>
        <w:numPr>
          <w:ilvl w:val="0"/>
          <w:numId w:val="39"/>
        </w:numPr>
        <w:tabs>
          <w:tab w:val="left" w:pos="1632"/>
        </w:tabs>
        <w:autoSpaceDE w:val="0"/>
        <w:autoSpaceDN w:val="0"/>
        <w:spacing w:after="0" w:line="240" w:lineRule="auto"/>
        <w:ind w:right="30" w:hanging="11"/>
        <w:contextualSpacing w:val="0"/>
        <w:jc w:val="both"/>
        <w:rPr>
          <w:rFonts w:cstheme="minorHAnsi"/>
        </w:rPr>
      </w:pPr>
      <w:r>
        <w:rPr>
          <w:rFonts w:cstheme="minorHAnsi"/>
        </w:rPr>
        <w:t>The Partner shall</w:t>
      </w:r>
      <w:r>
        <w:rPr>
          <w:rFonts w:cstheme="minorHAnsi"/>
          <w:spacing w:val="1"/>
        </w:rPr>
        <w:t xml:space="preserve"> </w:t>
      </w:r>
      <w:r>
        <w:rPr>
          <w:rFonts w:cstheme="minorHAnsi"/>
        </w:rPr>
        <w:t>not</w:t>
      </w:r>
      <w:r>
        <w:rPr>
          <w:rFonts w:cstheme="minorHAnsi"/>
          <w:spacing w:val="1"/>
        </w:rPr>
        <w:t xml:space="preserve"> </w:t>
      </w:r>
      <w:r>
        <w:rPr>
          <w:rFonts w:cstheme="minorHAnsi"/>
        </w:rPr>
        <w:t>accept</w:t>
      </w:r>
      <w:r>
        <w:rPr>
          <w:rFonts w:cstheme="minorHAnsi"/>
          <w:spacing w:val="1"/>
        </w:rPr>
        <w:t xml:space="preserve"> </w:t>
      </w:r>
      <w:r>
        <w:rPr>
          <w:rFonts w:cstheme="minorHAnsi"/>
        </w:rPr>
        <w:t>funding</w:t>
      </w:r>
      <w:r>
        <w:rPr>
          <w:rFonts w:cstheme="minorHAnsi"/>
          <w:spacing w:val="1"/>
        </w:rPr>
        <w:t xml:space="preserve"> </w:t>
      </w:r>
      <w:r>
        <w:rPr>
          <w:rFonts w:cstheme="minorHAnsi"/>
        </w:rPr>
        <w:t>from</w:t>
      </w:r>
      <w:r>
        <w:rPr>
          <w:rFonts w:cstheme="minorHAnsi"/>
          <w:spacing w:val="1"/>
        </w:rPr>
        <w:t xml:space="preserve"> </w:t>
      </w:r>
      <w:r>
        <w:rPr>
          <w:rFonts w:cstheme="minorHAnsi"/>
        </w:rPr>
        <w:t>any</w:t>
      </w:r>
      <w:r>
        <w:rPr>
          <w:rFonts w:cstheme="minorHAnsi"/>
          <w:spacing w:val="1"/>
        </w:rPr>
        <w:t xml:space="preserve"> </w:t>
      </w:r>
      <w:r>
        <w:rPr>
          <w:rFonts w:cstheme="minorHAnsi"/>
        </w:rPr>
        <w:t>other source</w:t>
      </w:r>
      <w:r>
        <w:rPr>
          <w:rFonts w:cstheme="minorHAnsi"/>
          <w:spacing w:val="1"/>
        </w:rPr>
        <w:t xml:space="preserve"> </w:t>
      </w:r>
      <w:r>
        <w:rPr>
          <w:rFonts w:cstheme="minorHAnsi"/>
        </w:rPr>
        <w:t>than</w:t>
      </w:r>
      <w:r>
        <w:rPr>
          <w:rFonts w:cstheme="minorHAnsi"/>
          <w:spacing w:val="1"/>
        </w:rPr>
        <w:t xml:space="preserve"> </w:t>
      </w:r>
      <w:r>
        <w:rPr>
          <w:rFonts w:cstheme="minorHAnsi"/>
        </w:rPr>
        <w:t>UN</w:t>
      </w:r>
      <w:r>
        <w:rPr>
          <w:rFonts w:cstheme="minorHAnsi"/>
          <w:spacing w:val="1"/>
        </w:rPr>
        <w:t xml:space="preserve"> </w:t>
      </w:r>
      <w:r>
        <w:rPr>
          <w:rFonts w:cstheme="minorHAnsi"/>
        </w:rPr>
        <w:t>Women</w:t>
      </w:r>
      <w:r>
        <w:rPr>
          <w:rFonts w:cstheme="minorHAnsi"/>
          <w:spacing w:val="1"/>
        </w:rPr>
        <w:t xml:space="preserve"> </w:t>
      </w:r>
      <w:r>
        <w:rPr>
          <w:rFonts w:cstheme="minorHAnsi"/>
        </w:rPr>
        <w:t>for</w:t>
      </w:r>
      <w:r>
        <w:rPr>
          <w:rFonts w:cstheme="minorHAnsi"/>
          <w:spacing w:val="1"/>
        </w:rPr>
        <w:t xml:space="preserve"> </w:t>
      </w:r>
      <w:r>
        <w:rPr>
          <w:rFonts w:cstheme="minorHAnsi"/>
        </w:rPr>
        <w:t xml:space="preserve">performing   </w:t>
      </w:r>
      <w:r>
        <w:rPr>
          <w:rFonts w:cstheme="minorHAnsi"/>
          <w:spacing w:val="1"/>
        </w:rPr>
        <w:t xml:space="preserve"> </w:t>
      </w:r>
      <w:r>
        <w:rPr>
          <w:rFonts w:cstheme="minorHAnsi"/>
        </w:rPr>
        <w:t xml:space="preserve">the   </w:t>
      </w:r>
      <w:r>
        <w:rPr>
          <w:rFonts w:cstheme="minorHAnsi"/>
          <w:spacing w:val="1"/>
        </w:rPr>
        <w:t xml:space="preserve"> </w:t>
      </w:r>
      <w:r>
        <w:rPr>
          <w:rFonts w:cstheme="minorHAnsi"/>
        </w:rPr>
        <w:t xml:space="preserve">Work   </w:t>
      </w:r>
      <w:r>
        <w:rPr>
          <w:rFonts w:cstheme="minorHAnsi"/>
          <w:spacing w:val="1"/>
        </w:rPr>
        <w:t xml:space="preserve"> </w:t>
      </w:r>
      <w:r>
        <w:rPr>
          <w:rFonts w:cstheme="minorHAnsi"/>
        </w:rPr>
        <w:t xml:space="preserve">without   </w:t>
      </w:r>
      <w:r>
        <w:rPr>
          <w:rFonts w:cstheme="minorHAnsi"/>
          <w:spacing w:val="1"/>
        </w:rPr>
        <w:t xml:space="preserve"> </w:t>
      </w:r>
      <w:r>
        <w:rPr>
          <w:rFonts w:cstheme="minorHAnsi"/>
        </w:rPr>
        <w:t>UN     Women’s     prior     written     approval.</w:t>
      </w:r>
      <w:r>
        <w:rPr>
          <w:rFonts w:cstheme="minorHAnsi"/>
          <w:spacing w:val="1"/>
        </w:rPr>
        <w:t xml:space="preserve"> </w:t>
      </w:r>
      <w:r>
        <w:rPr>
          <w:rFonts w:cstheme="minorHAnsi"/>
        </w:rPr>
        <w:t>The</w:t>
      </w:r>
      <w:r>
        <w:rPr>
          <w:rFonts w:cstheme="minorHAnsi"/>
          <w:spacing w:val="-6"/>
        </w:rPr>
        <w:t xml:space="preserve"> </w:t>
      </w:r>
      <w:r>
        <w:rPr>
          <w:rFonts w:cstheme="minorHAnsi"/>
        </w:rPr>
        <w:t>Partner</w:t>
      </w:r>
      <w:r>
        <w:rPr>
          <w:rFonts w:cstheme="minorHAnsi"/>
          <w:spacing w:val="-5"/>
        </w:rPr>
        <w:t xml:space="preserve"> </w:t>
      </w:r>
      <w:r>
        <w:rPr>
          <w:rFonts w:cstheme="minorHAnsi"/>
        </w:rPr>
        <w:t>shall</w:t>
      </w:r>
      <w:r>
        <w:rPr>
          <w:rFonts w:cstheme="minorHAnsi"/>
          <w:spacing w:val="-3"/>
        </w:rPr>
        <w:t xml:space="preserve"> </w:t>
      </w:r>
      <w:r>
        <w:rPr>
          <w:rFonts w:cstheme="minorHAnsi"/>
        </w:rPr>
        <w:t>inform</w:t>
      </w:r>
      <w:r>
        <w:rPr>
          <w:rFonts w:cstheme="minorHAnsi"/>
          <w:spacing w:val="-6"/>
        </w:rPr>
        <w:t xml:space="preserve"> </w:t>
      </w:r>
      <w:r>
        <w:rPr>
          <w:rFonts w:cstheme="minorHAnsi"/>
        </w:rPr>
        <w:t>UN</w:t>
      </w:r>
      <w:r>
        <w:rPr>
          <w:rFonts w:cstheme="minorHAnsi"/>
          <w:spacing w:val="-4"/>
        </w:rPr>
        <w:t xml:space="preserve"> </w:t>
      </w:r>
      <w:r>
        <w:rPr>
          <w:rFonts w:cstheme="minorHAnsi"/>
        </w:rPr>
        <w:t>Women</w:t>
      </w:r>
      <w:r>
        <w:rPr>
          <w:rFonts w:cstheme="minorHAnsi"/>
          <w:spacing w:val="-4"/>
        </w:rPr>
        <w:t xml:space="preserve"> </w:t>
      </w:r>
      <w:r>
        <w:rPr>
          <w:rFonts w:cstheme="minorHAnsi"/>
        </w:rPr>
        <w:t>in</w:t>
      </w:r>
      <w:r>
        <w:rPr>
          <w:rFonts w:cstheme="minorHAnsi"/>
          <w:spacing w:val="-4"/>
        </w:rPr>
        <w:t xml:space="preserve"> </w:t>
      </w:r>
      <w:r>
        <w:rPr>
          <w:rFonts w:cstheme="minorHAnsi"/>
        </w:rPr>
        <w:t>writing</w:t>
      </w:r>
      <w:r>
        <w:rPr>
          <w:rFonts w:cstheme="minorHAnsi"/>
          <w:spacing w:val="-4"/>
        </w:rPr>
        <w:t xml:space="preserve"> </w:t>
      </w:r>
      <w:r>
        <w:rPr>
          <w:rFonts w:cstheme="minorHAnsi"/>
        </w:rPr>
        <w:t>of</w:t>
      </w:r>
      <w:r>
        <w:rPr>
          <w:rFonts w:cstheme="minorHAnsi"/>
          <w:spacing w:val="-7"/>
        </w:rPr>
        <w:t xml:space="preserve"> </w:t>
      </w:r>
      <w:r>
        <w:rPr>
          <w:rFonts w:cstheme="minorHAnsi"/>
        </w:rPr>
        <w:t>the</w:t>
      </w:r>
      <w:r>
        <w:rPr>
          <w:rFonts w:cstheme="minorHAnsi"/>
          <w:spacing w:val="-5"/>
        </w:rPr>
        <w:t xml:space="preserve"> </w:t>
      </w:r>
      <w:r>
        <w:rPr>
          <w:rFonts w:cstheme="minorHAnsi"/>
        </w:rPr>
        <w:t>name</w:t>
      </w:r>
      <w:r>
        <w:rPr>
          <w:rFonts w:cstheme="minorHAnsi"/>
          <w:spacing w:val="-6"/>
        </w:rPr>
        <w:t xml:space="preserve"> </w:t>
      </w:r>
      <w:r>
        <w:rPr>
          <w:rFonts w:cstheme="minorHAnsi"/>
        </w:rPr>
        <w:t>of</w:t>
      </w:r>
      <w:r>
        <w:rPr>
          <w:rFonts w:cstheme="minorHAnsi"/>
          <w:spacing w:val="-5"/>
        </w:rPr>
        <w:t xml:space="preserve"> </w:t>
      </w:r>
      <w:r>
        <w:rPr>
          <w:rFonts w:cstheme="minorHAnsi"/>
        </w:rPr>
        <w:t>the</w:t>
      </w:r>
      <w:r>
        <w:rPr>
          <w:rFonts w:cstheme="minorHAnsi"/>
          <w:spacing w:val="-5"/>
        </w:rPr>
        <w:t xml:space="preserve"> </w:t>
      </w:r>
      <w:r>
        <w:rPr>
          <w:rFonts w:cstheme="minorHAnsi"/>
        </w:rPr>
        <w:t>source</w:t>
      </w:r>
      <w:r>
        <w:rPr>
          <w:rFonts w:cstheme="minorHAnsi"/>
          <w:spacing w:val="-5"/>
        </w:rPr>
        <w:t xml:space="preserve"> </w:t>
      </w:r>
      <w:r>
        <w:rPr>
          <w:rFonts w:cstheme="minorHAnsi"/>
        </w:rPr>
        <w:t>and</w:t>
      </w:r>
      <w:r>
        <w:rPr>
          <w:rFonts w:cstheme="minorHAnsi"/>
          <w:spacing w:val="-4"/>
        </w:rPr>
        <w:t xml:space="preserve"> </w:t>
      </w:r>
      <w:r>
        <w:rPr>
          <w:rFonts w:cstheme="minorHAnsi"/>
        </w:rPr>
        <w:t>the</w:t>
      </w:r>
      <w:r>
        <w:rPr>
          <w:rFonts w:cstheme="minorHAnsi"/>
          <w:spacing w:val="-5"/>
        </w:rPr>
        <w:t xml:space="preserve"> </w:t>
      </w:r>
      <w:r>
        <w:rPr>
          <w:rFonts w:cstheme="minorHAnsi"/>
        </w:rPr>
        <w:t>details</w:t>
      </w:r>
      <w:r>
        <w:rPr>
          <w:rFonts w:cstheme="minorHAnsi"/>
          <w:spacing w:val="-58"/>
        </w:rPr>
        <w:t xml:space="preserve">      </w:t>
      </w:r>
      <w:r>
        <w:rPr>
          <w:rFonts w:cstheme="minorHAnsi"/>
        </w:rPr>
        <w:t>of</w:t>
      </w:r>
      <w:r>
        <w:rPr>
          <w:rFonts w:cstheme="minorHAnsi"/>
          <w:spacing w:val="-2"/>
        </w:rPr>
        <w:t xml:space="preserve"> </w:t>
      </w:r>
      <w:r>
        <w:rPr>
          <w:rFonts w:cstheme="minorHAnsi"/>
        </w:rPr>
        <w:t>such funding.</w:t>
      </w:r>
    </w:p>
    <w:p w14:paraId="00B7F95C" w14:textId="77777777" w:rsidR="00B05DF2" w:rsidRDefault="00B05DF2" w:rsidP="00B05DF2">
      <w:pPr>
        <w:pStyle w:val="BodyText"/>
        <w:ind w:right="30" w:hanging="11"/>
        <w:jc w:val="both"/>
        <w:rPr>
          <w:rFonts w:asciiTheme="minorHAnsi" w:hAnsiTheme="minorHAnsi" w:cstheme="minorHAnsi"/>
        </w:rPr>
      </w:pPr>
    </w:p>
    <w:p w14:paraId="2CE5F353" w14:textId="77777777" w:rsidR="00B05DF2" w:rsidRDefault="00B05DF2">
      <w:pPr>
        <w:pStyle w:val="ListParagraph"/>
        <w:widowControl w:val="0"/>
        <w:numPr>
          <w:ilvl w:val="0"/>
          <w:numId w:val="39"/>
        </w:numPr>
        <w:tabs>
          <w:tab w:val="left" w:pos="1632"/>
        </w:tabs>
        <w:autoSpaceDE w:val="0"/>
        <w:autoSpaceDN w:val="0"/>
        <w:spacing w:after="0" w:line="240" w:lineRule="auto"/>
        <w:ind w:right="30" w:hanging="11"/>
        <w:contextualSpacing w:val="0"/>
        <w:jc w:val="both"/>
        <w:rPr>
          <w:rFonts w:cstheme="minorHAnsi"/>
        </w:rPr>
      </w:pPr>
      <w:r>
        <w:rPr>
          <w:rFonts w:cstheme="minorHAnsi"/>
        </w:rPr>
        <w:t>The</w:t>
      </w:r>
      <w:r>
        <w:rPr>
          <w:rFonts w:cstheme="minorHAnsi"/>
          <w:spacing w:val="-13"/>
        </w:rPr>
        <w:t xml:space="preserve"> </w:t>
      </w:r>
      <w:r>
        <w:rPr>
          <w:rFonts w:cstheme="minorHAnsi"/>
        </w:rPr>
        <w:t>Partner</w:t>
      </w:r>
      <w:r>
        <w:rPr>
          <w:rFonts w:cstheme="minorHAnsi"/>
          <w:spacing w:val="-12"/>
        </w:rPr>
        <w:t xml:space="preserve"> </w:t>
      </w:r>
      <w:r>
        <w:rPr>
          <w:rFonts w:cstheme="minorHAnsi"/>
        </w:rPr>
        <w:t>shall</w:t>
      </w:r>
      <w:r>
        <w:rPr>
          <w:rFonts w:cstheme="minorHAnsi"/>
          <w:spacing w:val="-11"/>
        </w:rPr>
        <w:t xml:space="preserve"> </w:t>
      </w:r>
      <w:r>
        <w:rPr>
          <w:rFonts w:cstheme="minorHAnsi"/>
        </w:rPr>
        <w:t>not</w:t>
      </w:r>
      <w:r>
        <w:rPr>
          <w:rFonts w:cstheme="minorHAnsi"/>
          <w:spacing w:val="-11"/>
        </w:rPr>
        <w:t xml:space="preserve"> </w:t>
      </w:r>
      <w:r>
        <w:rPr>
          <w:rFonts w:cstheme="minorHAnsi"/>
        </w:rPr>
        <w:t>use</w:t>
      </w:r>
      <w:r>
        <w:rPr>
          <w:rFonts w:cstheme="minorHAnsi"/>
          <w:spacing w:val="-7"/>
        </w:rPr>
        <w:t xml:space="preserve"> </w:t>
      </w:r>
      <w:r>
        <w:rPr>
          <w:rFonts w:cstheme="minorHAnsi"/>
        </w:rPr>
        <w:t>the</w:t>
      </w:r>
      <w:r>
        <w:rPr>
          <w:rFonts w:cstheme="minorHAnsi"/>
          <w:spacing w:val="-12"/>
        </w:rPr>
        <w:t xml:space="preserve"> </w:t>
      </w:r>
      <w:r>
        <w:rPr>
          <w:rFonts w:cstheme="minorHAnsi"/>
        </w:rPr>
        <w:t>funds</w:t>
      </w:r>
      <w:r>
        <w:rPr>
          <w:rFonts w:cstheme="minorHAnsi"/>
          <w:spacing w:val="-12"/>
        </w:rPr>
        <w:t xml:space="preserve"> </w:t>
      </w:r>
      <w:r>
        <w:rPr>
          <w:rFonts w:cstheme="minorHAnsi"/>
        </w:rPr>
        <w:t>provided</w:t>
      </w:r>
      <w:r>
        <w:rPr>
          <w:rFonts w:cstheme="minorHAnsi"/>
          <w:spacing w:val="-9"/>
        </w:rPr>
        <w:t xml:space="preserve"> </w:t>
      </w:r>
      <w:r>
        <w:rPr>
          <w:rFonts w:cstheme="minorHAnsi"/>
        </w:rPr>
        <w:t>under</w:t>
      </w:r>
      <w:r>
        <w:rPr>
          <w:rFonts w:cstheme="minorHAnsi"/>
          <w:spacing w:val="-7"/>
        </w:rPr>
        <w:t xml:space="preserve"> </w:t>
      </w:r>
      <w:r>
        <w:rPr>
          <w:rFonts w:cstheme="minorHAnsi"/>
        </w:rPr>
        <w:t>this</w:t>
      </w:r>
      <w:r>
        <w:rPr>
          <w:rFonts w:cstheme="minorHAnsi"/>
          <w:spacing w:val="-11"/>
        </w:rPr>
        <w:t xml:space="preserve"> </w:t>
      </w:r>
      <w:r>
        <w:rPr>
          <w:rFonts w:cstheme="minorHAnsi"/>
        </w:rPr>
        <w:t>Agreement</w:t>
      </w:r>
      <w:r>
        <w:rPr>
          <w:rFonts w:cstheme="minorHAnsi"/>
          <w:spacing w:val="-11"/>
        </w:rPr>
        <w:t xml:space="preserve"> </w:t>
      </w:r>
      <w:r>
        <w:rPr>
          <w:rFonts w:cstheme="minorHAnsi"/>
        </w:rPr>
        <w:t>to</w:t>
      </w:r>
      <w:r>
        <w:rPr>
          <w:rFonts w:cstheme="minorHAnsi"/>
          <w:spacing w:val="-10"/>
        </w:rPr>
        <w:t xml:space="preserve"> </w:t>
      </w:r>
      <w:r>
        <w:rPr>
          <w:rFonts w:cstheme="minorHAnsi"/>
        </w:rPr>
        <w:t>award</w:t>
      </w:r>
      <w:r>
        <w:rPr>
          <w:rFonts w:cstheme="minorHAnsi"/>
          <w:spacing w:val="-9"/>
        </w:rPr>
        <w:t xml:space="preserve"> </w:t>
      </w:r>
      <w:r>
        <w:rPr>
          <w:rFonts w:cstheme="minorHAnsi"/>
        </w:rPr>
        <w:t>grants</w:t>
      </w:r>
      <w:r>
        <w:rPr>
          <w:rFonts w:cstheme="minorHAnsi"/>
          <w:spacing w:val="-11"/>
        </w:rPr>
        <w:t xml:space="preserve"> </w:t>
      </w:r>
      <w:r>
        <w:rPr>
          <w:rFonts w:cstheme="minorHAnsi"/>
        </w:rPr>
        <w:t>unless</w:t>
      </w:r>
      <w:r>
        <w:rPr>
          <w:rFonts w:cstheme="minorHAnsi"/>
          <w:spacing w:val="-58"/>
        </w:rPr>
        <w:t xml:space="preserve"> </w:t>
      </w:r>
      <w:r>
        <w:rPr>
          <w:rFonts w:cstheme="minorHAnsi"/>
        </w:rPr>
        <w:t>specifically stated in the Partner Project Document.</w:t>
      </w:r>
      <w:r>
        <w:rPr>
          <w:rFonts w:cstheme="minorHAnsi"/>
          <w:spacing w:val="1"/>
        </w:rPr>
        <w:t xml:space="preserve"> </w:t>
      </w:r>
      <w:r>
        <w:rPr>
          <w:rFonts w:cstheme="minorHAnsi"/>
        </w:rPr>
        <w:t>The Partner acknowledges and</w:t>
      </w:r>
      <w:r>
        <w:rPr>
          <w:rFonts w:cstheme="minorHAnsi"/>
          <w:spacing w:val="1"/>
        </w:rPr>
        <w:t xml:space="preserve"> </w:t>
      </w:r>
      <w:r>
        <w:rPr>
          <w:rFonts w:cstheme="minorHAnsi"/>
        </w:rPr>
        <w:t>agrees</w:t>
      </w:r>
      <w:r>
        <w:rPr>
          <w:rFonts w:cstheme="minorHAnsi"/>
          <w:spacing w:val="-12"/>
        </w:rPr>
        <w:t xml:space="preserve"> </w:t>
      </w:r>
      <w:r>
        <w:rPr>
          <w:rFonts w:cstheme="minorHAnsi"/>
        </w:rPr>
        <w:t>that</w:t>
      </w:r>
      <w:r>
        <w:rPr>
          <w:rFonts w:cstheme="minorHAnsi"/>
          <w:spacing w:val="-13"/>
        </w:rPr>
        <w:t xml:space="preserve"> </w:t>
      </w:r>
      <w:r>
        <w:rPr>
          <w:rFonts w:cstheme="minorHAnsi"/>
        </w:rPr>
        <w:t>Annex</w:t>
      </w:r>
      <w:r>
        <w:rPr>
          <w:rFonts w:cstheme="minorHAnsi"/>
          <w:spacing w:val="-13"/>
        </w:rPr>
        <w:t xml:space="preserve"> </w:t>
      </w:r>
      <w:r>
        <w:rPr>
          <w:rFonts w:cstheme="minorHAnsi"/>
        </w:rPr>
        <w:t>7</w:t>
      </w:r>
      <w:r>
        <w:rPr>
          <w:rFonts w:cstheme="minorHAnsi"/>
          <w:spacing w:val="-11"/>
        </w:rPr>
        <w:t xml:space="preserve"> </w:t>
      </w:r>
      <w:r>
        <w:rPr>
          <w:rFonts w:cstheme="minorHAnsi"/>
        </w:rPr>
        <w:t>will</w:t>
      </w:r>
      <w:r>
        <w:rPr>
          <w:rFonts w:cstheme="minorHAnsi"/>
          <w:spacing w:val="-13"/>
        </w:rPr>
        <w:t xml:space="preserve"> </w:t>
      </w:r>
      <w:r>
        <w:rPr>
          <w:rFonts w:cstheme="minorHAnsi"/>
        </w:rPr>
        <w:t>be</w:t>
      </w:r>
      <w:r>
        <w:rPr>
          <w:rFonts w:cstheme="minorHAnsi"/>
          <w:spacing w:val="-14"/>
        </w:rPr>
        <w:t xml:space="preserve"> </w:t>
      </w:r>
      <w:r>
        <w:rPr>
          <w:rFonts w:cstheme="minorHAnsi"/>
        </w:rPr>
        <w:t>applicable</w:t>
      </w:r>
      <w:r>
        <w:rPr>
          <w:rFonts w:cstheme="minorHAnsi"/>
          <w:spacing w:val="-12"/>
        </w:rPr>
        <w:t xml:space="preserve"> </w:t>
      </w:r>
      <w:r>
        <w:rPr>
          <w:rFonts w:cstheme="minorHAnsi"/>
        </w:rPr>
        <w:t>to</w:t>
      </w:r>
      <w:r>
        <w:rPr>
          <w:rFonts w:cstheme="minorHAnsi"/>
          <w:spacing w:val="-13"/>
        </w:rPr>
        <w:t xml:space="preserve"> </w:t>
      </w:r>
      <w:r>
        <w:rPr>
          <w:rFonts w:cstheme="minorHAnsi"/>
        </w:rPr>
        <w:t>any</w:t>
      </w:r>
      <w:r>
        <w:rPr>
          <w:rFonts w:cstheme="minorHAnsi"/>
          <w:spacing w:val="-14"/>
        </w:rPr>
        <w:t xml:space="preserve"> </w:t>
      </w:r>
      <w:r>
        <w:rPr>
          <w:rFonts w:cstheme="minorHAnsi"/>
        </w:rPr>
        <w:t>Grant-Making</w:t>
      </w:r>
      <w:r>
        <w:rPr>
          <w:rFonts w:cstheme="minorHAnsi"/>
          <w:spacing w:val="-13"/>
        </w:rPr>
        <w:t xml:space="preserve"> </w:t>
      </w:r>
      <w:r>
        <w:rPr>
          <w:rFonts w:cstheme="minorHAnsi"/>
        </w:rPr>
        <w:t>Work</w:t>
      </w:r>
      <w:r>
        <w:rPr>
          <w:rFonts w:cstheme="minorHAnsi"/>
          <w:spacing w:val="-13"/>
        </w:rPr>
        <w:t xml:space="preserve"> </w:t>
      </w:r>
      <w:r>
        <w:rPr>
          <w:rFonts w:cstheme="minorHAnsi"/>
        </w:rPr>
        <w:t>funded</w:t>
      </w:r>
      <w:r>
        <w:rPr>
          <w:rFonts w:cstheme="minorHAnsi"/>
          <w:spacing w:val="-13"/>
        </w:rPr>
        <w:t xml:space="preserve"> </w:t>
      </w:r>
      <w:r>
        <w:rPr>
          <w:rFonts w:cstheme="minorHAnsi"/>
        </w:rPr>
        <w:t>by</w:t>
      </w:r>
      <w:r>
        <w:rPr>
          <w:rFonts w:cstheme="minorHAnsi"/>
          <w:spacing w:val="-13"/>
        </w:rPr>
        <w:t xml:space="preserve"> </w:t>
      </w:r>
      <w:r>
        <w:rPr>
          <w:rFonts w:cstheme="minorHAnsi"/>
        </w:rPr>
        <w:t>UN</w:t>
      </w:r>
      <w:r>
        <w:rPr>
          <w:rFonts w:cstheme="minorHAnsi"/>
          <w:spacing w:val="-14"/>
        </w:rPr>
        <w:t xml:space="preserve"> </w:t>
      </w:r>
      <w:r>
        <w:rPr>
          <w:rFonts w:cstheme="minorHAnsi"/>
        </w:rPr>
        <w:t>Women</w:t>
      </w:r>
      <w:r>
        <w:rPr>
          <w:rFonts w:cstheme="minorHAnsi"/>
          <w:spacing w:val="-58"/>
        </w:rPr>
        <w:t xml:space="preserve"> </w:t>
      </w:r>
      <w:r>
        <w:rPr>
          <w:rFonts w:cstheme="minorHAnsi"/>
        </w:rPr>
        <w:t>funds.</w:t>
      </w:r>
    </w:p>
    <w:p w14:paraId="0CB473C6" w14:textId="77777777" w:rsidR="00B05DF2" w:rsidRDefault="00B05DF2" w:rsidP="00B05DF2">
      <w:pPr>
        <w:pStyle w:val="BodyText"/>
        <w:spacing w:before="9"/>
        <w:ind w:right="30" w:hanging="11"/>
        <w:jc w:val="both"/>
        <w:rPr>
          <w:rFonts w:asciiTheme="minorHAnsi" w:hAnsiTheme="minorHAnsi" w:cstheme="minorHAnsi"/>
        </w:rPr>
      </w:pPr>
    </w:p>
    <w:p w14:paraId="01CA2FE3" w14:textId="77777777" w:rsidR="00B05DF2" w:rsidRDefault="00B05DF2">
      <w:pPr>
        <w:pStyle w:val="ListParagraph"/>
        <w:widowControl w:val="0"/>
        <w:numPr>
          <w:ilvl w:val="0"/>
          <w:numId w:val="39"/>
        </w:numPr>
        <w:tabs>
          <w:tab w:val="left" w:pos="1632"/>
        </w:tabs>
        <w:autoSpaceDE w:val="0"/>
        <w:autoSpaceDN w:val="0"/>
        <w:spacing w:before="1" w:after="0" w:line="240" w:lineRule="auto"/>
        <w:ind w:right="30" w:hanging="11"/>
        <w:contextualSpacing w:val="0"/>
        <w:jc w:val="both"/>
        <w:rPr>
          <w:rFonts w:cstheme="minorHAnsi"/>
        </w:rPr>
      </w:pPr>
      <w:r>
        <w:rPr>
          <w:rFonts w:cstheme="minorHAnsi"/>
        </w:rPr>
        <w:t>The</w:t>
      </w:r>
      <w:r>
        <w:rPr>
          <w:rFonts w:cstheme="minorHAnsi"/>
          <w:spacing w:val="-4"/>
        </w:rPr>
        <w:t xml:space="preserve"> </w:t>
      </w:r>
      <w:r>
        <w:rPr>
          <w:rFonts w:cstheme="minorHAnsi"/>
        </w:rPr>
        <w:t>Partner’s</w:t>
      </w:r>
      <w:r>
        <w:rPr>
          <w:rFonts w:cstheme="minorHAnsi"/>
          <w:spacing w:val="-2"/>
        </w:rPr>
        <w:t xml:space="preserve"> </w:t>
      </w:r>
      <w:r>
        <w:rPr>
          <w:rFonts w:cstheme="minorHAnsi"/>
        </w:rPr>
        <w:t>responsibilities</w:t>
      </w:r>
      <w:r>
        <w:rPr>
          <w:rFonts w:cstheme="minorHAnsi"/>
          <w:spacing w:val="-2"/>
        </w:rPr>
        <w:t xml:space="preserve"> </w:t>
      </w:r>
      <w:r>
        <w:rPr>
          <w:rFonts w:cstheme="minorHAnsi"/>
        </w:rPr>
        <w:t>include:</w:t>
      </w:r>
    </w:p>
    <w:p w14:paraId="449BD518" w14:textId="77777777" w:rsidR="00B05DF2" w:rsidRDefault="00B05DF2" w:rsidP="00B05DF2">
      <w:pPr>
        <w:pStyle w:val="BodyText"/>
        <w:spacing w:before="11"/>
        <w:ind w:right="30" w:hanging="11"/>
        <w:jc w:val="both"/>
        <w:rPr>
          <w:rFonts w:asciiTheme="minorHAnsi" w:hAnsiTheme="minorHAnsi" w:cstheme="minorHAnsi"/>
        </w:rPr>
      </w:pPr>
    </w:p>
    <w:p w14:paraId="294ACFB4" w14:textId="77777777" w:rsidR="00B05DF2" w:rsidRDefault="00B05DF2">
      <w:pPr>
        <w:pStyle w:val="ListParagraph"/>
        <w:widowControl w:val="0"/>
        <w:numPr>
          <w:ilvl w:val="1"/>
          <w:numId w:val="40"/>
        </w:numPr>
        <w:tabs>
          <w:tab w:val="left" w:pos="1992"/>
        </w:tabs>
        <w:autoSpaceDE w:val="0"/>
        <w:autoSpaceDN w:val="0"/>
        <w:spacing w:after="0" w:line="240" w:lineRule="auto"/>
        <w:ind w:right="30" w:hanging="11"/>
        <w:contextualSpacing w:val="0"/>
        <w:jc w:val="both"/>
        <w:rPr>
          <w:rFonts w:cstheme="minorHAnsi"/>
        </w:rPr>
      </w:pPr>
      <w:r>
        <w:rPr>
          <w:rFonts w:cstheme="minorHAnsi"/>
        </w:rPr>
        <w:t>Commencing the Work in accordance with the timeline but not before both Parties</w:t>
      </w:r>
      <w:r>
        <w:rPr>
          <w:rFonts w:cstheme="minorHAnsi"/>
          <w:spacing w:val="1"/>
        </w:rPr>
        <w:t xml:space="preserve"> </w:t>
      </w:r>
      <w:r>
        <w:rPr>
          <w:rFonts w:cstheme="minorHAnsi"/>
        </w:rPr>
        <w:t>have</w:t>
      </w:r>
      <w:r>
        <w:rPr>
          <w:rFonts w:cstheme="minorHAnsi"/>
          <w:spacing w:val="-2"/>
        </w:rPr>
        <w:t xml:space="preserve"> </w:t>
      </w:r>
      <w:r>
        <w:rPr>
          <w:rFonts w:cstheme="minorHAnsi"/>
        </w:rPr>
        <w:t>signed the</w:t>
      </w:r>
      <w:r>
        <w:rPr>
          <w:rFonts w:cstheme="minorHAnsi"/>
          <w:spacing w:val="-1"/>
        </w:rPr>
        <w:t xml:space="preserve"> </w:t>
      </w:r>
      <w:r>
        <w:rPr>
          <w:rFonts w:cstheme="minorHAnsi"/>
        </w:rPr>
        <w:t>Agreement;</w:t>
      </w:r>
    </w:p>
    <w:p w14:paraId="360EF43F" w14:textId="77777777" w:rsidR="00B05DF2" w:rsidRDefault="00B05DF2" w:rsidP="00B05DF2">
      <w:pPr>
        <w:pStyle w:val="BodyText"/>
        <w:ind w:right="30" w:hanging="11"/>
        <w:jc w:val="both"/>
        <w:rPr>
          <w:rFonts w:asciiTheme="minorHAnsi" w:hAnsiTheme="minorHAnsi" w:cstheme="minorHAnsi"/>
        </w:rPr>
      </w:pPr>
    </w:p>
    <w:p w14:paraId="76BCF624" w14:textId="77777777" w:rsidR="00B05DF2" w:rsidRDefault="00B05DF2">
      <w:pPr>
        <w:pStyle w:val="ListParagraph"/>
        <w:widowControl w:val="0"/>
        <w:numPr>
          <w:ilvl w:val="1"/>
          <w:numId w:val="40"/>
        </w:numPr>
        <w:tabs>
          <w:tab w:val="left" w:pos="1992"/>
        </w:tabs>
        <w:autoSpaceDE w:val="0"/>
        <w:autoSpaceDN w:val="0"/>
        <w:spacing w:after="0" w:line="240" w:lineRule="auto"/>
        <w:ind w:right="30" w:hanging="11"/>
        <w:contextualSpacing w:val="0"/>
        <w:jc w:val="both"/>
        <w:rPr>
          <w:rFonts w:cstheme="minorHAnsi"/>
        </w:rPr>
      </w:pPr>
      <w:r>
        <w:rPr>
          <w:rFonts w:cstheme="minorHAnsi"/>
        </w:rPr>
        <w:t>Making its designated contributions of technical assistance, services, equipment,</w:t>
      </w:r>
      <w:r>
        <w:rPr>
          <w:rFonts w:cstheme="minorHAnsi"/>
          <w:spacing w:val="1"/>
        </w:rPr>
        <w:t xml:space="preserve"> </w:t>
      </w:r>
      <w:r>
        <w:rPr>
          <w:rFonts w:cstheme="minorHAnsi"/>
        </w:rPr>
        <w:t>non-expendable</w:t>
      </w:r>
      <w:r>
        <w:rPr>
          <w:rFonts w:cstheme="minorHAnsi"/>
          <w:spacing w:val="-2"/>
        </w:rPr>
        <w:t xml:space="preserve"> </w:t>
      </w:r>
      <w:r>
        <w:rPr>
          <w:rFonts w:cstheme="minorHAnsi"/>
        </w:rPr>
        <w:t>materials and other</w:t>
      </w:r>
      <w:r>
        <w:rPr>
          <w:rFonts w:cstheme="minorHAnsi"/>
          <w:spacing w:val="-2"/>
        </w:rPr>
        <w:t xml:space="preserve"> </w:t>
      </w:r>
      <w:r>
        <w:rPr>
          <w:rFonts w:cstheme="minorHAnsi"/>
        </w:rPr>
        <w:t>property towards the</w:t>
      </w:r>
      <w:r>
        <w:rPr>
          <w:rFonts w:cstheme="minorHAnsi"/>
          <w:spacing w:val="-1"/>
        </w:rPr>
        <w:t xml:space="preserve"> </w:t>
      </w:r>
      <w:r>
        <w:rPr>
          <w:rFonts w:cstheme="minorHAnsi"/>
        </w:rPr>
        <w:t>Work;</w:t>
      </w:r>
    </w:p>
    <w:p w14:paraId="4A3BBA70" w14:textId="77777777" w:rsidR="00B05DF2" w:rsidRDefault="00B05DF2" w:rsidP="00B05DF2">
      <w:pPr>
        <w:pStyle w:val="BodyText"/>
        <w:ind w:right="30" w:hanging="11"/>
        <w:jc w:val="both"/>
        <w:rPr>
          <w:rFonts w:asciiTheme="minorHAnsi" w:hAnsiTheme="minorHAnsi" w:cstheme="minorHAnsi"/>
        </w:rPr>
      </w:pPr>
    </w:p>
    <w:p w14:paraId="706C4229" w14:textId="77777777" w:rsidR="00B05DF2" w:rsidRDefault="00B05DF2">
      <w:pPr>
        <w:pStyle w:val="ListParagraph"/>
        <w:widowControl w:val="0"/>
        <w:numPr>
          <w:ilvl w:val="1"/>
          <w:numId w:val="40"/>
        </w:numPr>
        <w:tabs>
          <w:tab w:val="left" w:pos="1992"/>
        </w:tabs>
        <w:autoSpaceDE w:val="0"/>
        <w:autoSpaceDN w:val="0"/>
        <w:spacing w:after="0" w:line="240" w:lineRule="auto"/>
        <w:ind w:right="30" w:hanging="11"/>
        <w:contextualSpacing w:val="0"/>
        <w:jc w:val="both"/>
        <w:rPr>
          <w:rFonts w:cstheme="minorHAnsi"/>
        </w:rPr>
      </w:pPr>
      <w:r>
        <w:rPr>
          <w:rFonts w:cstheme="minorHAnsi"/>
        </w:rPr>
        <w:t>Completing</w:t>
      </w:r>
      <w:r>
        <w:rPr>
          <w:rFonts w:cstheme="minorHAnsi"/>
          <w:spacing w:val="-3"/>
        </w:rPr>
        <w:t xml:space="preserve"> </w:t>
      </w:r>
      <w:r>
        <w:rPr>
          <w:rFonts w:cstheme="minorHAnsi"/>
        </w:rPr>
        <w:t>its</w:t>
      </w:r>
      <w:r>
        <w:rPr>
          <w:rFonts w:cstheme="minorHAnsi"/>
          <w:spacing w:val="-2"/>
        </w:rPr>
        <w:t xml:space="preserve"> </w:t>
      </w:r>
      <w:r>
        <w:rPr>
          <w:rFonts w:cstheme="minorHAnsi"/>
        </w:rPr>
        <w:t>responsibilities</w:t>
      </w:r>
      <w:r>
        <w:rPr>
          <w:rFonts w:cstheme="minorHAnsi"/>
          <w:spacing w:val="-2"/>
        </w:rPr>
        <w:t xml:space="preserve"> </w:t>
      </w:r>
      <w:r>
        <w:rPr>
          <w:rFonts w:cstheme="minorHAnsi"/>
        </w:rPr>
        <w:t>with</w:t>
      </w:r>
      <w:r>
        <w:rPr>
          <w:rFonts w:cstheme="minorHAnsi"/>
          <w:spacing w:val="-6"/>
        </w:rPr>
        <w:t xml:space="preserve"> </w:t>
      </w:r>
      <w:r>
        <w:rPr>
          <w:rFonts w:cstheme="minorHAnsi"/>
        </w:rPr>
        <w:t>diligence</w:t>
      </w:r>
      <w:r>
        <w:rPr>
          <w:rFonts w:cstheme="minorHAnsi"/>
          <w:spacing w:val="-3"/>
        </w:rPr>
        <w:t xml:space="preserve"> </w:t>
      </w:r>
      <w:r>
        <w:rPr>
          <w:rFonts w:cstheme="minorHAnsi"/>
        </w:rPr>
        <w:t>and</w:t>
      </w:r>
      <w:r>
        <w:rPr>
          <w:rFonts w:cstheme="minorHAnsi"/>
          <w:spacing w:val="-2"/>
        </w:rPr>
        <w:t xml:space="preserve"> </w:t>
      </w:r>
      <w:r>
        <w:rPr>
          <w:rFonts w:cstheme="minorHAnsi"/>
        </w:rPr>
        <w:t>efficiency,</w:t>
      </w:r>
      <w:r>
        <w:rPr>
          <w:rFonts w:cstheme="minorHAnsi"/>
          <w:spacing w:val="-3"/>
        </w:rPr>
        <w:t xml:space="preserve"> </w:t>
      </w:r>
      <w:r>
        <w:rPr>
          <w:rFonts w:cstheme="minorHAnsi"/>
        </w:rPr>
        <w:t>and</w:t>
      </w:r>
      <w:r>
        <w:rPr>
          <w:rFonts w:cstheme="minorHAnsi"/>
          <w:spacing w:val="-2"/>
        </w:rPr>
        <w:t xml:space="preserve"> </w:t>
      </w:r>
      <w:r>
        <w:rPr>
          <w:rFonts w:cstheme="minorHAnsi"/>
        </w:rPr>
        <w:t>in</w:t>
      </w:r>
      <w:r>
        <w:rPr>
          <w:rFonts w:cstheme="minorHAnsi"/>
          <w:spacing w:val="-2"/>
        </w:rPr>
        <w:t xml:space="preserve"> </w:t>
      </w:r>
      <w:r>
        <w:rPr>
          <w:rFonts w:cstheme="minorHAnsi"/>
        </w:rPr>
        <w:t>conformity</w:t>
      </w:r>
      <w:r>
        <w:rPr>
          <w:rFonts w:cstheme="minorHAnsi"/>
          <w:spacing w:val="-3"/>
        </w:rPr>
        <w:t xml:space="preserve"> </w:t>
      </w:r>
      <w:r>
        <w:rPr>
          <w:rFonts w:cstheme="minorHAnsi"/>
        </w:rPr>
        <w:t>with</w:t>
      </w:r>
      <w:r>
        <w:rPr>
          <w:rFonts w:cstheme="minorHAnsi"/>
          <w:spacing w:val="-57"/>
        </w:rPr>
        <w:t xml:space="preserve"> </w:t>
      </w:r>
      <w:r>
        <w:rPr>
          <w:rFonts w:cstheme="minorHAnsi"/>
        </w:rPr>
        <w:t>the requirements set out in the Partner Project Document (including in connection</w:t>
      </w:r>
      <w:r>
        <w:rPr>
          <w:rFonts w:cstheme="minorHAnsi"/>
          <w:spacing w:val="1"/>
        </w:rPr>
        <w:t xml:space="preserve"> </w:t>
      </w:r>
      <w:r>
        <w:rPr>
          <w:rFonts w:cstheme="minorHAnsi"/>
        </w:rPr>
        <w:t>with</w:t>
      </w:r>
      <w:r>
        <w:rPr>
          <w:rFonts w:cstheme="minorHAnsi"/>
          <w:spacing w:val="-1"/>
        </w:rPr>
        <w:t xml:space="preserve"> </w:t>
      </w:r>
      <w:r>
        <w:rPr>
          <w:rFonts w:cstheme="minorHAnsi"/>
        </w:rPr>
        <w:t>the</w:t>
      </w:r>
      <w:r>
        <w:rPr>
          <w:rFonts w:cstheme="minorHAnsi"/>
          <w:spacing w:val="-1"/>
        </w:rPr>
        <w:t xml:space="preserve"> </w:t>
      </w:r>
      <w:r>
        <w:rPr>
          <w:rFonts w:cstheme="minorHAnsi"/>
        </w:rPr>
        <w:t>workplan and budget);</w:t>
      </w:r>
    </w:p>
    <w:p w14:paraId="0433192E" w14:textId="77777777" w:rsidR="00B05DF2" w:rsidRDefault="00B05DF2" w:rsidP="00B05DF2">
      <w:pPr>
        <w:pStyle w:val="BodyText"/>
        <w:ind w:right="30" w:hanging="11"/>
        <w:jc w:val="both"/>
        <w:rPr>
          <w:rFonts w:asciiTheme="minorHAnsi" w:hAnsiTheme="minorHAnsi" w:cstheme="minorHAnsi"/>
        </w:rPr>
      </w:pPr>
    </w:p>
    <w:p w14:paraId="3759BDF9" w14:textId="77777777" w:rsidR="00B05DF2" w:rsidRDefault="00B05DF2">
      <w:pPr>
        <w:pStyle w:val="ListParagraph"/>
        <w:widowControl w:val="0"/>
        <w:numPr>
          <w:ilvl w:val="1"/>
          <w:numId w:val="40"/>
        </w:numPr>
        <w:tabs>
          <w:tab w:val="left" w:pos="1992"/>
        </w:tabs>
        <w:autoSpaceDE w:val="0"/>
        <w:autoSpaceDN w:val="0"/>
        <w:spacing w:after="0" w:line="240" w:lineRule="auto"/>
        <w:ind w:right="30" w:hanging="11"/>
        <w:contextualSpacing w:val="0"/>
        <w:jc w:val="both"/>
        <w:rPr>
          <w:rFonts w:cstheme="minorHAnsi"/>
        </w:rPr>
      </w:pPr>
      <w:r>
        <w:rPr>
          <w:rFonts w:cstheme="minorHAnsi"/>
        </w:rPr>
        <w:t>Providing</w:t>
      </w:r>
      <w:r>
        <w:rPr>
          <w:rFonts w:cstheme="minorHAnsi"/>
          <w:spacing w:val="1"/>
        </w:rPr>
        <w:t xml:space="preserve"> </w:t>
      </w:r>
      <w:r>
        <w:rPr>
          <w:rFonts w:cstheme="minorHAnsi"/>
        </w:rPr>
        <w:t>the</w:t>
      </w:r>
      <w:r>
        <w:rPr>
          <w:rFonts w:cstheme="minorHAnsi"/>
          <w:spacing w:val="1"/>
        </w:rPr>
        <w:t xml:space="preserve"> </w:t>
      </w:r>
      <w:r>
        <w:rPr>
          <w:rFonts w:cstheme="minorHAnsi"/>
        </w:rPr>
        <w:t>reports</w:t>
      </w:r>
      <w:r>
        <w:rPr>
          <w:rFonts w:cstheme="minorHAnsi"/>
          <w:spacing w:val="1"/>
        </w:rPr>
        <w:t xml:space="preserve"> </w:t>
      </w:r>
      <w:r>
        <w:rPr>
          <w:rFonts w:cstheme="minorHAnsi"/>
        </w:rPr>
        <w:t>required</w:t>
      </w:r>
      <w:r>
        <w:rPr>
          <w:rFonts w:cstheme="minorHAnsi"/>
          <w:spacing w:val="1"/>
        </w:rPr>
        <w:t xml:space="preserve"> </w:t>
      </w:r>
      <w:r>
        <w:rPr>
          <w:rFonts w:cstheme="minorHAnsi"/>
        </w:rPr>
        <w:t>under</w:t>
      </w:r>
      <w:r>
        <w:rPr>
          <w:rFonts w:cstheme="minorHAnsi"/>
          <w:spacing w:val="1"/>
        </w:rPr>
        <w:t xml:space="preserve"> </w:t>
      </w:r>
      <w:r>
        <w:rPr>
          <w:rFonts w:cstheme="minorHAnsi"/>
        </w:rPr>
        <w:t>this</w:t>
      </w:r>
      <w:r>
        <w:rPr>
          <w:rFonts w:cstheme="minorHAnsi"/>
          <w:spacing w:val="1"/>
        </w:rPr>
        <w:t xml:space="preserve"> </w:t>
      </w:r>
      <w:r>
        <w:rPr>
          <w:rFonts w:cstheme="minorHAnsi"/>
        </w:rPr>
        <w:t>Agreement</w:t>
      </w:r>
      <w:r>
        <w:rPr>
          <w:rFonts w:cstheme="minorHAnsi"/>
          <w:spacing w:val="1"/>
        </w:rPr>
        <w:t xml:space="preserve"> </w:t>
      </w:r>
      <w:r>
        <w:rPr>
          <w:rFonts w:cstheme="minorHAnsi"/>
        </w:rPr>
        <w:t>in</w:t>
      </w:r>
      <w:r>
        <w:rPr>
          <w:rFonts w:cstheme="minorHAnsi"/>
          <w:spacing w:val="1"/>
        </w:rPr>
        <w:t xml:space="preserve"> </w:t>
      </w:r>
      <w:r>
        <w:rPr>
          <w:rFonts w:cstheme="minorHAnsi"/>
        </w:rPr>
        <w:t>a</w:t>
      </w:r>
      <w:r>
        <w:rPr>
          <w:rFonts w:cstheme="minorHAnsi"/>
          <w:spacing w:val="1"/>
        </w:rPr>
        <w:t xml:space="preserve"> </w:t>
      </w:r>
      <w:r>
        <w:rPr>
          <w:rFonts w:cstheme="minorHAnsi"/>
        </w:rPr>
        <w:t>timely</w:t>
      </w:r>
      <w:r>
        <w:rPr>
          <w:rFonts w:cstheme="minorHAnsi"/>
          <w:spacing w:val="1"/>
        </w:rPr>
        <w:t xml:space="preserve"> </w:t>
      </w:r>
      <w:r>
        <w:rPr>
          <w:rFonts w:cstheme="minorHAnsi"/>
        </w:rPr>
        <w:t>manner</w:t>
      </w:r>
      <w:r>
        <w:rPr>
          <w:rFonts w:cstheme="minorHAnsi"/>
          <w:spacing w:val="1"/>
        </w:rPr>
        <w:t xml:space="preserve"> </w:t>
      </w:r>
      <w:r>
        <w:rPr>
          <w:rFonts w:cstheme="minorHAnsi"/>
        </w:rPr>
        <w:t>and</w:t>
      </w:r>
      <w:r>
        <w:rPr>
          <w:rFonts w:cstheme="minorHAnsi"/>
          <w:spacing w:val="1"/>
        </w:rPr>
        <w:t xml:space="preserve"> </w:t>
      </w:r>
      <w:r>
        <w:rPr>
          <w:rFonts w:cstheme="minorHAnsi"/>
        </w:rPr>
        <w:lastRenderedPageBreak/>
        <w:t>satisfactory</w:t>
      </w:r>
      <w:r>
        <w:rPr>
          <w:rFonts w:cstheme="minorHAnsi"/>
          <w:spacing w:val="-14"/>
        </w:rPr>
        <w:t xml:space="preserve"> </w:t>
      </w:r>
      <w:r>
        <w:rPr>
          <w:rFonts w:cstheme="minorHAnsi"/>
        </w:rPr>
        <w:t>to</w:t>
      </w:r>
      <w:r>
        <w:rPr>
          <w:rFonts w:cstheme="minorHAnsi"/>
          <w:spacing w:val="-13"/>
        </w:rPr>
        <w:t xml:space="preserve"> </w:t>
      </w:r>
      <w:r>
        <w:rPr>
          <w:rFonts w:cstheme="minorHAnsi"/>
        </w:rPr>
        <w:t>UN</w:t>
      </w:r>
      <w:r>
        <w:rPr>
          <w:rFonts w:cstheme="minorHAnsi"/>
          <w:spacing w:val="-12"/>
        </w:rPr>
        <w:t xml:space="preserve"> </w:t>
      </w:r>
      <w:r>
        <w:rPr>
          <w:rFonts w:cstheme="minorHAnsi"/>
        </w:rPr>
        <w:t>Women,</w:t>
      </w:r>
      <w:r>
        <w:rPr>
          <w:rFonts w:cstheme="minorHAnsi"/>
          <w:spacing w:val="-13"/>
        </w:rPr>
        <w:t xml:space="preserve"> </w:t>
      </w:r>
      <w:r>
        <w:rPr>
          <w:rFonts w:cstheme="minorHAnsi"/>
        </w:rPr>
        <w:t>and</w:t>
      </w:r>
      <w:r>
        <w:rPr>
          <w:rFonts w:cstheme="minorHAnsi"/>
          <w:spacing w:val="-14"/>
        </w:rPr>
        <w:t xml:space="preserve"> </w:t>
      </w:r>
      <w:r>
        <w:rPr>
          <w:rFonts w:cstheme="minorHAnsi"/>
        </w:rPr>
        <w:t>furnishing</w:t>
      </w:r>
      <w:r>
        <w:rPr>
          <w:rFonts w:cstheme="minorHAnsi"/>
          <w:spacing w:val="-13"/>
        </w:rPr>
        <w:t xml:space="preserve"> </w:t>
      </w:r>
      <w:r>
        <w:rPr>
          <w:rFonts w:cstheme="minorHAnsi"/>
        </w:rPr>
        <w:t>any</w:t>
      </w:r>
      <w:r>
        <w:rPr>
          <w:rFonts w:cstheme="minorHAnsi"/>
          <w:spacing w:val="-13"/>
        </w:rPr>
        <w:t xml:space="preserve"> </w:t>
      </w:r>
      <w:r>
        <w:rPr>
          <w:rFonts w:cstheme="minorHAnsi"/>
        </w:rPr>
        <w:t>other</w:t>
      </w:r>
      <w:r>
        <w:rPr>
          <w:rFonts w:cstheme="minorHAnsi"/>
          <w:spacing w:val="-14"/>
        </w:rPr>
        <w:t xml:space="preserve"> </w:t>
      </w:r>
      <w:r>
        <w:rPr>
          <w:rFonts w:cstheme="minorHAnsi"/>
        </w:rPr>
        <w:t>information</w:t>
      </w:r>
      <w:r>
        <w:rPr>
          <w:rFonts w:cstheme="minorHAnsi"/>
          <w:spacing w:val="-13"/>
        </w:rPr>
        <w:t xml:space="preserve"> </w:t>
      </w:r>
      <w:r>
        <w:rPr>
          <w:rFonts w:cstheme="minorHAnsi"/>
        </w:rPr>
        <w:t>relating</w:t>
      </w:r>
      <w:r>
        <w:rPr>
          <w:rFonts w:cstheme="minorHAnsi"/>
          <w:spacing w:val="-14"/>
        </w:rPr>
        <w:t xml:space="preserve"> </w:t>
      </w:r>
      <w:r>
        <w:rPr>
          <w:rFonts w:cstheme="minorHAnsi"/>
        </w:rPr>
        <w:t>to</w:t>
      </w:r>
      <w:r>
        <w:rPr>
          <w:rFonts w:cstheme="minorHAnsi"/>
          <w:spacing w:val="-13"/>
        </w:rPr>
        <w:t xml:space="preserve"> </w:t>
      </w:r>
      <w:r>
        <w:rPr>
          <w:rFonts w:cstheme="minorHAnsi"/>
        </w:rPr>
        <w:t>the</w:t>
      </w:r>
      <w:r>
        <w:rPr>
          <w:rFonts w:cstheme="minorHAnsi"/>
          <w:spacing w:val="-14"/>
        </w:rPr>
        <w:t xml:space="preserve"> </w:t>
      </w:r>
      <w:r>
        <w:rPr>
          <w:rFonts w:cstheme="minorHAnsi"/>
        </w:rPr>
        <w:t xml:space="preserve">Work </w:t>
      </w:r>
      <w:r>
        <w:rPr>
          <w:rFonts w:cstheme="minorHAnsi"/>
          <w:spacing w:val="-58"/>
        </w:rPr>
        <w:t xml:space="preserve"> </w:t>
      </w:r>
      <w:r>
        <w:rPr>
          <w:rFonts w:cstheme="minorHAnsi"/>
        </w:rPr>
        <w:t>and</w:t>
      </w:r>
      <w:r>
        <w:rPr>
          <w:rFonts w:cstheme="minorHAnsi"/>
          <w:spacing w:val="-1"/>
        </w:rPr>
        <w:t xml:space="preserve"> </w:t>
      </w:r>
      <w:r>
        <w:rPr>
          <w:rFonts w:cstheme="minorHAnsi"/>
        </w:rPr>
        <w:t>the</w:t>
      </w:r>
      <w:r>
        <w:rPr>
          <w:rFonts w:cstheme="minorHAnsi"/>
          <w:spacing w:val="-2"/>
        </w:rPr>
        <w:t xml:space="preserve"> </w:t>
      </w:r>
      <w:r>
        <w:rPr>
          <w:rFonts w:cstheme="minorHAnsi"/>
        </w:rPr>
        <w:t>use</w:t>
      </w:r>
      <w:r>
        <w:rPr>
          <w:rFonts w:cstheme="minorHAnsi"/>
          <w:spacing w:val="-1"/>
        </w:rPr>
        <w:t xml:space="preserve"> </w:t>
      </w:r>
      <w:r>
        <w:rPr>
          <w:rFonts w:cstheme="minorHAnsi"/>
        </w:rPr>
        <w:t>of any funds</w:t>
      </w:r>
      <w:r>
        <w:rPr>
          <w:rFonts w:cstheme="minorHAnsi"/>
          <w:spacing w:val="1"/>
        </w:rPr>
        <w:t xml:space="preserve"> </w:t>
      </w:r>
      <w:r>
        <w:rPr>
          <w:rFonts w:cstheme="minorHAnsi"/>
        </w:rPr>
        <w:t>and</w:t>
      </w:r>
      <w:r>
        <w:rPr>
          <w:rFonts w:cstheme="minorHAnsi"/>
          <w:spacing w:val="-1"/>
        </w:rPr>
        <w:t xml:space="preserve"> </w:t>
      </w:r>
      <w:r>
        <w:rPr>
          <w:rFonts w:cstheme="minorHAnsi"/>
        </w:rPr>
        <w:t>Property that</w:t>
      </w:r>
      <w:r>
        <w:rPr>
          <w:rFonts w:cstheme="minorHAnsi"/>
          <w:spacing w:val="-1"/>
        </w:rPr>
        <w:t xml:space="preserve"> </w:t>
      </w:r>
      <w:r>
        <w:rPr>
          <w:rFonts w:cstheme="minorHAnsi"/>
        </w:rPr>
        <w:t>UN</w:t>
      </w:r>
      <w:r>
        <w:rPr>
          <w:rFonts w:cstheme="minorHAnsi"/>
          <w:spacing w:val="1"/>
        </w:rPr>
        <w:t xml:space="preserve"> </w:t>
      </w:r>
      <w:r>
        <w:rPr>
          <w:rFonts w:cstheme="minorHAnsi"/>
        </w:rPr>
        <w:t>Women</w:t>
      </w:r>
      <w:r>
        <w:rPr>
          <w:rFonts w:cstheme="minorHAnsi"/>
          <w:spacing w:val="-1"/>
        </w:rPr>
        <w:t xml:space="preserve"> </w:t>
      </w:r>
      <w:r>
        <w:rPr>
          <w:rFonts w:cstheme="minorHAnsi"/>
        </w:rPr>
        <w:t>may</w:t>
      </w:r>
      <w:r>
        <w:rPr>
          <w:rFonts w:cstheme="minorHAnsi"/>
          <w:spacing w:val="-1"/>
        </w:rPr>
        <w:t xml:space="preserve"> </w:t>
      </w:r>
      <w:r>
        <w:rPr>
          <w:rFonts w:cstheme="minorHAnsi"/>
        </w:rPr>
        <w:t>reasonably ask</w:t>
      </w:r>
      <w:r>
        <w:rPr>
          <w:rFonts w:cstheme="minorHAnsi"/>
          <w:spacing w:val="-1"/>
        </w:rPr>
        <w:t xml:space="preserve"> </w:t>
      </w:r>
      <w:r>
        <w:rPr>
          <w:rFonts w:cstheme="minorHAnsi"/>
        </w:rPr>
        <w:t>for;</w:t>
      </w:r>
    </w:p>
    <w:p w14:paraId="08D9BF25" w14:textId="77777777" w:rsidR="00B05DF2" w:rsidRDefault="00B05DF2" w:rsidP="00B05DF2">
      <w:pPr>
        <w:pStyle w:val="BodyText"/>
        <w:ind w:right="30" w:hanging="11"/>
        <w:jc w:val="both"/>
        <w:rPr>
          <w:rFonts w:asciiTheme="minorHAnsi" w:hAnsiTheme="minorHAnsi" w:cstheme="minorHAnsi"/>
        </w:rPr>
      </w:pPr>
    </w:p>
    <w:p w14:paraId="24869F12" w14:textId="77777777" w:rsidR="00B05DF2" w:rsidRDefault="00B05DF2">
      <w:pPr>
        <w:pStyle w:val="ListParagraph"/>
        <w:widowControl w:val="0"/>
        <w:numPr>
          <w:ilvl w:val="1"/>
          <w:numId w:val="40"/>
        </w:numPr>
        <w:tabs>
          <w:tab w:val="left" w:pos="1992"/>
        </w:tabs>
        <w:autoSpaceDE w:val="0"/>
        <w:autoSpaceDN w:val="0"/>
        <w:spacing w:after="0" w:line="240" w:lineRule="auto"/>
        <w:ind w:right="30" w:hanging="11"/>
        <w:contextualSpacing w:val="0"/>
        <w:jc w:val="both"/>
        <w:rPr>
          <w:rFonts w:cstheme="minorHAnsi"/>
        </w:rPr>
      </w:pPr>
      <w:r>
        <w:rPr>
          <w:rFonts w:cstheme="minorHAnsi"/>
        </w:rPr>
        <w:t>Exercising a high standard of care when handling and administering the funds and</w:t>
      </w:r>
      <w:r>
        <w:rPr>
          <w:rFonts w:cstheme="minorHAnsi"/>
          <w:spacing w:val="1"/>
        </w:rPr>
        <w:t xml:space="preserve"> </w:t>
      </w:r>
      <w:r>
        <w:rPr>
          <w:rFonts w:cstheme="minorHAnsi"/>
        </w:rPr>
        <w:t>Property</w:t>
      </w:r>
      <w:r>
        <w:rPr>
          <w:rFonts w:cstheme="minorHAnsi"/>
          <w:spacing w:val="-1"/>
        </w:rPr>
        <w:t xml:space="preserve"> </w:t>
      </w:r>
      <w:r>
        <w:rPr>
          <w:rFonts w:cstheme="minorHAnsi"/>
        </w:rPr>
        <w:t>provided to it by UN</w:t>
      </w:r>
      <w:r>
        <w:rPr>
          <w:rFonts w:cstheme="minorHAnsi"/>
          <w:spacing w:val="-1"/>
        </w:rPr>
        <w:t xml:space="preserve"> </w:t>
      </w:r>
      <w:r>
        <w:rPr>
          <w:rFonts w:cstheme="minorHAnsi"/>
        </w:rPr>
        <w:t>Women;</w:t>
      </w:r>
    </w:p>
    <w:p w14:paraId="5B914AF5" w14:textId="77777777" w:rsidR="00B05DF2" w:rsidRDefault="00B05DF2" w:rsidP="00B05DF2">
      <w:pPr>
        <w:pStyle w:val="BodyText"/>
        <w:ind w:right="30" w:hanging="11"/>
        <w:jc w:val="both"/>
        <w:rPr>
          <w:rFonts w:asciiTheme="minorHAnsi" w:hAnsiTheme="minorHAnsi" w:cstheme="minorHAnsi"/>
        </w:rPr>
      </w:pPr>
    </w:p>
    <w:p w14:paraId="6FF5758A" w14:textId="77777777" w:rsidR="00B05DF2" w:rsidRDefault="00B05DF2">
      <w:pPr>
        <w:pStyle w:val="ListParagraph"/>
        <w:widowControl w:val="0"/>
        <w:numPr>
          <w:ilvl w:val="1"/>
          <w:numId w:val="40"/>
        </w:numPr>
        <w:tabs>
          <w:tab w:val="left" w:pos="1992"/>
        </w:tabs>
        <w:autoSpaceDE w:val="0"/>
        <w:autoSpaceDN w:val="0"/>
        <w:spacing w:after="0" w:line="240" w:lineRule="auto"/>
        <w:ind w:right="30" w:hanging="11"/>
        <w:contextualSpacing w:val="0"/>
        <w:jc w:val="both"/>
        <w:rPr>
          <w:rFonts w:cstheme="minorHAnsi"/>
        </w:rPr>
      </w:pPr>
      <w:r>
        <w:rPr>
          <w:rFonts w:cstheme="minorHAnsi"/>
        </w:rPr>
        <w:t>Appointing</w:t>
      </w:r>
      <w:r>
        <w:rPr>
          <w:rFonts w:cstheme="minorHAnsi"/>
          <w:spacing w:val="-9"/>
        </w:rPr>
        <w:t xml:space="preserve"> </w:t>
      </w:r>
      <w:r>
        <w:rPr>
          <w:rFonts w:cstheme="minorHAnsi"/>
        </w:rPr>
        <w:t>a</w:t>
      </w:r>
      <w:r>
        <w:rPr>
          <w:rFonts w:cstheme="minorHAnsi"/>
          <w:spacing w:val="-10"/>
        </w:rPr>
        <w:t xml:space="preserve"> </w:t>
      </w:r>
      <w:r>
        <w:rPr>
          <w:rFonts w:cstheme="minorHAnsi"/>
        </w:rPr>
        <w:t>Partner</w:t>
      </w:r>
      <w:r>
        <w:rPr>
          <w:rFonts w:cstheme="minorHAnsi"/>
          <w:spacing w:val="-9"/>
        </w:rPr>
        <w:t xml:space="preserve"> </w:t>
      </w:r>
      <w:r>
        <w:rPr>
          <w:rFonts w:cstheme="minorHAnsi"/>
        </w:rPr>
        <w:t>Authorized</w:t>
      </w:r>
      <w:r>
        <w:rPr>
          <w:rFonts w:cstheme="minorHAnsi"/>
          <w:spacing w:val="-6"/>
        </w:rPr>
        <w:t xml:space="preserve"> </w:t>
      </w:r>
      <w:r>
        <w:rPr>
          <w:rFonts w:cstheme="minorHAnsi"/>
        </w:rPr>
        <w:t>Official</w:t>
      </w:r>
      <w:r>
        <w:rPr>
          <w:rFonts w:cstheme="minorHAnsi"/>
          <w:spacing w:val="-8"/>
        </w:rPr>
        <w:t xml:space="preserve"> </w:t>
      </w:r>
      <w:r>
        <w:rPr>
          <w:rFonts w:cstheme="minorHAnsi"/>
        </w:rPr>
        <w:t>to</w:t>
      </w:r>
      <w:r>
        <w:rPr>
          <w:rFonts w:cstheme="minorHAnsi"/>
          <w:spacing w:val="-5"/>
        </w:rPr>
        <w:t xml:space="preserve"> </w:t>
      </w:r>
      <w:r>
        <w:rPr>
          <w:rFonts w:cstheme="minorHAnsi"/>
        </w:rPr>
        <w:t>act</w:t>
      </w:r>
      <w:r>
        <w:rPr>
          <w:rFonts w:cstheme="minorHAnsi"/>
          <w:spacing w:val="-6"/>
        </w:rPr>
        <w:t xml:space="preserve"> </w:t>
      </w:r>
      <w:r>
        <w:rPr>
          <w:rFonts w:cstheme="minorHAnsi"/>
        </w:rPr>
        <w:t>as</w:t>
      </w:r>
      <w:r>
        <w:rPr>
          <w:rFonts w:cstheme="minorHAnsi"/>
          <w:spacing w:val="-6"/>
        </w:rPr>
        <w:t xml:space="preserve"> </w:t>
      </w:r>
      <w:r>
        <w:rPr>
          <w:rFonts w:cstheme="minorHAnsi"/>
        </w:rPr>
        <w:t>the</w:t>
      </w:r>
      <w:r>
        <w:rPr>
          <w:rFonts w:cstheme="minorHAnsi"/>
          <w:spacing w:val="-10"/>
        </w:rPr>
        <w:t xml:space="preserve"> </w:t>
      </w:r>
      <w:r>
        <w:rPr>
          <w:rFonts w:cstheme="minorHAnsi"/>
        </w:rPr>
        <w:t>focal</w:t>
      </w:r>
      <w:r>
        <w:rPr>
          <w:rFonts w:cstheme="minorHAnsi"/>
          <w:spacing w:val="-8"/>
        </w:rPr>
        <w:t xml:space="preserve"> </w:t>
      </w:r>
      <w:r>
        <w:rPr>
          <w:rFonts w:cstheme="minorHAnsi"/>
        </w:rPr>
        <w:t>point</w:t>
      </w:r>
      <w:r>
        <w:rPr>
          <w:rFonts w:cstheme="minorHAnsi"/>
          <w:spacing w:val="-8"/>
        </w:rPr>
        <w:t xml:space="preserve"> </w:t>
      </w:r>
      <w:r>
        <w:rPr>
          <w:rFonts w:cstheme="minorHAnsi"/>
        </w:rPr>
        <w:t>for</w:t>
      </w:r>
      <w:r>
        <w:rPr>
          <w:rFonts w:cstheme="minorHAnsi"/>
          <w:spacing w:val="-8"/>
        </w:rPr>
        <w:t xml:space="preserve"> </w:t>
      </w:r>
      <w:r>
        <w:rPr>
          <w:rFonts w:cstheme="minorHAnsi"/>
        </w:rPr>
        <w:t>the</w:t>
      </w:r>
      <w:r>
        <w:rPr>
          <w:rFonts w:cstheme="minorHAnsi"/>
          <w:spacing w:val="-7"/>
        </w:rPr>
        <w:t xml:space="preserve"> </w:t>
      </w:r>
      <w:r>
        <w:rPr>
          <w:rFonts w:cstheme="minorHAnsi"/>
        </w:rPr>
        <w:t>Partner</w:t>
      </w:r>
      <w:r>
        <w:rPr>
          <w:rFonts w:cstheme="minorHAnsi"/>
          <w:spacing w:val="-9"/>
        </w:rPr>
        <w:t xml:space="preserve"> </w:t>
      </w:r>
      <w:r>
        <w:rPr>
          <w:rFonts w:cstheme="minorHAnsi"/>
        </w:rPr>
        <w:t>with</w:t>
      </w:r>
      <w:r>
        <w:rPr>
          <w:rFonts w:cstheme="minorHAnsi"/>
          <w:spacing w:val="-58"/>
        </w:rPr>
        <w:t xml:space="preserve"> </w:t>
      </w:r>
      <w:r>
        <w:rPr>
          <w:rFonts w:cstheme="minorHAnsi"/>
        </w:rPr>
        <w:t>the authority to and ability to respond to all questions from UN Women and sign the</w:t>
      </w:r>
      <w:r>
        <w:rPr>
          <w:rFonts w:cstheme="minorHAnsi"/>
          <w:spacing w:val="-57"/>
        </w:rPr>
        <w:t xml:space="preserve"> </w:t>
      </w:r>
      <w:r>
        <w:rPr>
          <w:rFonts w:cstheme="minorHAnsi"/>
        </w:rPr>
        <w:t>FACE Forms, Progress Report Forms and other funding authorization forms or</w:t>
      </w:r>
      <w:r>
        <w:rPr>
          <w:rFonts w:cstheme="minorHAnsi"/>
          <w:spacing w:val="1"/>
        </w:rPr>
        <w:t xml:space="preserve"> </w:t>
      </w:r>
      <w:r>
        <w:rPr>
          <w:rFonts w:cstheme="minorHAnsi"/>
        </w:rPr>
        <w:t>requests required by UN Women on behalf of the Partner. In addition, the Partner</w:t>
      </w:r>
      <w:r>
        <w:rPr>
          <w:rFonts w:cstheme="minorHAnsi"/>
          <w:spacing w:val="1"/>
        </w:rPr>
        <w:t xml:space="preserve"> </w:t>
      </w:r>
      <w:r>
        <w:rPr>
          <w:rFonts w:cstheme="minorHAnsi"/>
        </w:rPr>
        <w:t>Authorized Official/s is authorized to sign the written statement set forth in Article</w:t>
      </w:r>
      <w:r>
        <w:rPr>
          <w:rFonts w:cstheme="minorHAnsi"/>
          <w:spacing w:val="1"/>
        </w:rPr>
        <w:t xml:space="preserve"> </w:t>
      </w:r>
      <w:r>
        <w:rPr>
          <w:rFonts w:cstheme="minorHAnsi"/>
        </w:rPr>
        <w:t>V,</w:t>
      </w:r>
      <w:r>
        <w:rPr>
          <w:rFonts w:cstheme="minorHAnsi"/>
          <w:spacing w:val="-2"/>
        </w:rPr>
        <w:t xml:space="preserve"> </w:t>
      </w:r>
      <w:r>
        <w:rPr>
          <w:rFonts w:cstheme="minorHAnsi"/>
        </w:rPr>
        <w:t>section 5 (c).</w:t>
      </w:r>
    </w:p>
    <w:p w14:paraId="36AB157C" w14:textId="77777777" w:rsidR="00B05DF2" w:rsidRDefault="00B05DF2" w:rsidP="00B05DF2">
      <w:pPr>
        <w:ind w:right="30" w:hanging="11"/>
        <w:jc w:val="both"/>
        <w:rPr>
          <w:rFonts w:cstheme="minorHAnsi"/>
        </w:rPr>
      </w:pPr>
    </w:p>
    <w:p w14:paraId="5C6414AE" w14:textId="77777777" w:rsidR="00B05DF2" w:rsidRDefault="00B05DF2" w:rsidP="00B05DF2">
      <w:pPr>
        <w:pStyle w:val="BodyText"/>
        <w:spacing w:before="80"/>
        <w:ind w:left="1991" w:right="30" w:hanging="11"/>
        <w:jc w:val="both"/>
        <w:rPr>
          <w:rFonts w:asciiTheme="minorHAnsi" w:hAnsiTheme="minorHAnsi" w:cstheme="minorHAnsi"/>
        </w:rPr>
      </w:pPr>
      <w:r>
        <w:rPr>
          <w:rFonts w:asciiTheme="minorHAnsi" w:hAnsiTheme="minorHAnsi" w:cstheme="minorHAnsi"/>
        </w:rPr>
        <w:t>Full</w:t>
      </w:r>
      <w:r>
        <w:rPr>
          <w:rFonts w:asciiTheme="minorHAnsi" w:hAnsiTheme="minorHAnsi" w:cstheme="minorHAnsi"/>
          <w:spacing w:val="-2"/>
        </w:rPr>
        <w:t xml:space="preserve"> </w:t>
      </w:r>
      <w:r>
        <w:rPr>
          <w:rFonts w:asciiTheme="minorHAnsi" w:hAnsiTheme="minorHAnsi" w:cstheme="minorHAnsi"/>
        </w:rPr>
        <w:t>name</w:t>
      </w:r>
      <w:r>
        <w:rPr>
          <w:rFonts w:asciiTheme="minorHAnsi" w:hAnsiTheme="minorHAnsi" w:cstheme="minorHAnsi"/>
          <w:spacing w:val="-2"/>
        </w:rPr>
        <w:t xml:space="preserve"> </w:t>
      </w:r>
      <w:r>
        <w:rPr>
          <w:rFonts w:asciiTheme="minorHAnsi" w:hAnsiTheme="minorHAnsi" w:cstheme="minorHAnsi"/>
        </w:rPr>
        <w:t>of</w:t>
      </w:r>
      <w:r>
        <w:rPr>
          <w:rFonts w:asciiTheme="minorHAnsi" w:hAnsiTheme="minorHAnsi" w:cstheme="minorHAnsi"/>
          <w:spacing w:val="-3"/>
        </w:rPr>
        <w:t xml:space="preserve"> </w:t>
      </w:r>
      <w:r>
        <w:rPr>
          <w:rFonts w:asciiTheme="minorHAnsi" w:hAnsiTheme="minorHAnsi" w:cstheme="minorHAnsi"/>
        </w:rPr>
        <w:t>Partner</w:t>
      </w:r>
      <w:r>
        <w:rPr>
          <w:rFonts w:asciiTheme="minorHAnsi" w:hAnsiTheme="minorHAnsi" w:cstheme="minorHAnsi"/>
          <w:spacing w:val="-2"/>
        </w:rPr>
        <w:t xml:space="preserve"> </w:t>
      </w:r>
      <w:r>
        <w:rPr>
          <w:rFonts w:asciiTheme="minorHAnsi" w:hAnsiTheme="minorHAnsi" w:cstheme="minorHAnsi"/>
        </w:rPr>
        <w:t>Authorized</w:t>
      </w:r>
      <w:r>
        <w:rPr>
          <w:rFonts w:asciiTheme="minorHAnsi" w:hAnsiTheme="minorHAnsi" w:cstheme="minorHAnsi"/>
          <w:spacing w:val="-2"/>
        </w:rPr>
        <w:t xml:space="preserve"> </w:t>
      </w:r>
      <w:r>
        <w:rPr>
          <w:rFonts w:asciiTheme="minorHAnsi" w:hAnsiTheme="minorHAnsi" w:cstheme="minorHAnsi"/>
        </w:rPr>
        <w:t>Official:</w:t>
      </w:r>
    </w:p>
    <w:p w14:paraId="067A40DD" w14:textId="77777777" w:rsidR="00B05DF2" w:rsidRDefault="00B05DF2" w:rsidP="00B05DF2">
      <w:pPr>
        <w:pStyle w:val="BodyText"/>
        <w:spacing w:before="90"/>
        <w:ind w:left="1991" w:right="30" w:hanging="11"/>
        <w:jc w:val="both"/>
        <w:rPr>
          <w:rFonts w:asciiTheme="minorHAnsi" w:hAnsiTheme="minorHAnsi" w:cstheme="minorHAnsi"/>
        </w:rPr>
      </w:pPr>
      <w:r>
        <w:rPr>
          <w:rFonts w:asciiTheme="minorHAnsi" w:hAnsiTheme="minorHAnsi" w:cstheme="minorHAnsi"/>
          <w:shd w:val="clear" w:color="auto" w:fill="D2D2D2"/>
        </w:rPr>
        <w:t>Name:</w:t>
      </w:r>
      <w:r>
        <w:rPr>
          <w:rFonts w:asciiTheme="minorHAnsi" w:hAnsiTheme="minorHAnsi" w:cstheme="minorHAnsi"/>
          <w:spacing w:val="-2"/>
          <w:shd w:val="clear" w:color="auto" w:fill="D2D2D2"/>
        </w:rPr>
        <w:t xml:space="preserve"> </w:t>
      </w:r>
      <w:r>
        <w:rPr>
          <w:rFonts w:asciiTheme="minorHAnsi" w:hAnsiTheme="minorHAnsi" w:cstheme="minorHAnsi"/>
          <w:shd w:val="clear" w:color="auto" w:fill="D2D2D2"/>
        </w:rPr>
        <w:t>[enter</w:t>
      </w:r>
      <w:r>
        <w:rPr>
          <w:rFonts w:asciiTheme="minorHAnsi" w:hAnsiTheme="minorHAnsi" w:cstheme="minorHAnsi"/>
          <w:spacing w:val="-2"/>
          <w:shd w:val="clear" w:color="auto" w:fill="D2D2D2"/>
        </w:rPr>
        <w:t xml:space="preserve"> </w:t>
      </w:r>
      <w:r>
        <w:rPr>
          <w:rFonts w:asciiTheme="minorHAnsi" w:hAnsiTheme="minorHAnsi" w:cstheme="minorHAnsi"/>
          <w:shd w:val="clear" w:color="auto" w:fill="D2D2D2"/>
        </w:rPr>
        <w:t>name]</w:t>
      </w:r>
    </w:p>
    <w:p w14:paraId="1B17161C" w14:textId="77777777" w:rsidR="00B05DF2" w:rsidRDefault="00B05DF2" w:rsidP="00B05DF2">
      <w:pPr>
        <w:pStyle w:val="BodyText"/>
        <w:spacing w:before="90"/>
        <w:ind w:left="1991" w:right="30" w:hanging="11"/>
        <w:jc w:val="both"/>
        <w:rPr>
          <w:rFonts w:asciiTheme="minorHAnsi" w:hAnsiTheme="minorHAnsi" w:cstheme="minorHAnsi"/>
        </w:rPr>
      </w:pPr>
      <w:r>
        <w:rPr>
          <w:rFonts w:asciiTheme="minorHAnsi" w:hAnsiTheme="minorHAnsi" w:cstheme="minorHAnsi"/>
        </w:rPr>
        <w:t>Title:</w:t>
      </w:r>
      <w:r>
        <w:rPr>
          <w:rFonts w:asciiTheme="minorHAnsi" w:hAnsiTheme="minorHAnsi" w:cstheme="minorHAnsi"/>
          <w:spacing w:val="-2"/>
        </w:rPr>
        <w:t xml:space="preserve"> </w:t>
      </w:r>
      <w:r>
        <w:rPr>
          <w:rFonts w:asciiTheme="minorHAnsi" w:hAnsiTheme="minorHAnsi" w:cstheme="minorHAnsi"/>
          <w:shd w:val="clear" w:color="auto" w:fill="D2D2D2"/>
        </w:rPr>
        <w:t>[enter</w:t>
      </w:r>
      <w:r>
        <w:rPr>
          <w:rFonts w:asciiTheme="minorHAnsi" w:hAnsiTheme="minorHAnsi" w:cstheme="minorHAnsi"/>
          <w:spacing w:val="-3"/>
          <w:shd w:val="clear" w:color="auto" w:fill="D2D2D2"/>
        </w:rPr>
        <w:t xml:space="preserve"> </w:t>
      </w:r>
      <w:r>
        <w:rPr>
          <w:rFonts w:asciiTheme="minorHAnsi" w:hAnsiTheme="minorHAnsi" w:cstheme="minorHAnsi"/>
          <w:shd w:val="clear" w:color="auto" w:fill="D2D2D2"/>
        </w:rPr>
        <w:t>title]</w:t>
      </w:r>
    </w:p>
    <w:p w14:paraId="5FB7F002" w14:textId="77777777" w:rsidR="00B05DF2" w:rsidRDefault="00B05DF2" w:rsidP="00B05DF2">
      <w:pPr>
        <w:pStyle w:val="BodyText"/>
        <w:tabs>
          <w:tab w:val="left" w:pos="7218"/>
        </w:tabs>
        <w:ind w:left="1991" w:right="30" w:hanging="11"/>
        <w:jc w:val="both"/>
        <w:rPr>
          <w:rFonts w:asciiTheme="minorHAnsi" w:hAnsiTheme="minorHAnsi" w:cstheme="minorHAnsi"/>
        </w:rPr>
      </w:pPr>
      <w:r>
        <w:rPr>
          <w:rFonts w:asciiTheme="minorHAnsi" w:hAnsiTheme="minorHAnsi" w:cstheme="minorHAnsi"/>
        </w:rPr>
        <w:t>Sample</w:t>
      </w:r>
      <w:r>
        <w:rPr>
          <w:rFonts w:asciiTheme="minorHAnsi" w:hAnsiTheme="minorHAnsi" w:cstheme="minorHAnsi"/>
          <w:spacing w:val="-3"/>
        </w:rPr>
        <w:t xml:space="preserve"> </w:t>
      </w:r>
      <w:r>
        <w:rPr>
          <w:rFonts w:asciiTheme="minorHAnsi" w:hAnsiTheme="minorHAnsi" w:cstheme="minorHAnsi"/>
        </w:rPr>
        <w:t>signature:</w:t>
      </w:r>
      <w:r>
        <w:rPr>
          <w:rFonts w:asciiTheme="minorHAnsi" w:hAnsiTheme="minorHAnsi" w:cstheme="minorHAnsi"/>
          <w:spacing w:val="-1"/>
        </w:rPr>
        <w:t xml:space="preserve"> </w:t>
      </w:r>
      <w:r>
        <w:rPr>
          <w:rFonts w:asciiTheme="minorHAnsi" w:hAnsiTheme="minorHAnsi" w:cstheme="minorHAnsi"/>
        </w:rPr>
        <w:t>[</w:t>
      </w:r>
      <w:r>
        <w:rPr>
          <w:rFonts w:asciiTheme="minorHAnsi" w:hAnsiTheme="minorHAnsi" w:cstheme="minorHAnsi"/>
          <w:u w:val="single"/>
        </w:rPr>
        <w:tab/>
      </w:r>
      <w:r>
        <w:rPr>
          <w:rFonts w:asciiTheme="minorHAnsi" w:hAnsiTheme="minorHAnsi" w:cstheme="minorHAnsi"/>
        </w:rPr>
        <w:t>]</w:t>
      </w:r>
    </w:p>
    <w:p w14:paraId="2E7F73A4" w14:textId="77777777" w:rsidR="00B05DF2" w:rsidRDefault="00B05DF2" w:rsidP="00B05DF2">
      <w:pPr>
        <w:pStyle w:val="BodyText"/>
        <w:spacing w:before="2"/>
        <w:ind w:right="30" w:hanging="11"/>
        <w:jc w:val="both"/>
        <w:rPr>
          <w:rFonts w:asciiTheme="minorHAnsi" w:hAnsiTheme="minorHAnsi" w:cstheme="minorHAnsi"/>
        </w:rPr>
      </w:pPr>
    </w:p>
    <w:p w14:paraId="6A84182B" w14:textId="77777777" w:rsidR="00B05DF2" w:rsidRDefault="00B05DF2" w:rsidP="00B05DF2">
      <w:pPr>
        <w:pStyle w:val="BodyText"/>
        <w:spacing w:before="90"/>
        <w:ind w:left="1991" w:right="30" w:hanging="11"/>
        <w:jc w:val="both"/>
        <w:rPr>
          <w:rFonts w:asciiTheme="minorHAnsi" w:hAnsiTheme="minorHAnsi" w:cstheme="minorHAnsi"/>
        </w:rPr>
      </w:pPr>
      <w:r>
        <w:rPr>
          <w:rFonts w:asciiTheme="minorHAnsi" w:hAnsiTheme="minorHAnsi" w:cstheme="minorHAnsi"/>
        </w:rPr>
        <w:t>Name:</w:t>
      </w:r>
      <w:r>
        <w:rPr>
          <w:rFonts w:asciiTheme="minorHAnsi" w:hAnsiTheme="minorHAnsi" w:cstheme="minorHAnsi"/>
          <w:spacing w:val="-2"/>
        </w:rPr>
        <w:t xml:space="preserve"> </w:t>
      </w:r>
      <w:r>
        <w:rPr>
          <w:rFonts w:asciiTheme="minorHAnsi" w:hAnsiTheme="minorHAnsi" w:cstheme="minorHAnsi"/>
          <w:shd w:val="clear" w:color="auto" w:fill="D2D2D2"/>
        </w:rPr>
        <w:t>[enter</w:t>
      </w:r>
      <w:r>
        <w:rPr>
          <w:rFonts w:asciiTheme="minorHAnsi" w:hAnsiTheme="minorHAnsi" w:cstheme="minorHAnsi"/>
          <w:spacing w:val="-2"/>
          <w:shd w:val="clear" w:color="auto" w:fill="D2D2D2"/>
        </w:rPr>
        <w:t xml:space="preserve"> </w:t>
      </w:r>
      <w:r>
        <w:rPr>
          <w:rFonts w:asciiTheme="minorHAnsi" w:hAnsiTheme="minorHAnsi" w:cstheme="minorHAnsi"/>
          <w:shd w:val="clear" w:color="auto" w:fill="D2D2D2"/>
        </w:rPr>
        <w:t>name]</w:t>
      </w:r>
    </w:p>
    <w:p w14:paraId="68A00F4C" w14:textId="77777777" w:rsidR="00B05DF2" w:rsidRDefault="00B05DF2" w:rsidP="00B05DF2">
      <w:pPr>
        <w:pStyle w:val="BodyText"/>
        <w:spacing w:before="90"/>
        <w:ind w:left="1991" w:right="30" w:hanging="11"/>
        <w:jc w:val="both"/>
        <w:rPr>
          <w:rFonts w:asciiTheme="minorHAnsi" w:hAnsiTheme="minorHAnsi" w:cstheme="minorHAnsi"/>
        </w:rPr>
      </w:pPr>
      <w:r>
        <w:rPr>
          <w:rFonts w:asciiTheme="minorHAnsi" w:hAnsiTheme="minorHAnsi" w:cstheme="minorHAnsi"/>
        </w:rPr>
        <w:t>Title:</w:t>
      </w:r>
      <w:r>
        <w:rPr>
          <w:rFonts w:asciiTheme="minorHAnsi" w:hAnsiTheme="minorHAnsi" w:cstheme="minorHAnsi"/>
          <w:spacing w:val="-2"/>
        </w:rPr>
        <w:t xml:space="preserve"> </w:t>
      </w:r>
      <w:r>
        <w:rPr>
          <w:rFonts w:asciiTheme="minorHAnsi" w:hAnsiTheme="minorHAnsi" w:cstheme="minorHAnsi"/>
          <w:shd w:val="clear" w:color="auto" w:fill="D2D2D2"/>
        </w:rPr>
        <w:t>[enter</w:t>
      </w:r>
      <w:r>
        <w:rPr>
          <w:rFonts w:asciiTheme="minorHAnsi" w:hAnsiTheme="minorHAnsi" w:cstheme="minorHAnsi"/>
          <w:spacing w:val="-3"/>
          <w:shd w:val="clear" w:color="auto" w:fill="D2D2D2"/>
        </w:rPr>
        <w:t xml:space="preserve"> </w:t>
      </w:r>
      <w:r>
        <w:rPr>
          <w:rFonts w:asciiTheme="minorHAnsi" w:hAnsiTheme="minorHAnsi" w:cstheme="minorHAnsi"/>
          <w:shd w:val="clear" w:color="auto" w:fill="D2D2D2"/>
        </w:rPr>
        <w:t>title]</w:t>
      </w:r>
    </w:p>
    <w:p w14:paraId="5F77C31B" w14:textId="77777777" w:rsidR="00B05DF2" w:rsidRDefault="00B05DF2" w:rsidP="00B05DF2">
      <w:pPr>
        <w:pStyle w:val="BodyText"/>
        <w:tabs>
          <w:tab w:val="left" w:pos="7218"/>
        </w:tabs>
        <w:ind w:left="1991" w:right="30" w:hanging="11"/>
        <w:jc w:val="both"/>
        <w:rPr>
          <w:rFonts w:asciiTheme="minorHAnsi" w:hAnsiTheme="minorHAnsi" w:cstheme="minorHAnsi"/>
        </w:rPr>
      </w:pPr>
      <w:r>
        <w:rPr>
          <w:rFonts w:asciiTheme="minorHAnsi" w:hAnsiTheme="minorHAnsi" w:cstheme="minorHAnsi"/>
        </w:rPr>
        <w:t>Sample</w:t>
      </w:r>
      <w:r>
        <w:rPr>
          <w:rFonts w:asciiTheme="minorHAnsi" w:hAnsiTheme="minorHAnsi" w:cstheme="minorHAnsi"/>
          <w:spacing w:val="-3"/>
        </w:rPr>
        <w:t xml:space="preserve"> </w:t>
      </w:r>
      <w:r>
        <w:rPr>
          <w:rFonts w:asciiTheme="minorHAnsi" w:hAnsiTheme="minorHAnsi" w:cstheme="minorHAnsi"/>
        </w:rPr>
        <w:t>signature:</w:t>
      </w:r>
      <w:r>
        <w:rPr>
          <w:rFonts w:asciiTheme="minorHAnsi" w:hAnsiTheme="minorHAnsi" w:cstheme="minorHAnsi"/>
          <w:spacing w:val="-1"/>
        </w:rPr>
        <w:t xml:space="preserve"> </w:t>
      </w:r>
      <w:r>
        <w:rPr>
          <w:rFonts w:asciiTheme="minorHAnsi" w:hAnsiTheme="minorHAnsi" w:cstheme="minorHAnsi"/>
        </w:rPr>
        <w:t>[</w:t>
      </w:r>
      <w:r>
        <w:rPr>
          <w:rFonts w:asciiTheme="minorHAnsi" w:hAnsiTheme="minorHAnsi" w:cstheme="minorHAnsi"/>
          <w:u w:val="single"/>
        </w:rPr>
        <w:tab/>
      </w:r>
      <w:r>
        <w:rPr>
          <w:rFonts w:asciiTheme="minorHAnsi" w:hAnsiTheme="minorHAnsi" w:cstheme="minorHAnsi"/>
        </w:rPr>
        <w:t>]</w:t>
      </w:r>
    </w:p>
    <w:p w14:paraId="1084BD40" w14:textId="77777777" w:rsidR="00B05DF2" w:rsidRDefault="00B05DF2" w:rsidP="00B05DF2">
      <w:pPr>
        <w:pStyle w:val="BodyText"/>
        <w:ind w:right="30" w:hanging="11"/>
        <w:jc w:val="both"/>
        <w:rPr>
          <w:rFonts w:asciiTheme="minorHAnsi" w:hAnsiTheme="minorHAnsi" w:cstheme="minorHAnsi"/>
        </w:rPr>
      </w:pPr>
    </w:p>
    <w:p w14:paraId="4F5CFCF1" w14:textId="77777777" w:rsidR="00B05DF2" w:rsidRDefault="00B05DF2" w:rsidP="00B05DF2">
      <w:pPr>
        <w:pStyle w:val="BodyText"/>
        <w:ind w:left="1991" w:right="30" w:hanging="11"/>
        <w:jc w:val="both"/>
        <w:rPr>
          <w:rFonts w:asciiTheme="minorHAnsi" w:hAnsiTheme="minorHAnsi" w:cstheme="minorHAnsi"/>
        </w:rPr>
      </w:pPr>
      <w:r>
        <w:rPr>
          <w:rFonts w:asciiTheme="minorHAnsi" w:hAnsiTheme="minorHAnsi" w:cstheme="minorHAnsi"/>
        </w:rPr>
        <w:t>It is understood, for the avoidance of doubt, that any removals from or amendments</w:t>
      </w:r>
      <w:r>
        <w:rPr>
          <w:rFonts w:asciiTheme="minorHAnsi" w:hAnsiTheme="minorHAnsi" w:cstheme="minorHAnsi"/>
          <w:spacing w:val="1"/>
        </w:rPr>
        <w:t xml:space="preserve"> </w:t>
      </w:r>
      <w:r>
        <w:rPr>
          <w:rFonts w:asciiTheme="minorHAnsi" w:hAnsiTheme="minorHAnsi" w:cstheme="minorHAnsi"/>
        </w:rPr>
        <w:t>to the (list of) Partner Authorized Official</w:t>
      </w:r>
      <w:r>
        <w:rPr>
          <w:rFonts w:asciiTheme="minorHAnsi" w:hAnsiTheme="minorHAnsi" w:cstheme="minorHAnsi"/>
          <w:b/>
        </w:rPr>
        <w:t>/</w:t>
      </w:r>
      <w:r>
        <w:rPr>
          <w:rFonts w:asciiTheme="minorHAnsi" w:hAnsiTheme="minorHAnsi" w:cstheme="minorHAnsi"/>
        </w:rPr>
        <w:t>s identified above shall require a written</w:t>
      </w:r>
      <w:r>
        <w:rPr>
          <w:rFonts w:asciiTheme="minorHAnsi" w:hAnsiTheme="minorHAnsi" w:cstheme="minorHAnsi"/>
          <w:spacing w:val="1"/>
        </w:rPr>
        <w:t xml:space="preserve"> </w:t>
      </w:r>
      <w:r>
        <w:rPr>
          <w:rFonts w:asciiTheme="minorHAnsi" w:hAnsiTheme="minorHAnsi" w:cstheme="minorHAnsi"/>
        </w:rPr>
        <w:t>amendment to this Agreement in accordance with Article 19.0 of the General Terms</w:t>
      </w:r>
      <w:r>
        <w:rPr>
          <w:rFonts w:asciiTheme="minorHAnsi" w:hAnsiTheme="minorHAnsi" w:cstheme="minorHAnsi"/>
          <w:spacing w:val="-57"/>
        </w:rPr>
        <w:t xml:space="preserve"> </w:t>
      </w:r>
      <w:r>
        <w:rPr>
          <w:rFonts w:asciiTheme="minorHAnsi" w:hAnsiTheme="minorHAnsi" w:cstheme="minorHAnsi"/>
        </w:rPr>
        <w:t>and</w:t>
      </w:r>
      <w:r>
        <w:rPr>
          <w:rFonts w:asciiTheme="minorHAnsi" w:hAnsiTheme="minorHAnsi" w:cstheme="minorHAnsi"/>
          <w:spacing w:val="-1"/>
        </w:rPr>
        <w:t xml:space="preserve"> </w:t>
      </w:r>
      <w:r>
        <w:rPr>
          <w:rFonts w:asciiTheme="minorHAnsi" w:hAnsiTheme="minorHAnsi" w:cstheme="minorHAnsi"/>
        </w:rPr>
        <w:t>Conditions for</w:t>
      </w:r>
      <w:r>
        <w:rPr>
          <w:rFonts w:asciiTheme="minorHAnsi" w:hAnsiTheme="minorHAnsi" w:cstheme="minorHAnsi"/>
          <w:spacing w:val="-1"/>
        </w:rPr>
        <w:t xml:space="preserve"> </w:t>
      </w:r>
      <w:r>
        <w:rPr>
          <w:rFonts w:asciiTheme="minorHAnsi" w:hAnsiTheme="minorHAnsi" w:cstheme="minorHAnsi"/>
        </w:rPr>
        <w:t>Partner</w:t>
      </w:r>
      <w:r>
        <w:rPr>
          <w:rFonts w:asciiTheme="minorHAnsi" w:hAnsiTheme="minorHAnsi" w:cstheme="minorHAnsi"/>
          <w:spacing w:val="-1"/>
        </w:rPr>
        <w:t xml:space="preserve"> </w:t>
      </w:r>
      <w:r>
        <w:rPr>
          <w:rFonts w:asciiTheme="minorHAnsi" w:hAnsiTheme="minorHAnsi" w:cstheme="minorHAnsi"/>
        </w:rPr>
        <w:t>Agreements.</w:t>
      </w:r>
    </w:p>
    <w:p w14:paraId="3D608856" w14:textId="77777777" w:rsidR="00B05DF2" w:rsidRDefault="00B05DF2" w:rsidP="00B05DF2">
      <w:pPr>
        <w:pStyle w:val="BodyText"/>
        <w:spacing w:before="9"/>
        <w:ind w:right="30" w:hanging="11"/>
        <w:jc w:val="both"/>
        <w:rPr>
          <w:rFonts w:asciiTheme="minorHAnsi" w:hAnsiTheme="minorHAnsi" w:cstheme="minorHAnsi"/>
        </w:rPr>
      </w:pPr>
    </w:p>
    <w:p w14:paraId="3B5B1C77" w14:textId="77777777" w:rsidR="00B05DF2" w:rsidRDefault="00B05DF2">
      <w:pPr>
        <w:pStyle w:val="ListParagraph"/>
        <w:widowControl w:val="0"/>
        <w:numPr>
          <w:ilvl w:val="1"/>
          <w:numId w:val="40"/>
        </w:numPr>
        <w:tabs>
          <w:tab w:val="left" w:pos="1992"/>
        </w:tabs>
        <w:autoSpaceDE w:val="0"/>
        <w:autoSpaceDN w:val="0"/>
        <w:spacing w:before="1" w:after="0" w:line="240" w:lineRule="auto"/>
        <w:ind w:right="30" w:hanging="11"/>
        <w:contextualSpacing w:val="0"/>
        <w:jc w:val="both"/>
        <w:rPr>
          <w:rFonts w:cstheme="minorHAnsi"/>
        </w:rPr>
      </w:pPr>
      <w:r>
        <w:rPr>
          <w:rFonts w:cstheme="minorHAnsi"/>
        </w:rPr>
        <w:t>In relation</w:t>
      </w:r>
      <w:r>
        <w:rPr>
          <w:rFonts w:cstheme="minorHAnsi"/>
          <w:spacing w:val="-2"/>
        </w:rPr>
        <w:t xml:space="preserve"> </w:t>
      </w:r>
      <w:r>
        <w:rPr>
          <w:rFonts w:cstheme="minorHAnsi"/>
        </w:rPr>
        <w:t>to</w:t>
      </w:r>
      <w:r>
        <w:rPr>
          <w:rFonts w:cstheme="minorHAnsi"/>
          <w:spacing w:val="-2"/>
        </w:rPr>
        <w:t xml:space="preserve"> </w:t>
      </w:r>
      <w:r>
        <w:rPr>
          <w:rFonts w:cstheme="minorHAnsi"/>
        </w:rPr>
        <w:t>Sexual</w:t>
      </w:r>
      <w:r>
        <w:rPr>
          <w:rFonts w:cstheme="minorHAnsi"/>
          <w:spacing w:val="-1"/>
        </w:rPr>
        <w:t xml:space="preserve"> </w:t>
      </w:r>
      <w:r>
        <w:rPr>
          <w:rFonts w:cstheme="minorHAnsi"/>
        </w:rPr>
        <w:t>Exploitation</w:t>
      </w:r>
      <w:r>
        <w:rPr>
          <w:rFonts w:cstheme="minorHAnsi"/>
          <w:spacing w:val="-2"/>
        </w:rPr>
        <w:t xml:space="preserve"> </w:t>
      </w:r>
      <w:r>
        <w:rPr>
          <w:rFonts w:cstheme="minorHAnsi"/>
        </w:rPr>
        <w:t>and</w:t>
      </w:r>
      <w:r>
        <w:rPr>
          <w:rFonts w:cstheme="minorHAnsi"/>
          <w:spacing w:val="-2"/>
        </w:rPr>
        <w:t xml:space="preserve"> </w:t>
      </w:r>
      <w:r>
        <w:rPr>
          <w:rFonts w:cstheme="minorHAnsi"/>
        </w:rPr>
        <w:t>Sexual</w:t>
      </w:r>
      <w:r>
        <w:rPr>
          <w:rFonts w:cstheme="minorHAnsi"/>
          <w:spacing w:val="-1"/>
        </w:rPr>
        <w:t xml:space="preserve"> </w:t>
      </w:r>
      <w:r>
        <w:rPr>
          <w:rFonts w:cstheme="minorHAnsi"/>
        </w:rPr>
        <w:t>Abuse:</w:t>
      </w:r>
    </w:p>
    <w:p w14:paraId="315FD72D" w14:textId="77777777" w:rsidR="00B05DF2" w:rsidRDefault="00B05DF2" w:rsidP="00B05DF2">
      <w:pPr>
        <w:pStyle w:val="BodyText"/>
        <w:spacing w:before="11"/>
        <w:ind w:right="30" w:hanging="11"/>
        <w:jc w:val="both"/>
        <w:rPr>
          <w:rFonts w:asciiTheme="minorHAnsi" w:hAnsiTheme="minorHAnsi" w:cstheme="minorHAnsi"/>
        </w:rPr>
      </w:pPr>
    </w:p>
    <w:p w14:paraId="44CE99F0" w14:textId="77777777" w:rsidR="00B05DF2" w:rsidRDefault="00B05DF2">
      <w:pPr>
        <w:pStyle w:val="ListParagraph"/>
        <w:widowControl w:val="0"/>
        <w:numPr>
          <w:ilvl w:val="2"/>
          <w:numId w:val="40"/>
        </w:numPr>
        <w:tabs>
          <w:tab w:val="left" w:pos="2263"/>
        </w:tabs>
        <w:autoSpaceDE w:val="0"/>
        <w:autoSpaceDN w:val="0"/>
        <w:spacing w:after="0" w:line="240" w:lineRule="auto"/>
        <w:ind w:right="30" w:hanging="11"/>
        <w:contextualSpacing w:val="0"/>
        <w:jc w:val="both"/>
        <w:rPr>
          <w:rFonts w:cstheme="minorHAnsi"/>
        </w:rPr>
      </w:pPr>
      <w:r>
        <w:rPr>
          <w:rFonts w:cstheme="minorHAnsi"/>
        </w:rPr>
        <w:t>Undertaking</w:t>
      </w:r>
      <w:r>
        <w:rPr>
          <w:rFonts w:cstheme="minorHAnsi"/>
          <w:spacing w:val="5"/>
        </w:rPr>
        <w:t xml:space="preserve"> </w:t>
      </w:r>
      <w:r>
        <w:rPr>
          <w:rFonts w:cstheme="minorHAnsi"/>
        </w:rPr>
        <w:t>that</w:t>
      </w:r>
      <w:r>
        <w:rPr>
          <w:rFonts w:cstheme="minorHAnsi"/>
          <w:spacing w:val="5"/>
        </w:rPr>
        <w:t xml:space="preserve"> </w:t>
      </w:r>
      <w:r>
        <w:rPr>
          <w:rFonts w:cstheme="minorHAnsi"/>
        </w:rPr>
        <w:t>the</w:t>
      </w:r>
      <w:r>
        <w:rPr>
          <w:rFonts w:cstheme="minorHAnsi"/>
          <w:spacing w:val="5"/>
        </w:rPr>
        <w:t xml:space="preserve"> </w:t>
      </w:r>
      <w:r>
        <w:rPr>
          <w:rFonts w:cstheme="minorHAnsi"/>
        </w:rPr>
        <w:t>Partner</w:t>
      </w:r>
      <w:r>
        <w:rPr>
          <w:rFonts w:cstheme="minorHAnsi"/>
          <w:spacing w:val="4"/>
        </w:rPr>
        <w:t xml:space="preserve"> </w:t>
      </w:r>
      <w:r>
        <w:rPr>
          <w:rFonts w:cstheme="minorHAnsi"/>
        </w:rPr>
        <w:t>accepts</w:t>
      </w:r>
      <w:r>
        <w:rPr>
          <w:rFonts w:cstheme="minorHAnsi"/>
          <w:spacing w:val="6"/>
        </w:rPr>
        <w:t xml:space="preserve"> </w:t>
      </w:r>
      <w:r>
        <w:rPr>
          <w:rFonts w:cstheme="minorHAnsi"/>
        </w:rPr>
        <w:t>the</w:t>
      </w:r>
      <w:r>
        <w:rPr>
          <w:rFonts w:cstheme="minorHAnsi"/>
          <w:spacing w:val="4"/>
        </w:rPr>
        <w:t xml:space="preserve"> </w:t>
      </w:r>
      <w:r>
        <w:rPr>
          <w:rFonts w:cstheme="minorHAnsi"/>
        </w:rPr>
        <w:t>standards</w:t>
      </w:r>
      <w:r>
        <w:rPr>
          <w:rFonts w:cstheme="minorHAnsi"/>
          <w:spacing w:val="5"/>
        </w:rPr>
        <w:t xml:space="preserve"> </w:t>
      </w:r>
      <w:r>
        <w:rPr>
          <w:rFonts w:cstheme="minorHAnsi"/>
        </w:rPr>
        <w:t>of</w:t>
      </w:r>
      <w:r>
        <w:rPr>
          <w:rFonts w:cstheme="minorHAnsi"/>
          <w:spacing w:val="5"/>
        </w:rPr>
        <w:t xml:space="preserve"> </w:t>
      </w:r>
      <w:r>
        <w:rPr>
          <w:rFonts w:cstheme="minorHAnsi"/>
        </w:rPr>
        <w:t>conduct</w:t>
      </w:r>
      <w:r>
        <w:rPr>
          <w:rFonts w:cstheme="minorHAnsi"/>
          <w:spacing w:val="5"/>
        </w:rPr>
        <w:t xml:space="preserve"> </w:t>
      </w:r>
      <w:r>
        <w:rPr>
          <w:rFonts w:cstheme="minorHAnsi"/>
        </w:rPr>
        <w:t>set</w:t>
      </w:r>
      <w:r>
        <w:rPr>
          <w:rFonts w:cstheme="minorHAnsi"/>
          <w:spacing w:val="6"/>
        </w:rPr>
        <w:t xml:space="preserve"> </w:t>
      </w:r>
      <w:r>
        <w:rPr>
          <w:rFonts w:cstheme="minorHAnsi"/>
        </w:rPr>
        <w:t>out</w:t>
      </w:r>
      <w:r>
        <w:rPr>
          <w:rFonts w:cstheme="minorHAnsi"/>
          <w:spacing w:val="3"/>
        </w:rPr>
        <w:t xml:space="preserve"> </w:t>
      </w:r>
      <w:r>
        <w:rPr>
          <w:rFonts w:cstheme="minorHAnsi"/>
        </w:rPr>
        <w:t>in</w:t>
      </w:r>
      <w:r>
        <w:rPr>
          <w:rFonts w:cstheme="minorHAnsi"/>
          <w:spacing w:val="6"/>
        </w:rPr>
        <w:t xml:space="preserve"> </w:t>
      </w:r>
      <w:r>
        <w:rPr>
          <w:rFonts w:cstheme="minorHAnsi"/>
        </w:rPr>
        <w:t>section</w:t>
      </w:r>
      <w:r>
        <w:rPr>
          <w:rFonts w:cstheme="minorHAnsi"/>
          <w:spacing w:val="5"/>
        </w:rPr>
        <w:t xml:space="preserve"> </w:t>
      </w:r>
      <w:r>
        <w:rPr>
          <w:rFonts w:cstheme="minorHAnsi"/>
        </w:rPr>
        <w:t xml:space="preserve">3 </w:t>
      </w:r>
      <w:r>
        <w:rPr>
          <w:rFonts w:cstheme="minorHAnsi"/>
          <w:spacing w:val="-57"/>
        </w:rPr>
        <w:t xml:space="preserve"> </w:t>
      </w:r>
      <w:r>
        <w:rPr>
          <w:rFonts w:cstheme="minorHAnsi"/>
        </w:rPr>
        <w:t>of</w:t>
      </w:r>
      <w:r>
        <w:rPr>
          <w:rFonts w:cstheme="minorHAnsi"/>
          <w:spacing w:val="-2"/>
        </w:rPr>
        <w:t xml:space="preserve"> </w:t>
      </w:r>
      <w:r>
        <w:rPr>
          <w:rFonts w:cstheme="minorHAnsi"/>
        </w:rPr>
        <w:t xml:space="preserve">ST/SGB/2003/13 including, </w:t>
      </w:r>
      <w:r>
        <w:rPr>
          <w:rFonts w:cstheme="minorHAnsi"/>
          <w:i/>
        </w:rPr>
        <w:t>inter alia</w:t>
      </w:r>
      <w:r>
        <w:rPr>
          <w:rFonts w:cstheme="minorHAnsi"/>
        </w:rPr>
        <w:t>:</w:t>
      </w:r>
    </w:p>
    <w:p w14:paraId="44F455B1" w14:textId="77777777" w:rsidR="00B05DF2" w:rsidRDefault="00B05DF2" w:rsidP="00B05DF2">
      <w:pPr>
        <w:pStyle w:val="BodyText"/>
        <w:ind w:right="30" w:hanging="11"/>
        <w:jc w:val="both"/>
        <w:rPr>
          <w:rFonts w:asciiTheme="minorHAnsi" w:hAnsiTheme="minorHAnsi" w:cstheme="minorHAnsi"/>
        </w:rPr>
      </w:pPr>
    </w:p>
    <w:p w14:paraId="6C884868" w14:textId="77777777" w:rsidR="00B05DF2" w:rsidRDefault="00B05DF2">
      <w:pPr>
        <w:pStyle w:val="ListParagraph"/>
        <w:widowControl w:val="0"/>
        <w:numPr>
          <w:ilvl w:val="3"/>
          <w:numId w:val="40"/>
        </w:numPr>
        <w:tabs>
          <w:tab w:val="left" w:pos="2623"/>
        </w:tabs>
        <w:autoSpaceDE w:val="0"/>
        <w:autoSpaceDN w:val="0"/>
        <w:spacing w:after="0" w:line="240" w:lineRule="auto"/>
        <w:ind w:right="30" w:hanging="11"/>
        <w:contextualSpacing w:val="0"/>
        <w:jc w:val="both"/>
        <w:rPr>
          <w:rFonts w:cstheme="minorHAnsi"/>
        </w:rPr>
      </w:pPr>
      <w:r>
        <w:rPr>
          <w:rFonts w:cstheme="minorHAnsi"/>
        </w:rPr>
        <w:t>Acknowledging</w:t>
      </w:r>
      <w:r>
        <w:rPr>
          <w:rFonts w:cstheme="minorHAnsi"/>
          <w:spacing w:val="1"/>
        </w:rPr>
        <w:t xml:space="preserve"> </w:t>
      </w:r>
      <w:r>
        <w:rPr>
          <w:rFonts w:cstheme="minorHAnsi"/>
        </w:rPr>
        <w:t>that</w:t>
      </w:r>
      <w:r>
        <w:rPr>
          <w:rFonts w:cstheme="minorHAnsi"/>
          <w:spacing w:val="1"/>
        </w:rPr>
        <w:t xml:space="preserve"> </w:t>
      </w:r>
      <w:r>
        <w:rPr>
          <w:rFonts w:cstheme="minorHAnsi"/>
        </w:rPr>
        <w:t>Sexual</w:t>
      </w:r>
      <w:r>
        <w:rPr>
          <w:rFonts w:cstheme="minorHAnsi"/>
          <w:spacing w:val="1"/>
        </w:rPr>
        <w:t xml:space="preserve"> </w:t>
      </w:r>
      <w:r>
        <w:rPr>
          <w:rFonts w:cstheme="minorHAnsi"/>
        </w:rPr>
        <w:t>Exploitation</w:t>
      </w:r>
      <w:r>
        <w:rPr>
          <w:rFonts w:cstheme="minorHAnsi"/>
          <w:spacing w:val="1"/>
        </w:rPr>
        <w:t xml:space="preserve"> </w:t>
      </w:r>
      <w:r>
        <w:rPr>
          <w:rFonts w:cstheme="minorHAnsi"/>
        </w:rPr>
        <w:t>and</w:t>
      </w:r>
      <w:r>
        <w:rPr>
          <w:rFonts w:cstheme="minorHAnsi"/>
          <w:spacing w:val="1"/>
        </w:rPr>
        <w:t xml:space="preserve"> </w:t>
      </w:r>
      <w:r>
        <w:rPr>
          <w:rFonts w:cstheme="minorHAnsi"/>
        </w:rPr>
        <w:t>Sexual</w:t>
      </w:r>
      <w:r>
        <w:rPr>
          <w:rFonts w:cstheme="minorHAnsi"/>
          <w:spacing w:val="1"/>
        </w:rPr>
        <w:t xml:space="preserve"> </w:t>
      </w:r>
      <w:r>
        <w:rPr>
          <w:rFonts w:cstheme="minorHAnsi"/>
        </w:rPr>
        <w:t>Abuse</w:t>
      </w:r>
      <w:r>
        <w:rPr>
          <w:rFonts w:cstheme="minorHAnsi"/>
          <w:spacing w:val="1"/>
        </w:rPr>
        <w:t xml:space="preserve"> </w:t>
      </w:r>
      <w:r>
        <w:rPr>
          <w:rFonts w:cstheme="minorHAnsi"/>
        </w:rPr>
        <w:t>are</w:t>
      </w:r>
      <w:r>
        <w:rPr>
          <w:rFonts w:cstheme="minorHAnsi"/>
          <w:spacing w:val="1"/>
        </w:rPr>
        <w:t xml:space="preserve"> </w:t>
      </w:r>
      <w:r>
        <w:rPr>
          <w:rFonts w:cstheme="minorHAnsi"/>
        </w:rPr>
        <w:t>strictly</w:t>
      </w:r>
      <w:r>
        <w:rPr>
          <w:rFonts w:cstheme="minorHAnsi"/>
          <w:spacing w:val="1"/>
        </w:rPr>
        <w:t xml:space="preserve"> </w:t>
      </w:r>
      <w:r>
        <w:rPr>
          <w:rFonts w:cstheme="minorHAnsi"/>
        </w:rPr>
        <w:t>prohibited. The Partner, any of its employees, personnel, sub-contractors and</w:t>
      </w:r>
      <w:r>
        <w:rPr>
          <w:rFonts w:cstheme="minorHAnsi"/>
          <w:spacing w:val="1"/>
        </w:rPr>
        <w:t xml:space="preserve"> </w:t>
      </w:r>
      <w:r>
        <w:rPr>
          <w:rFonts w:cstheme="minorHAnsi"/>
        </w:rPr>
        <w:t>others engaged to perform the Work shall not engage in Sexual Exploitation</w:t>
      </w:r>
      <w:r>
        <w:rPr>
          <w:rFonts w:cstheme="minorHAnsi"/>
          <w:spacing w:val="1"/>
        </w:rPr>
        <w:t xml:space="preserve"> </w:t>
      </w:r>
      <w:r>
        <w:rPr>
          <w:rFonts w:cstheme="minorHAnsi"/>
        </w:rPr>
        <w:t>or</w:t>
      </w:r>
      <w:r>
        <w:rPr>
          <w:rFonts w:cstheme="minorHAnsi"/>
          <w:spacing w:val="-2"/>
        </w:rPr>
        <w:t xml:space="preserve"> </w:t>
      </w:r>
      <w:r>
        <w:rPr>
          <w:rFonts w:cstheme="minorHAnsi"/>
        </w:rPr>
        <w:t>Sexual Abuse.</w:t>
      </w:r>
    </w:p>
    <w:p w14:paraId="434EA735" w14:textId="77777777" w:rsidR="00B05DF2" w:rsidRDefault="00B05DF2" w:rsidP="00B05DF2">
      <w:pPr>
        <w:pStyle w:val="BodyText"/>
        <w:ind w:right="30" w:hanging="11"/>
        <w:jc w:val="both"/>
        <w:rPr>
          <w:rFonts w:asciiTheme="minorHAnsi" w:hAnsiTheme="minorHAnsi" w:cstheme="minorHAnsi"/>
        </w:rPr>
      </w:pPr>
    </w:p>
    <w:p w14:paraId="3B71659C" w14:textId="77777777" w:rsidR="00B05DF2" w:rsidRDefault="00B05DF2">
      <w:pPr>
        <w:pStyle w:val="ListParagraph"/>
        <w:widowControl w:val="0"/>
        <w:numPr>
          <w:ilvl w:val="3"/>
          <w:numId w:val="40"/>
        </w:numPr>
        <w:tabs>
          <w:tab w:val="left" w:pos="2622"/>
          <w:tab w:val="left" w:pos="2623"/>
        </w:tabs>
        <w:autoSpaceDE w:val="0"/>
        <w:autoSpaceDN w:val="0"/>
        <w:spacing w:after="0" w:line="240" w:lineRule="auto"/>
        <w:ind w:right="30" w:hanging="11"/>
        <w:contextualSpacing w:val="0"/>
        <w:jc w:val="both"/>
        <w:rPr>
          <w:rFonts w:cstheme="minorHAnsi"/>
        </w:rPr>
      </w:pPr>
      <w:r>
        <w:rPr>
          <w:rFonts w:cstheme="minorHAnsi"/>
        </w:rPr>
        <w:t>Acknowledging</w:t>
      </w:r>
      <w:r>
        <w:rPr>
          <w:rFonts w:cstheme="minorHAnsi"/>
          <w:spacing w:val="-2"/>
        </w:rPr>
        <w:t xml:space="preserve"> </w:t>
      </w:r>
      <w:r>
        <w:rPr>
          <w:rFonts w:cstheme="minorHAnsi"/>
        </w:rPr>
        <w:t>the</w:t>
      </w:r>
      <w:r>
        <w:rPr>
          <w:rFonts w:cstheme="minorHAnsi"/>
          <w:spacing w:val="-2"/>
        </w:rPr>
        <w:t xml:space="preserve"> </w:t>
      </w:r>
      <w:r>
        <w:rPr>
          <w:rFonts w:cstheme="minorHAnsi"/>
        </w:rPr>
        <w:t>following</w:t>
      </w:r>
      <w:r>
        <w:rPr>
          <w:rFonts w:cstheme="minorHAnsi"/>
          <w:spacing w:val="-2"/>
        </w:rPr>
        <w:t xml:space="preserve"> </w:t>
      </w:r>
      <w:r>
        <w:rPr>
          <w:rFonts w:cstheme="minorHAnsi"/>
        </w:rPr>
        <w:t>specific</w:t>
      </w:r>
      <w:r>
        <w:rPr>
          <w:rFonts w:cstheme="minorHAnsi"/>
          <w:spacing w:val="-2"/>
        </w:rPr>
        <w:t xml:space="preserve"> </w:t>
      </w:r>
      <w:r>
        <w:rPr>
          <w:rFonts w:cstheme="minorHAnsi"/>
        </w:rPr>
        <w:t>standards:</w:t>
      </w:r>
    </w:p>
    <w:p w14:paraId="0853E4D9" w14:textId="77777777" w:rsidR="00B05DF2" w:rsidRDefault="00B05DF2" w:rsidP="00B05DF2">
      <w:pPr>
        <w:pStyle w:val="BodyText"/>
        <w:ind w:right="30" w:hanging="11"/>
        <w:jc w:val="both"/>
        <w:rPr>
          <w:rFonts w:asciiTheme="minorHAnsi" w:hAnsiTheme="minorHAnsi" w:cstheme="minorHAnsi"/>
        </w:rPr>
      </w:pPr>
    </w:p>
    <w:p w14:paraId="157EFDC6" w14:textId="77777777" w:rsidR="00B05DF2" w:rsidRDefault="00B05DF2">
      <w:pPr>
        <w:pStyle w:val="ListParagraph"/>
        <w:widowControl w:val="0"/>
        <w:numPr>
          <w:ilvl w:val="4"/>
          <w:numId w:val="40"/>
        </w:numPr>
        <w:tabs>
          <w:tab w:val="left" w:pos="3072"/>
        </w:tabs>
        <w:autoSpaceDE w:val="0"/>
        <w:autoSpaceDN w:val="0"/>
        <w:spacing w:after="0" w:line="240" w:lineRule="auto"/>
        <w:ind w:right="30" w:hanging="11"/>
        <w:contextualSpacing w:val="0"/>
        <w:jc w:val="both"/>
        <w:rPr>
          <w:rFonts w:cstheme="minorHAnsi"/>
        </w:rPr>
      </w:pPr>
      <w:r>
        <w:rPr>
          <w:rFonts w:cstheme="minorHAnsi"/>
        </w:rPr>
        <w:t>Sexual activity with any person less than eighteen years of age (“child”),</w:t>
      </w:r>
      <w:r>
        <w:rPr>
          <w:rFonts w:cstheme="minorHAnsi"/>
          <w:spacing w:val="-57"/>
        </w:rPr>
        <w:t xml:space="preserve"> </w:t>
      </w:r>
      <w:r>
        <w:rPr>
          <w:rFonts w:cstheme="minorHAnsi"/>
        </w:rPr>
        <w:t>regardless of any laws relating to the age of majority or to consent, shall</w:t>
      </w:r>
      <w:r>
        <w:rPr>
          <w:rFonts w:cstheme="minorHAnsi"/>
          <w:spacing w:val="1"/>
        </w:rPr>
        <w:t xml:space="preserve"> </w:t>
      </w:r>
      <w:r>
        <w:rPr>
          <w:rFonts w:cstheme="minorHAnsi"/>
        </w:rPr>
        <w:t>constitute the Sexual Exploitation and Sexual Abuse of such person.</w:t>
      </w:r>
      <w:r>
        <w:rPr>
          <w:rFonts w:cstheme="minorHAnsi"/>
          <w:spacing w:val="1"/>
        </w:rPr>
        <w:t xml:space="preserve"> </w:t>
      </w:r>
      <w:r>
        <w:rPr>
          <w:rFonts w:cstheme="minorHAnsi"/>
        </w:rPr>
        <w:t>Mistaken belief in the age of a child shall not constitute a defense under</w:t>
      </w:r>
      <w:r>
        <w:rPr>
          <w:rFonts w:cstheme="minorHAnsi"/>
          <w:spacing w:val="1"/>
        </w:rPr>
        <w:t xml:space="preserve"> </w:t>
      </w:r>
      <w:r>
        <w:rPr>
          <w:rFonts w:cstheme="minorHAnsi"/>
        </w:rPr>
        <w:t>this</w:t>
      </w:r>
      <w:r>
        <w:rPr>
          <w:rFonts w:cstheme="minorHAnsi"/>
          <w:spacing w:val="-1"/>
        </w:rPr>
        <w:t xml:space="preserve"> </w:t>
      </w:r>
      <w:r>
        <w:rPr>
          <w:rFonts w:cstheme="minorHAnsi"/>
        </w:rPr>
        <w:t>Agreement.</w:t>
      </w:r>
    </w:p>
    <w:p w14:paraId="43DA5D76" w14:textId="77777777" w:rsidR="00B05DF2" w:rsidRDefault="00B05DF2">
      <w:pPr>
        <w:pStyle w:val="ListParagraph"/>
        <w:widowControl w:val="0"/>
        <w:numPr>
          <w:ilvl w:val="4"/>
          <w:numId w:val="40"/>
        </w:numPr>
        <w:tabs>
          <w:tab w:val="left" w:pos="3072"/>
        </w:tabs>
        <w:autoSpaceDE w:val="0"/>
        <w:autoSpaceDN w:val="0"/>
        <w:spacing w:after="0" w:line="240" w:lineRule="auto"/>
        <w:ind w:right="30" w:hanging="11"/>
        <w:contextualSpacing w:val="0"/>
        <w:jc w:val="both"/>
        <w:rPr>
          <w:rFonts w:cstheme="minorHAnsi"/>
        </w:rPr>
      </w:pPr>
      <w:r>
        <w:rPr>
          <w:rFonts w:cstheme="minorHAnsi"/>
        </w:rPr>
        <w:t>The</w:t>
      </w:r>
      <w:r>
        <w:rPr>
          <w:rFonts w:cstheme="minorHAnsi"/>
          <w:spacing w:val="-11"/>
        </w:rPr>
        <w:t xml:space="preserve"> </w:t>
      </w:r>
      <w:r>
        <w:rPr>
          <w:rFonts w:cstheme="minorHAnsi"/>
        </w:rPr>
        <w:t>exchange</w:t>
      </w:r>
      <w:r>
        <w:rPr>
          <w:rFonts w:cstheme="minorHAnsi"/>
          <w:spacing w:val="-11"/>
        </w:rPr>
        <w:t xml:space="preserve"> </w:t>
      </w:r>
      <w:r>
        <w:rPr>
          <w:rFonts w:cstheme="minorHAnsi"/>
        </w:rPr>
        <w:t>or</w:t>
      </w:r>
      <w:r>
        <w:rPr>
          <w:rFonts w:cstheme="minorHAnsi"/>
          <w:spacing w:val="-11"/>
        </w:rPr>
        <w:t xml:space="preserve"> </w:t>
      </w:r>
      <w:r>
        <w:rPr>
          <w:rFonts w:cstheme="minorHAnsi"/>
        </w:rPr>
        <w:t>promise</w:t>
      </w:r>
      <w:r>
        <w:rPr>
          <w:rFonts w:cstheme="minorHAnsi"/>
          <w:spacing w:val="-9"/>
        </w:rPr>
        <w:t xml:space="preserve"> </w:t>
      </w:r>
      <w:r>
        <w:rPr>
          <w:rFonts w:cstheme="minorHAnsi"/>
        </w:rPr>
        <w:t>of</w:t>
      </w:r>
      <w:r>
        <w:rPr>
          <w:rFonts w:cstheme="minorHAnsi"/>
          <w:spacing w:val="-11"/>
        </w:rPr>
        <w:t xml:space="preserve"> </w:t>
      </w:r>
      <w:r>
        <w:rPr>
          <w:rFonts w:cstheme="minorHAnsi"/>
        </w:rPr>
        <w:t>exchange</w:t>
      </w:r>
      <w:r>
        <w:rPr>
          <w:rFonts w:cstheme="minorHAnsi"/>
          <w:spacing w:val="-11"/>
        </w:rPr>
        <w:t xml:space="preserve"> </w:t>
      </w:r>
      <w:r>
        <w:rPr>
          <w:rFonts w:cstheme="minorHAnsi"/>
        </w:rPr>
        <w:t>of</w:t>
      </w:r>
      <w:r>
        <w:rPr>
          <w:rFonts w:cstheme="minorHAnsi"/>
          <w:spacing w:val="-11"/>
        </w:rPr>
        <w:t xml:space="preserve"> </w:t>
      </w:r>
      <w:r>
        <w:rPr>
          <w:rFonts w:cstheme="minorHAnsi"/>
        </w:rPr>
        <w:t>any</w:t>
      </w:r>
      <w:r>
        <w:rPr>
          <w:rFonts w:cstheme="minorHAnsi"/>
          <w:spacing w:val="-10"/>
        </w:rPr>
        <w:t xml:space="preserve"> </w:t>
      </w:r>
      <w:r>
        <w:rPr>
          <w:rFonts w:cstheme="minorHAnsi"/>
        </w:rPr>
        <w:t>money,</w:t>
      </w:r>
      <w:r>
        <w:rPr>
          <w:rFonts w:cstheme="minorHAnsi"/>
          <w:spacing w:val="-10"/>
        </w:rPr>
        <w:t xml:space="preserve"> </w:t>
      </w:r>
      <w:r>
        <w:rPr>
          <w:rFonts w:cstheme="minorHAnsi"/>
        </w:rPr>
        <w:t>employment,</w:t>
      </w:r>
      <w:r>
        <w:rPr>
          <w:rFonts w:cstheme="minorHAnsi"/>
          <w:spacing w:val="-10"/>
        </w:rPr>
        <w:t xml:space="preserve"> </w:t>
      </w:r>
      <w:r>
        <w:rPr>
          <w:rFonts w:cstheme="minorHAnsi"/>
        </w:rPr>
        <w:t>goods,</w:t>
      </w:r>
      <w:r>
        <w:rPr>
          <w:rFonts w:cstheme="minorHAnsi"/>
          <w:spacing w:val="-58"/>
        </w:rPr>
        <w:t xml:space="preserve"> </w:t>
      </w:r>
      <w:r>
        <w:rPr>
          <w:rFonts w:cstheme="minorHAnsi"/>
        </w:rPr>
        <w:t>services,</w:t>
      </w:r>
      <w:r>
        <w:rPr>
          <w:rFonts w:cstheme="minorHAnsi"/>
          <w:spacing w:val="-10"/>
        </w:rPr>
        <w:t xml:space="preserve"> </w:t>
      </w:r>
      <w:r>
        <w:rPr>
          <w:rFonts w:cstheme="minorHAnsi"/>
        </w:rPr>
        <w:t>or</w:t>
      </w:r>
      <w:r>
        <w:rPr>
          <w:rFonts w:cstheme="minorHAnsi"/>
          <w:spacing w:val="-9"/>
        </w:rPr>
        <w:t xml:space="preserve"> </w:t>
      </w:r>
      <w:r>
        <w:rPr>
          <w:rFonts w:cstheme="minorHAnsi"/>
        </w:rPr>
        <w:t>other</w:t>
      </w:r>
      <w:r>
        <w:rPr>
          <w:rFonts w:cstheme="minorHAnsi"/>
          <w:spacing w:val="-9"/>
        </w:rPr>
        <w:t xml:space="preserve"> </w:t>
      </w:r>
      <w:r>
        <w:rPr>
          <w:rFonts w:cstheme="minorHAnsi"/>
        </w:rPr>
        <w:t>thing</w:t>
      </w:r>
      <w:r>
        <w:rPr>
          <w:rFonts w:cstheme="minorHAnsi"/>
          <w:spacing w:val="-9"/>
        </w:rPr>
        <w:t xml:space="preserve"> </w:t>
      </w:r>
      <w:r>
        <w:rPr>
          <w:rFonts w:cstheme="minorHAnsi"/>
        </w:rPr>
        <w:t>of</w:t>
      </w:r>
      <w:r>
        <w:rPr>
          <w:rFonts w:cstheme="minorHAnsi"/>
          <w:spacing w:val="-9"/>
        </w:rPr>
        <w:t xml:space="preserve"> </w:t>
      </w:r>
      <w:r>
        <w:rPr>
          <w:rFonts w:cstheme="minorHAnsi"/>
        </w:rPr>
        <w:t>value,</w:t>
      </w:r>
      <w:r>
        <w:rPr>
          <w:rFonts w:cstheme="minorHAnsi"/>
          <w:spacing w:val="-9"/>
        </w:rPr>
        <w:t xml:space="preserve"> </w:t>
      </w:r>
      <w:r>
        <w:rPr>
          <w:rFonts w:cstheme="minorHAnsi"/>
        </w:rPr>
        <w:t>for</w:t>
      </w:r>
      <w:r>
        <w:rPr>
          <w:rFonts w:cstheme="minorHAnsi"/>
          <w:spacing w:val="-9"/>
        </w:rPr>
        <w:t xml:space="preserve"> </w:t>
      </w:r>
      <w:r>
        <w:rPr>
          <w:rFonts w:cstheme="minorHAnsi"/>
        </w:rPr>
        <w:t>sex,</w:t>
      </w:r>
      <w:r>
        <w:rPr>
          <w:rFonts w:cstheme="minorHAnsi"/>
          <w:spacing w:val="-9"/>
        </w:rPr>
        <w:t xml:space="preserve"> </w:t>
      </w:r>
      <w:r>
        <w:rPr>
          <w:rFonts w:cstheme="minorHAnsi"/>
        </w:rPr>
        <w:t>including</w:t>
      </w:r>
      <w:r>
        <w:rPr>
          <w:rFonts w:cstheme="minorHAnsi"/>
          <w:spacing w:val="-9"/>
        </w:rPr>
        <w:t xml:space="preserve"> </w:t>
      </w:r>
      <w:r>
        <w:rPr>
          <w:rFonts w:cstheme="minorHAnsi"/>
        </w:rPr>
        <w:t>sexual</w:t>
      </w:r>
      <w:r>
        <w:rPr>
          <w:rFonts w:cstheme="minorHAnsi"/>
          <w:spacing w:val="-8"/>
        </w:rPr>
        <w:t xml:space="preserve"> </w:t>
      </w:r>
      <w:r>
        <w:rPr>
          <w:rFonts w:cstheme="minorHAnsi"/>
        </w:rPr>
        <w:t>favors</w:t>
      </w:r>
      <w:r>
        <w:rPr>
          <w:rFonts w:cstheme="minorHAnsi"/>
          <w:spacing w:val="-8"/>
        </w:rPr>
        <w:t xml:space="preserve"> </w:t>
      </w:r>
      <w:r>
        <w:rPr>
          <w:rFonts w:cstheme="minorHAnsi"/>
        </w:rPr>
        <w:t>or</w:t>
      </w:r>
      <w:r>
        <w:rPr>
          <w:rFonts w:cstheme="minorHAnsi"/>
          <w:spacing w:val="-9"/>
        </w:rPr>
        <w:t xml:space="preserve"> </w:t>
      </w:r>
      <w:r>
        <w:rPr>
          <w:rFonts w:cstheme="minorHAnsi"/>
        </w:rPr>
        <w:t>sexual</w:t>
      </w:r>
      <w:r>
        <w:rPr>
          <w:rFonts w:cstheme="minorHAnsi"/>
          <w:spacing w:val="-58"/>
        </w:rPr>
        <w:t xml:space="preserve"> </w:t>
      </w:r>
      <w:r>
        <w:rPr>
          <w:rFonts w:cstheme="minorHAnsi"/>
        </w:rPr>
        <w:t>activities,</w:t>
      </w:r>
      <w:r>
        <w:rPr>
          <w:rFonts w:cstheme="minorHAnsi"/>
          <w:spacing w:val="-1"/>
        </w:rPr>
        <w:t xml:space="preserve"> </w:t>
      </w:r>
      <w:r>
        <w:rPr>
          <w:rFonts w:cstheme="minorHAnsi"/>
        </w:rPr>
        <w:t>shall</w:t>
      </w:r>
      <w:r>
        <w:rPr>
          <w:rFonts w:cstheme="minorHAnsi"/>
          <w:spacing w:val="-1"/>
        </w:rPr>
        <w:t xml:space="preserve"> </w:t>
      </w:r>
      <w:r>
        <w:rPr>
          <w:rFonts w:cstheme="minorHAnsi"/>
        </w:rPr>
        <w:t>constitute</w:t>
      </w:r>
      <w:r>
        <w:rPr>
          <w:rFonts w:cstheme="minorHAnsi"/>
          <w:spacing w:val="-2"/>
        </w:rPr>
        <w:t xml:space="preserve"> </w:t>
      </w:r>
      <w:r>
        <w:rPr>
          <w:rFonts w:cstheme="minorHAnsi"/>
        </w:rPr>
        <w:t>Sexual Exploitation</w:t>
      </w:r>
      <w:r>
        <w:rPr>
          <w:rFonts w:cstheme="minorHAnsi"/>
          <w:spacing w:val="-1"/>
        </w:rPr>
        <w:t xml:space="preserve"> </w:t>
      </w:r>
      <w:r>
        <w:rPr>
          <w:rFonts w:cstheme="minorHAnsi"/>
        </w:rPr>
        <w:t>and</w:t>
      </w:r>
      <w:r>
        <w:rPr>
          <w:rFonts w:cstheme="minorHAnsi"/>
          <w:spacing w:val="-1"/>
        </w:rPr>
        <w:t xml:space="preserve"> </w:t>
      </w:r>
      <w:r>
        <w:rPr>
          <w:rFonts w:cstheme="minorHAnsi"/>
        </w:rPr>
        <w:t>Sexual Abuse.</w:t>
      </w:r>
    </w:p>
    <w:p w14:paraId="2B404B1D" w14:textId="77777777" w:rsidR="00B05DF2" w:rsidRDefault="00B05DF2">
      <w:pPr>
        <w:pStyle w:val="ListParagraph"/>
        <w:widowControl w:val="0"/>
        <w:numPr>
          <w:ilvl w:val="4"/>
          <w:numId w:val="40"/>
        </w:numPr>
        <w:tabs>
          <w:tab w:val="left" w:pos="3072"/>
        </w:tabs>
        <w:autoSpaceDE w:val="0"/>
        <w:autoSpaceDN w:val="0"/>
        <w:spacing w:before="1" w:after="0" w:line="240" w:lineRule="auto"/>
        <w:ind w:right="30" w:hanging="11"/>
        <w:contextualSpacing w:val="0"/>
        <w:jc w:val="both"/>
        <w:rPr>
          <w:rFonts w:cstheme="minorHAnsi"/>
        </w:rPr>
      </w:pPr>
      <w:r>
        <w:rPr>
          <w:rFonts w:cstheme="minorHAnsi"/>
        </w:rPr>
        <w:t>Sexual</w:t>
      </w:r>
      <w:r>
        <w:rPr>
          <w:rFonts w:cstheme="minorHAnsi"/>
          <w:spacing w:val="1"/>
        </w:rPr>
        <w:t xml:space="preserve"> </w:t>
      </w:r>
      <w:r>
        <w:rPr>
          <w:rFonts w:cstheme="minorHAnsi"/>
        </w:rPr>
        <w:t>relationships</w:t>
      </w:r>
      <w:r>
        <w:rPr>
          <w:rFonts w:cstheme="minorHAnsi"/>
          <w:spacing w:val="1"/>
        </w:rPr>
        <w:t xml:space="preserve"> </w:t>
      </w:r>
      <w:r>
        <w:rPr>
          <w:rFonts w:cstheme="minorHAnsi"/>
        </w:rPr>
        <w:t>between</w:t>
      </w:r>
      <w:r>
        <w:rPr>
          <w:rFonts w:cstheme="minorHAnsi"/>
          <w:spacing w:val="1"/>
        </w:rPr>
        <w:t xml:space="preserve"> </w:t>
      </w:r>
      <w:r>
        <w:rPr>
          <w:rFonts w:cstheme="minorHAnsi"/>
        </w:rPr>
        <w:t>Partner’s</w:t>
      </w:r>
      <w:r>
        <w:rPr>
          <w:rFonts w:cstheme="minorHAnsi"/>
          <w:spacing w:val="1"/>
        </w:rPr>
        <w:t xml:space="preserve"> </w:t>
      </w:r>
      <w:r>
        <w:rPr>
          <w:rFonts w:cstheme="minorHAnsi"/>
        </w:rPr>
        <w:t>employees,</w:t>
      </w:r>
      <w:r>
        <w:rPr>
          <w:rFonts w:cstheme="minorHAnsi"/>
          <w:spacing w:val="1"/>
        </w:rPr>
        <w:t xml:space="preserve"> </w:t>
      </w:r>
      <w:r>
        <w:rPr>
          <w:rFonts w:cstheme="minorHAnsi"/>
        </w:rPr>
        <w:t>personnel,</w:t>
      </w:r>
      <w:r>
        <w:rPr>
          <w:rFonts w:cstheme="minorHAnsi"/>
          <w:spacing w:val="1"/>
        </w:rPr>
        <w:t xml:space="preserve"> </w:t>
      </w:r>
      <w:r>
        <w:rPr>
          <w:rFonts w:cstheme="minorHAnsi"/>
        </w:rPr>
        <w:t>sub-</w:t>
      </w:r>
      <w:r>
        <w:rPr>
          <w:rFonts w:cstheme="minorHAnsi"/>
          <w:spacing w:val="1"/>
        </w:rPr>
        <w:t xml:space="preserve"> </w:t>
      </w:r>
      <w:r>
        <w:rPr>
          <w:rFonts w:cstheme="minorHAnsi"/>
        </w:rPr>
        <w:t>contractors and others engaged to perform the Work and beneficiaries of</w:t>
      </w:r>
      <w:r>
        <w:rPr>
          <w:rFonts w:cstheme="minorHAnsi"/>
          <w:spacing w:val="-57"/>
        </w:rPr>
        <w:t xml:space="preserve"> </w:t>
      </w:r>
      <w:r>
        <w:rPr>
          <w:rFonts w:cstheme="minorHAnsi"/>
        </w:rPr>
        <w:t>assistance, since they are based on inherently unequal power dynamics,</w:t>
      </w:r>
      <w:r>
        <w:rPr>
          <w:rFonts w:cstheme="minorHAnsi"/>
          <w:spacing w:val="1"/>
        </w:rPr>
        <w:t xml:space="preserve"> </w:t>
      </w:r>
      <w:r>
        <w:rPr>
          <w:rFonts w:cstheme="minorHAnsi"/>
        </w:rPr>
        <w:t>undermine</w:t>
      </w:r>
      <w:r>
        <w:rPr>
          <w:rFonts w:cstheme="minorHAnsi"/>
          <w:spacing w:val="-11"/>
        </w:rPr>
        <w:t xml:space="preserve"> </w:t>
      </w:r>
      <w:r>
        <w:rPr>
          <w:rFonts w:cstheme="minorHAnsi"/>
        </w:rPr>
        <w:t>the</w:t>
      </w:r>
      <w:r>
        <w:rPr>
          <w:rFonts w:cstheme="minorHAnsi"/>
          <w:spacing w:val="-10"/>
        </w:rPr>
        <w:t xml:space="preserve"> </w:t>
      </w:r>
      <w:r>
        <w:rPr>
          <w:rFonts w:cstheme="minorHAnsi"/>
        </w:rPr>
        <w:t>credibility</w:t>
      </w:r>
      <w:r>
        <w:rPr>
          <w:rFonts w:cstheme="minorHAnsi"/>
          <w:spacing w:val="-9"/>
        </w:rPr>
        <w:t xml:space="preserve"> </w:t>
      </w:r>
      <w:r>
        <w:rPr>
          <w:rFonts w:cstheme="minorHAnsi"/>
        </w:rPr>
        <w:t>and</w:t>
      </w:r>
      <w:r>
        <w:rPr>
          <w:rFonts w:cstheme="minorHAnsi"/>
          <w:spacing w:val="-10"/>
        </w:rPr>
        <w:t xml:space="preserve"> </w:t>
      </w:r>
      <w:r>
        <w:rPr>
          <w:rFonts w:cstheme="minorHAnsi"/>
        </w:rPr>
        <w:t>integrity</w:t>
      </w:r>
      <w:r>
        <w:rPr>
          <w:rFonts w:cstheme="minorHAnsi"/>
          <w:spacing w:val="-9"/>
        </w:rPr>
        <w:t xml:space="preserve"> </w:t>
      </w:r>
      <w:r>
        <w:rPr>
          <w:rFonts w:cstheme="minorHAnsi"/>
        </w:rPr>
        <w:t>of</w:t>
      </w:r>
      <w:r>
        <w:rPr>
          <w:rFonts w:cstheme="minorHAnsi"/>
          <w:spacing w:val="-9"/>
        </w:rPr>
        <w:t xml:space="preserve"> </w:t>
      </w:r>
      <w:r>
        <w:rPr>
          <w:rFonts w:cstheme="minorHAnsi"/>
        </w:rPr>
        <w:t>the</w:t>
      </w:r>
      <w:r>
        <w:rPr>
          <w:rFonts w:cstheme="minorHAnsi"/>
          <w:spacing w:val="-10"/>
        </w:rPr>
        <w:t xml:space="preserve"> </w:t>
      </w:r>
      <w:r>
        <w:rPr>
          <w:rFonts w:cstheme="minorHAnsi"/>
        </w:rPr>
        <w:t>work</w:t>
      </w:r>
      <w:r>
        <w:rPr>
          <w:rFonts w:cstheme="minorHAnsi"/>
          <w:spacing w:val="-12"/>
        </w:rPr>
        <w:t xml:space="preserve"> </w:t>
      </w:r>
      <w:r>
        <w:rPr>
          <w:rFonts w:cstheme="minorHAnsi"/>
        </w:rPr>
        <w:t>of</w:t>
      </w:r>
      <w:r>
        <w:rPr>
          <w:rFonts w:cstheme="minorHAnsi"/>
          <w:spacing w:val="-9"/>
        </w:rPr>
        <w:t xml:space="preserve"> </w:t>
      </w:r>
      <w:r>
        <w:rPr>
          <w:rFonts w:cstheme="minorHAnsi"/>
        </w:rPr>
        <w:t>UN</w:t>
      </w:r>
      <w:r>
        <w:rPr>
          <w:rFonts w:cstheme="minorHAnsi"/>
          <w:spacing w:val="-9"/>
        </w:rPr>
        <w:t xml:space="preserve"> </w:t>
      </w:r>
      <w:r>
        <w:rPr>
          <w:rFonts w:cstheme="minorHAnsi"/>
        </w:rPr>
        <w:t>Women</w:t>
      </w:r>
      <w:r>
        <w:rPr>
          <w:rFonts w:cstheme="minorHAnsi"/>
          <w:spacing w:val="-9"/>
        </w:rPr>
        <w:t xml:space="preserve"> </w:t>
      </w:r>
      <w:r>
        <w:rPr>
          <w:rFonts w:cstheme="minorHAnsi"/>
        </w:rPr>
        <w:t>and</w:t>
      </w:r>
      <w:r>
        <w:rPr>
          <w:rFonts w:cstheme="minorHAnsi"/>
          <w:spacing w:val="-9"/>
        </w:rPr>
        <w:t xml:space="preserve"> </w:t>
      </w:r>
      <w:r>
        <w:rPr>
          <w:rFonts w:cstheme="minorHAnsi"/>
        </w:rPr>
        <w:t>are</w:t>
      </w:r>
      <w:r>
        <w:rPr>
          <w:rFonts w:cstheme="minorHAnsi"/>
          <w:spacing w:val="-58"/>
        </w:rPr>
        <w:t xml:space="preserve"> </w:t>
      </w:r>
      <w:r>
        <w:rPr>
          <w:rFonts w:cstheme="minorHAnsi"/>
        </w:rPr>
        <w:t>strongly</w:t>
      </w:r>
      <w:r>
        <w:rPr>
          <w:rFonts w:cstheme="minorHAnsi"/>
          <w:spacing w:val="-1"/>
        </w:rPr>
        <w:t xml:space="preserve"> </w:t>
      </w:r>
      <w:r>
        <w:rPr>
          <w:rFonts w:cstheme="minorHAnsi"/>
        </w:rPr>
        <w:t>discouraged.</w:t>
      </w:r>
    </w:p>
    <w:p w14:paraId="5C8E69CE" w14:textId="77777777" w:rsidR="00B05DF2" w:rsidRDefault="00B05DF2" w:rsidP="00B05DF2">
      <w:pPr>
        <w:ind w:right="30" w:hanging="11"/>
        <w:jc w:val="both"/>
        <w:rPr>
          <w:rFonts w:cstheme="minorHAnsi"/>
        </w:rPr>
      </w:pPr>
    </w:p>
    <w:p w14:paraId="5E7DEE9B" w14:textId="77777777" w:rsidR="00B05DF2" w:rsidRDefault="00B05DF2">
      <w:pPr>
        <w:pStyle w:val="ListParagraph"/>
        <w:widowControl w:val="0"/>
        <w:numPr>
          <w:ilvl w:val="2"/>
          <w:numId w:val="40"/>
        </w:numPr>
        <w:tabs>
          <w:tab w:val="left" w:pos="2263"/>
        </w:tabs>
        <w:autoSpaceDE w:val="0"/>
        <w:autoSpaceDN w:val="0"/>
        <w:spacing w:before="80" w:after="0" w:line="240" w:lineRule="auto"/>
        <w:ind w:right="30" w:hanging="11"/>
        <w:contextualSpacing w:val="0"/>
        <w:jc w:val="both"/>
        <w:rPr>
          <w:rFonts w:cstheme="minorHAnsi"/>
        </w:rPr>
      </w:pPr>
      <w:r>
        <w:rPr>
          <w:rFonts w:cstheme="minorHAnsi"/>
        </w:rPr>
        <w:t>The</w:t>
      </w:r>
      <w:r>
        <w:rPr>
          <w:rFonts w:cstheme="minorHAnsi"/>
          <w:spacing w:val="-11"/>
        </w:rPr>
        <w:t xml:space="preserve"> </w:t>
      </w:r>
      <w:r>
        <w:rPr>
          <w:rFonts w:cstheme="minorHAnsi"/>
        </w:rPr>
        <w:t>Partner</w:t>
      </w:r>
      <w:r>
        <w:rPr>
          <w:rFonts w:cstheme="minorHAnsi"/>
          <w:spacing w:val="-10"/>
        </w:rPr>
        <w:t xml:space="preserve"> </w:t>
      </w:r>
      <w:r>
        <w:rPr>
          <w:rFonts w:cstheme="minorHAnsi"/>
        </w:rPr>
        <w:t>must</w:t>
      </w:r>
      <w:r>
        <w:rPr>
          <w:rFonts w:cstheme="minorHAnsi"/>
          <w:spacing w:val="-8"/>
        </w:rPr>
        <w:t xml:space="preserve"> </w:t>
      </w:r>
      <w:r>
        <w:rPr>
          <w:rFonts w:cstheme="minorHAnsi"/>
        </w:rPr>
        <w:t>take</w:t>
      </w:r>
      <w:r>
        <w:rPr>
          <w:rFonts w:cstheme="minorHAnsi"/>
          <w:spacing w:val="-11"/>
        </w:rPr>
        <w:t xml:space="preserve"> </w:t>
      </w:r>
      <w:r>
        <w:rPr>
          <w:rFonts w:cstheme="minorHAnsi"/>
        </w:rPr>
        <w:t>all</w:t>
      </w:r>
      <w:r>
        <w:rPr>
          <w:rFonts w:cstheme="minorHAnsi"/>
          <w:spacing w:val="-6"/>
        </w:rPr>
        <w:t xml:space="preserve"> </w:t>
      </w:r>
      <w:r>
        <w:rPr>
          <w:rFonts w:cstheme="minorHAnsi"/>
        </w:rPr>
        <w:t>appropriate</w:t>
      </w:r>
      <w:r>
        <w:rPr>
          <w:rFonts w:cstheme="minorHAnsi"/>
          <w:spacing w:val="-11"/>
        </w:rPr>
        <w:t xml:space="preserve"> </w:t>
      </w:r>
      <w:r>
        <w:rPr>
          <w:rFonts w:cstheme="minorHAnsi"/>
        </w:rPr>
        <w:t>measures</w:t>
      </w:r>
      <w:r>
        <w:rPr>
          <w:rFonts w:cstheme="minorHAnsi"/>
          <w:spacing w:val="-8"/>
        </w:rPr>
        <w:t xml:space="preserve"> </w:t>
      </w:r>
      <w:r>
        <w:rPr>
          <w:rFonts w:cstheme="minorHAnsi"/>
        </w:rPr>
        <w:t>to</w:t>
      </w:r>
      <w:r>
        <w:rPr>
          <w:rFonts w:cstheme="minorHAnsi"/>
          <w:spacing w:val="-10"/>
        </w:rPr>
        <w:t xml:space="preserve"> </w:t>
      </w:r>
      <w:r>
        <w:rPr>
          <w:rFonts w:cstheme="minorHAnsi"/>
        </w:rPr>
        <w:t>prevent</w:t>
      </w:r>
      <w:r>
        <w:rPr>
          <w:rFonts w:cstheme="minorHAnsi"/>
          <w:spacing w:val="-9"/>
        </w:rPr>
        <w:t xml:space="preserve"> </w:t>
      </w:r>
      <w:r>
        <w:rPr>
          <w:rFonts w:cstheme="minorHAnsi"/>
        </w:rPr>
        <w:t>Sexual</w:t>
      </w:r>
      <w:r>
        <w:rPr>
          <w:rFonts w:cstheme="minorHAnsi"/>
          <w:spacing w:val="-8"/>
        </w:rPr>
        <w:t xml:space="preserve"> </w:t>
      </w:r>
      <w:r>
        <w:rPr>
          <w:rFonts w:cstheme="minorHAnsi"/>
        </w:rPr>
        <w:t>Exploitation</w:t>
      </w:r>
      <w:r>
        <w:rPr>
          <w:rFonts w:cstheme="minorHAnsi"/>
          <w:spacing w:val="-10"/>
        </w:rPr>
        <w:t xml:space="preserve"> </w:t>
      </w:r>
      <w:r>
        <w:rPr>
          <w:rFonts w:cstheme="minorHAnsi"/>
        </w:rPr>
        <w:t>and</w:t>
      </w:r>
      <w:r>
        <w:rPr>
          <w:rFonts w:cstheme="minorHAnsi"/>
          <w:spacing w:val="-57"/>
        </w:rPr>
        <w:t xml:space="preserve"> </w:t>
      </w:r>
      <w:r>
        <w:rPr>
          <w:rFonts w:cstheme="minorHAnsi"/>
        </w:rPr>
        <w:t>Sexual</w:t>
      </w:r>
      <w:r>
        <w:rPr>
          <w:rFonts w:cstheme="minorHAnsi"/>
          <w:spacing w:val="1"/>
        </w:rPr>
        <w:t xml:space="preserve"> </w:t>
      </w:r>
      <w:r>
        <w:rPr>
          <w:rFonts w:cstheme="minorHAnsi"/>
        </w:rPr>
        <w:t>Abuse</w:t>
      </w:r>
      <w:r>
        <w:rPr>
          <w:rFonts w:cstheme="minorHAnsi"/>
          <w:spacing w:val="1"/>
        </w:rPr>
        <w:t xml:space="preserve"> </w:t>
      </w:r>
      <w:r>
        <w:rPr>
          <w:rFonts w:cstheme="minorHAnsi"/>
        </w:rPr>
        <w:t>by</w:t>
      </w:r>
      <w:r>
        <w:rPr>
          <w:rFonts w:cstheme="minorHAnsi"/>
          <w:spacing w:val="1"/>
        </w:rPr>
        <w:t xml:space="preserve"> </w:t>
      </w:r>
      <w:r>
        <w:rPr>
          <w:rFonts w:cstheme="minorHAnsi"/>
        </w:rPr>
        <w:t>anyone</w:t>
      </w:r>
      <w:r>
        <w:rPr>
          <w:rFonts w:cstheme="minorHAnsi"/>
          <w:spacing w:val="1"/>
        </w:rPr>
        <w:t xml:space="preserve"> </w:t>
      </w:r>
      <w:r>
        <w:rPr>
          <w:rFonts w:cstheme="minorHAnsi"/>
        </w:rPr>
        <w:t>including</w:t>
      </w:r>
      <w:r>
        <w:rPr>
          <w:rFonts w:cstheme="minorHAnsi"/>
          <w:spacing w:val="1"/>
        </w:rPr>
        <w:t xml:space="preserve"> </w:t>
      </w:r>
      <w:r>
        <w:rPr>
          <w:rFonts w:cstheme="minorHAnsi"/>
        </w:rPr>
        <w:t>any</w:t>
      </w:r>
      <w:r>
        <w:rPr>
          <w:rFonts w:cstheme="minorHAnsi"/>
          <w:spacing w:val="1"/>
        </w:rPr>
        <w:t xml:space="preserve"> </w:t>
      </w:r>
      <w:r>
        <w:rPr>
          <w:rFonts w:cstheme="minorHAnsi"/>
        </w:rPr>
        <w:t>of</w:t>
      </w:r>
      <w:r>
        <w:rPr>
          <w:rFonts w:cstheme="minorHAnsi"/>
          <w:spacing w:val="1"/>
        </w:rPr>
        <w:t xml:space="preserve"> </w:t>
      </w:r>
      <w:r>
        <w:rPr>
          <w:rFonts w:cstheme="minorHAnsi"/>
        </w:rPr>
        <w:t>its</w:t>
      </w:r>
      <w:r>
        <w:rPr>
          <w:rFonts w:cstheme="minorHAnsi"/>
          <w:spacing w:val="1"/>
        </w:rPr>
        <w:t xml:space="preserve"> </w:t>
      </w:r>
      <w:r>
        <w:rPr>
          <w:rFonts w:cstheme="minorHAnsi"/>
        </w:rPr>
        <w:t>employees,</w:t>
      </w:r>
      <w:r>
        <w:rPr>
          <w:rFonts w:cstheme="minorHAnsi"/>
          <w:spacing w:val="1"/>
        </w:rPr>
        <w:t xml:space="preserve"> </w:t>
      </w:r>
      <w:r>
        <w:rPr>
          <w:rFonts w:cstheme="minorHAnsi"/>
        </w:rPr>
        <w:t>personnel,</w:t>
      </w:r>
      <w:r>
        <w:rPr>
          <w:rFonts w:cstheme="minorHAnsi"/>
          <w:spacing w:val="1"/>
        </w:rPr>
        <w:t xml:space="preserve"> </w:t>
      </w:r>
      <w:r>
        <w:rPr>
          <w:rFonts w:cstheme="minorHAnsi"/>
        </w:rPr>
        <w:t>sub-</w:t>
      </w:r>
      <w:r>
        <w:rPr>
          <w:rFonts w:cstheme="minorHAnsi"/>
          <w:spacing w:val="1"/>
        </w:rPr>
        <w:t xml:space="preserve"> </w:t>
      </w:r>
      <w:r>
        <w:rPr>
          <w:rFonts w:cstheme="minorHAnsi"/>
        </w:rPr>
        <w:t>contractors</w:t>
      </w:r>
      <w:r>
        <w:rPr>
          <w:rFonts w:cstheme="minorHAnsi"/>
          <w:spacing w:val="1"/>
        </w:rPr>
        <w:t xml:space="preserve"> </w:t>
      </w:r>
      <w:r>
        <w:rPr>
          <w:rFonts w:cstheme="minorHAnsi"/>
        </w:rPr>
        <w:t>and others engaged to</w:t>
      </w:r>
      <w:r>
        <w:rPr>
          <w:rFonts w:cstheme="minorHAnsi"/>
          <w:spacing w:val="-1"/>
        </w:rPr>
        <w:t xml:space="preserve"> </w:t>
      </w:r>
      <w:r>
        <w:rPr>
          <w:rFonts w:cstheme="minorHAnsi"/>
        </w:rPr>
        <w:t>perform the</w:t>
      </w:r>
      <w:r>
        <w:rPr>
          <w:rFonts w:cstheme="minorHAnsi"/>
          <w:spacing w:val="-1"/>
        </w:rPr>
        <w:t xml:space="preserve"> </w:t>
      </w:r>
      <w:r>
        <w:rPr>
          <w:rFonts w:cstheme="minorHAnsi"/>
        </w:rPr>
        <w:t>Work.</w:t>
      </w:r>
    </w:p>
    <w:p w14:paraId="2037AA4B" w14:textId="77777777" w:rsidR="00B05DF2" w:rsidRDefault="00B05DF2" w:rsidP="00B05DF2">
      <w:pPr>
        <w:pStyle w:val="BodyText"/>
        <w:spacing w:before="11"/>
        <w:ind w:right="30" w:hanging="11"/>
        <w:jc w:val="both"/>
        <w:rPr>
          <w:rFonts w:asciiTheme="minorHAnsi" w:hAnsiTheme="minorHAnsi" w:cstheme="minorHAnsi"/>
        </w:rPr>
      </w:pPr>
    </w:p>
    <w:p w14:paraId="128CCE00" w14:textId="77777777" w:rsidR="00B05DF2" w:rsidRDefault="00B05DF2">
      <w:pPr>
        <w:pStyle w:val="ListParagraph"/>
        <w:widowControl w:val="0"/>
        <w:numPr>
          <w:ilvl w:val="2"/>
          <w:numId w:val="40"/>
        </w:numPr>
        <w:tabs>
          <w:tab w:val="left" w:pos="2263"/>
        </w:tabs>
        <w:autoSpaceDE w:val="0"/>
        <w:autoSpaceDN w:val="0"/>
        <w:spacing w:after="0" w:line="240" w:lineRule="auto"/>
        <w:ind w:right="30" w:hanging="11"/>
        <w:contextualSpacing w:val="0"/>
        <w:jc w:val="both"/>
        <w:rPr>
          <w:rFonts w:cstheme="minorHAnsi"/>
        </w:rPr>
      </w:pPr>
      <w:r>
        <w:rPr>
          <w:rFonts w:cstheme="minorHAnsi"/>
        </w:rPr>
        <w:t>Acknowledging that UN Women will apply a policy of “zero tolerance” with</w:t>
      </w:r>
      <w:r>
        <w:rPr>
          <w:rFonts w:cstheme="minorHAnsi"/>
          <w:spacing w:val="1"/>
        </w:rPr>
        <w:t xml:space="preserve"> </w:t>
      </w:r>
      <w:r>
        <w:rPr>
          <w:rFonts w:cstheme="minorHAnsi"/>
        </w:rPr>
        <w:t>regard</w:t>
      </w:r>
      <w:r>
        <w:rPr>
          <w:rFonts w:cstheme="minorHAnsi"/>
          <w:spacing w:val="-14"/>
        </w:rPr>
        <w:t xml:space="preserve"> </w:t>
      </w:r>
      <w:r>
        <w:rPr>
          <w:rFonts w:cstheme="minorHAnsi"/>
        </w:rPr>
        <w:t>to</w:t>
      </w:r>
      <w:r>
        <w:rPr>
          <w:rFonts w:cstheme="minorHAnsi"/>
          <w:spacing w:val="-14"/>
        </w:rPr>
        <w:t xml:space="preserve"> </w:t>
      </w:r>
      <w:r>
        <w:rPr>
          <w:rFonts w:cstheme="minorHAnsi"/>
        </w:rPr>
        <w:t>Sexual</w:t>
      </w:r>
      <w:r>
        <w:rPr>
          <w:rFonts w:cstheme="minorHAnsi"/>
          <w:spacing w:val="-13"/>
        </w:rPr>
        <w:t xml:space="preserve"> </w:t>
      </w:r>
      <w:r>
        <w:rPr>
          <w:rFonts w:cstheme="minorHAnsi"/>
        </w:rPr>
        <w:t>Exploitation</w:t>
      </w:r>
      <w:r>
        <w:rPr>
          <w:rFonts w:cstheme="minorHAnsi"/>
          <w:spacing w:val="-14"/>
        </w:rPr>
        <w:t xml:space="preserve"> </w:t>
      </w:r>
      <w:r>
        <w:rPr>
          <w:rFonts w:cstheme="minorHAnsi"/>
        </w:rPr>
        <w:t>and</w:t>
      </w:r>
      <w:r>
        <w:rPr>
          <w:rFonts w:cstheme="minorHAnsi"/>
          <w:spacing w:val="-13"/>
        </w:rPr>
        <w:t xml:space="preserve"> </w:t>
      </w:r>
      <w:r>
        <w:rPr>
          <w:rFonts w:cstheme="minorHAnsi"/>
        </w:rPr>
        <w:t>Sexual</w:t>
      </w:r>
      <w:r>
        <w:rPr>
          <w:rFonts w:cstheme="minorHAnsi"/>
          <w:spacing w:val="-14"/>
        </w:rPr>
        <w:t xml:space="preserve"> </w:t>
      </w:r>
      <w:r>
        <w:rPr>
          <w:rFonts w:cstheme="minorHAnsi"/>
        </w:rPr>
        <w:t>Abuse</w:t>
      </w:r>
      <w:r>
        <w:rPr>
          <w:rFonts w:cstheme="minorHAnsi"/>
          <w:spacing w:val="-14"/>
        </w:rPr>
        <w:t xml:space="preserve"> </w:t>
      </w:r>
      <w:r>
        <w:rPr>
          <w:rFonts w:cstheme="minorHAnsi"/>
        </w:rPr>
        <w:t>including</w:t>
      </w:r>
      <w:r>
        <w:rPr>
          <w:rFonts w:cstheme="minorHAnsi"/>
          <w:spacing w:val="-14"/>
        </w:rPr>
        <w:t xml:space="preserve"> </w:t>
      </w:r>
      <w:r>
        <w:rPr>
          <w:rFonts w:cstheme="minorHAnsi"/>
        </w:rPr>
        <w:t>in</w:t>
      </w:r>
      <w:r>
        <w:rPr>
          <w:rFonts w:cstheme="minorHAnsi"/>
          <w:spacing w:val="-13"/>
        </w:rPr>
        <w:t xml:space="preserve"> </w:t>
      </w:r>
      <w:r>
        <w:rPr>
          <w:rFonts w:cstheme="minorHAnsi"/>
        </w:rPr>
        <w:t>respect</w:t>
      </w:r>
      <w:r>
        <w:rPr>
          <w:rFonts w:cstheme="minorHAnsi"/>
          <w:spacing w:val="-14"/>
        </w:rPr>
        <w:t xml:space="preserve"> </w:t>
      </w:r>
      <w:r>
        <w:rPr>
          <w:rFonts w:cstheme="minorHAnsi"/>
        </w:rPr>
        <w:t>to</w:t>
      </w:r>
      <w:r>
        <w:rPr>
          <w:rFonts w:cstheme="minorHAnsi"/>
          <w:spacing w:val="-14"/>
        </w:rPr>
        <w:t xml:space="preserve"> </w:t>
      </w:r>
      <w:r>
        <w:rPr>
          <w:rFonts w:cstheme="minorHAnsi"/>
        </w:rPr>
        <w:t>the</w:t>
      </w:r>
      <w:r>
        <w:rPr>
          <w:rFonts w:cstheme="minorHAnsi"/>
          <w:spacing w:val="-15"/>
        </w:rPr>
        <w:t xml:space="preserve"> </w:t>
      </w:r>
      <w:r>
        <w:rPr>
          <w:rFonts w:cstheme="minorHAnsi"/>
        </w:rPr>
        <w:t>Partner,</w:t>
      </w:r>
      <w:r>
        <w:rPr>
          <w:rFonts w:cstheme="minorHAnsi"/>
          <w:spacing w:val="-57"/>
        </w:rPr>
        <w:t xml:space="preserve"> </w:t>
      </w:r>
      <w:r>
        <w:rPr>
          <w:rFonts w:cstheme="minorHAnsi"/>
        </w:rPr>
        <w:t>its employees, agents or any other persons engaged by Partner to perform any</w:t>
      </w:r>
      <w:r>
        <w:rPr>
          <w:rFonts w:cstheme="minorHAnsi"/>
          <w:spacing w:val="1"/>
        </w:rPr>
        <w:t xml:space="preserve"> </w:t>
      </w:r>
      <w:r>
        <w:rPr>
          <w:rFonts w:cstheme="minorHAnsi"/>
        </w:rPr>
        <w:t>services</w:t>
      </w:r>
      <w:r>
        <w:rPr>
          <w:rFonts w:cstheme="minorHAnsi"/>
          <w:spacing w:val="-1"/>
        </w:rPr>
        <w:t xml:space="preserve"> </w:t>
      </w:r>
      <w:r>
        <w:rPr>
          <w:rFonts w:cstheme="minorHAnsi"/>
        </w:rPr>
        <w:t>under</w:t>
      </w:r>
      <w:r>
        <w:rPr>
          <w:rFonts w:cstheme="minorHAnsi"/>
          <w:spacing w:val="-1"/>
        </w:rPr>
        <w:t xml:space="preserve"> </w:t>
      </w:r>
      <w:r>
        <w:rPr>
          <w:rFonts w:cstheme="minorHAnsi"/>
        </w:rPr>
        <w:t>this Agreement.</w:t>
      </w:r>
    </w:p>
    <w:p w14:paraId="3EC785CE" w14:textId="77777777" w:rsidR="00B05DF2" w:rsidRDefault="00B05DF2" w:rsidP="00B05DF2">
      <w:pPr>
        <w:pStyle w:val="BodyText"/>
        <w:ind w:right="30" w:hanging="11"/>
        <w:jc w:val="both"/>
        <w:rPr>
          <w:rFonts w:asciiTheme="minorHAnsi" w:hAnsiTheme="minorHAnsi" w:cstheme="minorHAnsi"/>
        </w:rPr>
      </w:pPr>
    </w:p>
    <w:p w14:paraId="07650555" w14:textId="77777777" w:rsidR="00B05DF2" w:rsidRDefault="00B05DF2">
      <w:pPr>
        <w:pStyle w:val="ListParagraph"/>
        <w:widowControl w:val="0"/>
        <w:numPr>
          <w:ilvl w:val="2"/>
          <w:numId w:val="40"/>
        </w:numPr>
        <w:tabs>
          <w:tab w:val="left" w:pos="2263"/>
        </w:tabs>
        <w:autoSpaceDE w:val="0"/>
        <w:autoSpaceDN w:val="0"/>
        <w:spacing w:after="0" w:line="240" w:lineRule="auto"/>
        <w:ind w:right="30" w:hanging="11"/>
        <w:contextualSpacing w:val="0"/>
        <w:jc w:val="both"/>
        <w:rPr>
          <w:rFonts w:cstheme="minorHAnsi"/>
        </w:rPr>
      </w:pPr>
      <w:r>
        <w:rPr>
          <w:rFonts w:cstheme="minorHAnsi"/>
        </w:rPr>
        <w:t>Reporting to UN Women and investigating any allegation of Sexual Exploitation</w:t>
      </w:r>
      <w:r>
        <w:rPr>
          <w:rFonts w:cstheme="minorHAnsi"/>
          <w:spacing w:val="1"/>
        </w:rPr>
        <w:t xml:space="preserve"> </w:t>
      </w:r>
      <w:r>
        <w:rPr>
          <w:rFonts w:cstheme="minorHAnsi"/>
        </w:rPr>
        <w:t>and Sexual Abuse as such allegations arise in the context of the Work as set forth</w:t>
      </w:r>
      <w:r>
        <w:rPr>
          <w:rFonts w:cstheme="minorHAnsi"/>
          <w:spacing w:val="-57"/>
        </w:rPr>
        <w:t xml:space="preserve"> </w:t>
      </w:r>
      <w:r>
        <w:rPr>
          <w:rFonts w:cstheme="minorHAnsi"/>
        </w:rPr>
        <w:t>in</w:t>
      </w:r>
      <w:r>
        <w:rPr>
          <w:rFonts w:cstheme="minorHAnsi"/>
          <w:spacing w:val="-1"/>
        </w:rPr>
        <w:t xml:space="preserve"> </w:t>
      </w:r>
      <w:r>
        <w:rPr>
          <w:rFonts w:cstheme="minorHAnsi"/>
        </w:rPr>
        <w:t>14.3 of</w:t>
      </w:r>
      <w:r>
        <w:rPr>
          <w:rFonts w:cstheme="minorHAnsi"/>
          <w:spacing w:val="-1"/>
        </w:rPr>
        <w:t xml:space="preserve"> </w:t>
      </w:r>
      <w:r>
        <w:rPr>
          <w:rFonts w:cstheme="minorHAnsi"/>
        </w:rPr>
        <w:t>the</w:t>
      </w:r>
      <w:r>
        <w:rPr>
          <w:rFonts w:cstheme="minorHAnsi"/>
          <w:spacing w:val="-1"/>
        </w:rPr>
        <w:t xml:space="preserve"> </w:t>
      </w:r>
      <w:r>
        <w:rPr>
          <w:rFonts w:cstheme="minorHAnsi"/>
        </w:rPr>
        <w:t>General Terms and Conditions.</w:t>
      </w:r>
    </w:p>
    <w:p w14:paraId="498A4B05" w14:textId="77777777" w:rsidR="00B05DF2" w:rsidRDefault="00B05DF2" w:rsidP="00B05DF2">
      <w:pPr>
        <w:pStyle w:val="BodyText"/>
        <w:ind w:right="30" w:hanging="11"/>
        <w:jc w:val="both"/>
        <w:rPr>
          <w:rFonts w:asciiTheme="minorHAnsi" w:hAnsiTheme="minorHAnsi" w:cstheme="minorHAnsi"/>
        </w:rPr>
      </w:pPr>
    </w:p>
    <w:p w14:paraId="596CE10C" w14:textId="77777777" w:rsidR="00B05DF2" w:rsidRDefault="00B05DF2">
      <w:pPr>
        <w:pStyle w:val="ListParagraph"/>
        <w:widowControl w:val="0"/>
        <w:numPr>
          <w:ilvl w:val="2"/>
          <w:numId w:val="40"/>
        </w:numPr>
        <w:tabs>
          <w:tab w:val="left" w:pos="2263"/>
        </w:tabs>
        <w:autoSpaceDE w:val="0"/>
        <w:autoSpaceDN w:val="0"/>
        <w:spacing w:after="0" w:line="240" w:lineRule="auto"/>
        <w:ind w:right="30" w:hanging="11"/>
        <w:contextualSpacing w:val="0"/>
        <w:jc w:val="both"/>
        <w:rPr>
          <w:rFonts w:cstheme="minorHAnsi"/>
        </w:rPr>
      </w:pPr>
      <w:r>
        <w:rPr>
          <w:rFonts w:cstheme="minorHAnsi"/>
        </w:rPr>
        <w:t>Ensuring that its employees, personnel, sub-contractors and others engaged to</w:t>
      </w:r>
      <w:r>
        <w:rPr>
          <w:rFonts w:cstheme="minorHAnsi"/>
          <w:spacing w:val="1"/>
        </w:rPr>
        <w:t xml:space="preserve"> </w:t>
      </w:r>
      <w:r>
        <w:rPr>
          <w:rFonts w:cstheme="minorHAnsi"/>
        </w:rPr>
        <w:t>perform the Work have undertaken training on prevention and response to Sexual</w:t>
      </w:r>
      <w:r>
        <w:rPr>
          <w:rFonts w:cstheme="minorHAnsi"/>
          <w:spacing w:val="-57"/>
        </w:rPr>
        <w:t xml:space="preserve"> </w:t>
      </w:r>
      <w:r>
        <w:rPr>
          <w:rFonts w:cstheme="minorHAnsi"/>
        </w:rPr>
        <w:t>Exploitation</w:t>
      </w:r>
      <w:r>
        <w:rPr>
          <w:rFonts w:cstheme="minorHAnsi"/>
          <w:spacing w:val="1"/>
        </w:rPr>
        <w:t xml:space="preserve"> </w:t>
      </w:r>
      <w:r>
        <w:rPr>
          <w:rFonts w:cstheme="minorHAnsi"/>
        </w:rPr>
        <w:t>and</w:t>
      </w:r>
      <w:r>
        <w:rPr>
          <w:rFonts w:cstheme="minorHAnsi"/>
          <w:spacing w:val="1"/>
        </w:rPr>
        <w:t xml:space="preserve"> </w:t>
      </w:r>
      <w:r>
        <w:rPr>
          <w:rFonts w:cstheme="minorHAnsi"/>
        </w:rPr>
        <w:t>Sexual</w:t>
      </w:r>
      <w:r>
        <w:rPr>
          <w:rFonts w:cstheme="minorHAnsi"/>
          <w:spacing w:val="1"/>
        </w:rPr>
        <w:t xml:space="preserve"> </w:t>
      </w:r>
      <w:r>
        <w:rPr>
          <w:rFonts w:cstheme="minorHAnsi"/>
        </w:rPr>
        <w:t>Abuse,</w:t>
      </w:r>
      <w:r>
        <w:rPr>
          <w:rFonts w:cstheme="minorHAnsi"/>
          <w:spacing w:val="1"/>
        </w:rPr>
        <w:t xml:space="preserve"> </w:t>
      </w:r>
      <w:r>
        <w:rPr>
          <w:rFonts w:cstheme="minorHAnsi"/>
        </w:rPr>
        <w:t>including</w:t>
      </w:r>
      <w:r>
        <w:rPr>
          <w:rFonts w:cstheme="minorHAnsi"/>
          <w:spacing w:val="1"/>
        </w:rPr>
        <w:t xml:space="preserve"> </w:t>
      </w:r>
      <w:r>
        <w:rPr>
          <w:rFonts w:cstheme="minorHAnsi"/>
        </w:rPr>
        <w:t>information</w:t>
      </w:r>
      <w:r>
        <w:rPr>
          <w:rFonts w:cstheme="minorHAnsi"/>
          <w:spacing w:val="1"/>
        </w:rPr>
        <w:t xml:space="preserve"> </w:t>
      </w:r>
      <w:r>
        <w:rPr>
          <w:rFonts w:cstheme="minorHAnsi"/>
        </w:rPr>
        <w:t>on</w:t>
      </w:r>
      <w:r>
        <w:rPr>
          <w:rFonts w:cstheme="minorHAnsi"/>
          <w:spacing w:val="1"/>
        </w:rPr>
        <w:t xml:space="preserve"> </w:t>
      </w:r>
      <w:r>
        <w:rPr>
          <w:rFonts w:cstheme="minorHAnsi"/>
        </w:rPr>
        <w:t>the</w:t>
      </w:r>
      <w:r>
        <w:rPr>
          <w:rFonts w:cstheme="minorHAnsi"/>
          <w:spacing w:val="1"/>
        </w:rPr>
        <w:t xml:space="preserve"> </w:t>
      </w:r>
      <w:r>
        <w:rPr>
          <w:rFonts w:cstheme="minorHAnsi"/>
        </w:rPr>
        <w:t>definition</w:t>
      </w:r>
      <w:r>
        <w:rPr>
          <w:rFonts w:cstheme="minorHAnsi"/>
          <w:spacing w:val="1"/>
        </w:rPr>
        <w:t xml:space="preserve"> </w:t>
      </w:r>
      <w:r>
        <w:rPr>
          <w:rFonts w:cstheme="minorHAnsi"/>
        </w:rPr>
        <w:t>and</w:t>
      </w:r>
      <w:r>
        <w:rPr>
          <w:rFonts w:cstheme="minorHAnsi"/>
          <w:spacing w:val="-57"/>
        </w:rPr>
        <w:t xml:space="preserve"> </w:t>
      </w:r>
      <w:r>
        <w:rPr>
          <w:rFonts w:cstheme="minorHAnsi"/>
        </w:rPr>
        <w:t>prohibition</w:t>
      </w:r>
      <w:r>
        <w:rPr>
          <w:rFonts w:cstheme="minorHAnsi"/>
          <w:spacing w:val="-10"/>
        </w:rPr>
        <w:t xml:space="preserve"> </w:t>
      </w:r>
      <w:r>
        <w:rPr>
          <w:rFonts w:cstheme="minorHAnsi"/>
        </w:rPr>
        <w:t>of</w:t>
      </w:r>
      <w:r>
        <w:rPr>
          <w:rFonts w:cstheme="minorHAnsi"/>
          <w:spacing w:val="-9"/>
        </w:rPr>
        <w:t xml:space="preserve"> </w:t>
      </w:r>
      <w:r>
        <w:rPr>
          <w:rFonts w:cstheme="minorHAnsi"/>
        </w:rPr>
        <w:t>Sexual</w:t>
      </w:r>
      <w:r>
        <w:rPr>
          <w:rFonts w:cstheme="minorHAnsi"/>
          <w:spacing w:val="-8"/>
        </w:rPr>
        <w:t xml:space="preserve"> </w:t>
      </w:r>
      <w:r>
        <w:rPr>
          <w:rFonts w:cstheme="minorHAnsi"/>
        </w:rPr>
        <w:t>Exploitation</w:t>
      </w:r>
      <w:r>
        <w:rPr>
          <w:rFonts w:cstheme="minorHAnsi"/>
          <w:spacing w:val="-9"/>
        </w:rPr>
        <w:t xml:space="preserve"> </w:t>
      </w:r>
      <w:r>
        <w:rPr>
          <w:rFonts w:cstheme="minorHAnsi"/>
        </w:rPr>
        <w:t>and</w:t>
      </w:r>
      <w:r>
        <w:rPr>
          <w:rFonts w:cstheme="minorHAnsi"/>
          <w:spacing w:val="-9"/>
        </w:rPr>
        <w:t xml:space="preserve"> </w:t>
      </w:r>
      <w:r>
        <w:rPr>
          <w:rFonts w:cstheme="minorHAnsi"/>
        </w:rPr>
        <w:t>Sexual</w:t>
      </w:r>
      <w:r>
        <w:rPr>
          <w:rFonts w:cstheme="minorHAnsi"/>
          <w:spacing w:val="-8"/>
        </w:rPr>
        <w:t xml:space="preserve"> </w:t>
      </w:r>
      <w:r>
        <w:rPr>
          <w:rFonts w:cstheme="minorHAnsi"/>
        </w:rPr>
        <w:t>Abuse,</w:t>
      </w:r>
      <w:r>
        <w:rPr>
          <w:rFonts w:cstheme="minorHAnsi"/>
          <w:spacing w:val="-10"/>
        </w:rPr>
        <w:t xml:space="preserve"> </w:t>
      </w:r>
      <w:r>
        <w:rPr>
          <w:rFonts w:cstheme="minorHAnsi"/>
        </w:rPr>
        <w:t>the</w:t>
      </w:r>
      <w:r>
        <w:rPr>
          <w:rFonts w:cstheme="minorHAnsi"/>
          <w:spacing w:val="-10"/>
        </w:rPr>
        <w:t xml:space="preserve"> </w:t>
      </w:r>
      <w:r>
        <w:rPr>
          <w:rFonts w:cstheme="minorHAnsi"/>
        </w:rPr>
        <w:t>requirements</w:t>
      </w:r>
      <w:r>
        <w:rPr>
          <w:rFonts w:cstheme="minorHAnsi"/>
          <w:spacing w:val="-8"/>
        </w:rPr>
        <w:t xml:space="preserve"> </w:t>
      </w:r>
      <w:r>
        <w:rPr>
          <w:rFonts w:cstheme="minorHAnsi"/>
        </w:rPr>
        <w:t>for</w:t>
      </w:r>
      <w:r>
        <w:rPr>
          <w:rFonts w:cstheme="minorHAnsi"/>
          <w:spacing w:val="-7"/>
        </w:rPr>
        <w:t xml:space="preserve"> </w:t>
      </w:r>
      <w:r>
        <w:rPr>
          <w:rFonts w:cstheme="minorHAnsi"/>
        </w:rPr>
        <w:t>prompt</w:t>
      </w:r>
      <w:r>
        <w:rPr>
          <w:rFonts w:cstheme="minorHAnsi"/>
          <w:spacing w:val="-58"/>
        </w:rPr>
        <w:t xml:space="preserve"> </w:t>
      </w:r>
      <w:r>
        <w:rPr>
          <w:rFonts w:cstheme="minorHAnsi"/>
        </w:rPr>
        <w:t>reporting of Sexual Exploitation and Sexual Abuse allegations to the Partner and</w:t>
      </w:r>
      <w:r>
        <w:rPr>
          <w:rFonts w:cstheme="minorHAnsi"/>
          <w:spacing w:val="1"/>
        </w:rPr>
        <w:t xml:space="preserve"> </w:t>
      </w:r>
      <w:r>
        <w:rPr>
          <w:rFonts w:cstheme="minorHAnsi"/>
        </w:rPr>
        <w:t>referral of victims to immediate assistance. Training options include the UN</w:t>
      </w:r>
      <w:r>
        <w:rPr>
          <w:rFonts w:cstheme="minorHAnsi"/>
          <w:spacing w:val="1"/>
        </w:rPr>
        <w:t xml:space="preserve"> </w:t>
      </w:r>
      <w:r>
        <w:rPr>
          <w:rFonts w:cstheme="minorHAnsi"/>
        </w:rPr>
        <w:t>Sexual Exploitation and Sexual Abuse online training that is available for all</w:t>
      </w:r>
      <w:r>
        <w:rPr>
          <w:rFonts w:cstheme="minorHAnsi"/>
          <w:spacing w:val="1"/>
        </w:rPr>
        <w:t xml:space="preserve"> </w:t>
      </w:r>
      <w:r>
        <w:rPr>
          <w:rFonts w:cstheme="minorHAnsi"/>
        </w:rPr>
        <w:t>implementing</w:t>
      </w:r>
      <w:r>
        <w:rPr>
          <w:rFonts w:cstheme="minorHAnsi"/>
          <w:spacing w:val="-2"/>
        </w:rPr>
        <w:t xml:space="preserve"> </w:t>
      </w:r>
      <w:r>
        <w:rPr>
          <w:rFonts w:cstheme="minorHAnsi"/>
        </w:rPr>
        <w:t>partners</w:t>
      </w:r>
      <w:r>
        <w:rPr>
          <w:rFonts w:cstheme="minorHAnsi"/>
          <w:spacing w:val="-1"/>
        </w:rPr>
        <w:t xml:space="preserve"> </w:t>
      </w:r>
      <w:r>
        <w:rPr>
          <w:rFonts w:cstheme="minorHAnsi"/>
        </w:rPr>
        <w:t>at:</w:t>
      </w:r>
      <w:r>
        <w:rPr>
          <w:rFonts w:cstheme="minorHAnsi"/>
          <w:spacing w:val="-1"/>
        </w:rPr>
        <w:t xml:space="preserve"> </w:t>
      </w:r>
      <w:hyperlink r:id="rId28">
        <w:r>
          <w:rPr>
            <w:rFonts w:cstheme="minorHAnsi"/>
            <w:u w:val="single"/>
          </w:rPr>
          <w:t>https://agora.unicef.org/course/info.php?id=7380</w:t>
        </w:r>
      </w:hyperlink>
      <w:r>
        <w:rPr>
          <w:rFonts w:cstheme="minorHAnsi"/>
        </w:rPr>
        <w:t>.</w:t>
      </w:r>
    </w:p>
    <w:p w14:paraId="41026838" w14:textId="77777777" w:rsidR="00B05DF2" w:rsidRDefault="00B05DF2" w:rsidP="00B05DF2">
      <w:pPr>
        <w:pStyle w:val="BodyText"/>
        <w:ind w:right="30" w:hanging="11"/>
        <w:jc w:val="both"/>
        <w:rPr>
          <w:rFonts w:asciiTheme="minorHAnsi" w:hAnsiTheme="minorHAnsi" w:cstheme="minorHAnsi"/>
        </w:rPr>
      </w:pPr>
    </w:p>
    <w:p w14:paraId="1465048A" w14:textId="77777777" w:rsidR="00B05DF2" w:rsidRDefault="00B05DF2">
      <w:pPr>
        <w:pStyle w:val="ListParagraph"/>
        <w:widowControl w:val="0"/>
        <w:numPr>
          <w:ilvl w:val="1"/>
          <w:numId w:val="40"/>
        </w:numPr>
        <w:tabs>
          <w:tab w:val="left" w:pos="1992"/>
        </w:tabs>
        <w:autoSpaceDE w:val="0"/>
        <w:autoSpaceDN w:val="0"/>
        <w:spacing w:before="90" w:after="0" w:line="240" w:lineRule="auto"/>
        <w:ind w:right="30" w:hanging="11"/>
        <w:contextualSpacing w:val="0"/>
        <w:jc w:val="both"/>
        <w:rPr>
          <w:rFonts w:cstheme="minorHAnsi"/>
        </w:rPr>
      </w:pPr>
      <w:r>
        <w:rPr>
          <w:rFonts w:cstheme="minorHAnsi"/>
        </w:rPr>
        <w:t>In</w:t>
      </w:r>
      <w:r>
        <w:rPr>
          <w:rFonts w:cstheme="minorHAnsi"/>
          <w:spacing w:val="-1"/>
        </w:rPr>
        <w:t xml:space="preserve"> </w:t>
      </w:r>
      <w:r>
        <w:rPr>
          <w:rFonts w:cstheme="minorHAnsi"/>
        </w:rPr>
        <w:t>relation</w:t>
      </w:r>
      <w:r>
        <w:rPr>
          <w:rFonts w:cstheme="minorHAnsi"/>
          <w:spacing w:val="-2"/>
        </w:rPr>
        <w:t xml:space="preserve"> </w:t>
      </w:r>
      <w:r>
        <w:rPr>
          <w:rFonts w:cstheme="minorHAnsi"/>
        </w:rPr>
        <w:t>to</w:t>
      </w:r>
      <w:r>
        <w:rPr>
          <w:rFonts w:cstheme="minorHAnsi"/>
          <w:spacing w:val="-2"/>
        </w:rPr>
        <w:t xml:space="preserve"> </w:t>
      </w:r>
      <w:r>
        <w:rPr>
          <w:rFonts w:cstheme="minorHAnsi"/>
        </w:rPr>
        <w:t>Fraud:</w:t>
      </w:r>
    </w:p>
    <w:p w14:paraId="026BCD98" w14:textId="77777777" w:rsidR="00B05DF2" w:rsidRDefault="00B05DF2" w:rsidP="00B05DF2">
      <w:pPr>
        <w:pStyle w:val="BodyText"/>
        <w:ind w:right="30" w:hanging="11"/>
        <w:jc w:val="both"/>
        <w:rPr>
          <w:rFonts w:asciiTheme="minorHAnsi" w:hAnsiTheme="minorHAnsi" w:cstheme="minorHAnsi"/>
        </w:rPr>
      </w:pPr>
    </w:p>
    <w:p w14:paraId="7CBB012E" w14:textId="77777777" w:rsidR="00B05DF2" w:rsidRDefault="00B05DF2">
      <w:pPr>
        <w:pStyle w:val="ListParagraph"/>
        <w:widowControl w:val="0"/>
        <w:numPr>
          <w:ilvl w:val="2"/>
          <w:numId w:val="40"/>
        </w:numPr>
        <w:tabs>
          <w:tab w:val="left" w:pos="2263"/>
        </w:tabs>
        <w:autoSpaceDE w:val="0"/>
        <w:autoSpaceDN w:val="0"/>
        <w:spacing w:after="0" w:line="240" w:lineRule="auto"/>
        <w:ind w:right="30" w:hanging="11"/>
        <w:contextualSpacing w:val="0"/>
        <w:jc w:val="both"/>
        <w:rPr>
          <w:rFonts w:cstheme="minorHAnsi"/>
        </w:rPr>
      </w:pPr>
      <w:r>
        <w:rPr>
          <w:rFonts w:cstheme="minorHAnsi"/>
        </w:rPr>
        <w:t>Reviewing and taking note of the</w:t>
      </w:r>
      <w:r>
        <w:rPr>
          <w:rFonts w:cstheme="minorHAnsi"/>
          <w:color w:val="0000FF"/>
        </w:rPr>
        <w:t xml:space="preserve"> </w:t>
      </w:r>
      <w:hyperlink r:id="rId29">
        <w:r>
          <w:rPr>
            <w:rFonts w:cstheme="minorHAnsi"/>
            <w:color w:val="0000FF"/>
            <w:u w:val="single" w:color="0000FF"/>
          </w:rPr>
          <w:t>UN Women Anti-Fraud Policy</w:t>
        </w:r>
        <w:r>
          <w:rPr>
            <w:rFonts w:cstheme="minorHAnsi"/>
            <w:color w:val="0000FF"/>
          </w:rPr>
          <w:t xml:space="preserve"> </w:t>
        </w:r>
      </w:hyperlink>
      <w:r>
        <w:rPr>
          <w:rFonts w:cstheme="minorHAnsi"/>
        </w:rPr>
        <w:t>(or such other</w:t>
      </w:r>
      <w:r>
        <w:rPr>
          <w:rFonts w:cstheme="minorHAnsi"/>
          <w:spacing w:val="1"/>
        </w:rPr>
        <w:t xml:space="preserve"> </w:t>
      </w:r>
      <w:r>
        <w:rPr>
          <w:rFonts w:cstheme="minorHAnsi"/>
        </w:rPr>
        <w:t>URL</w:t>
      </w:r>
      <w:r>
        <w:rPr>
          <w:rFonts w:cstheme="minorHAnsi"/>
          <w:spacing w:val="-2"/>
        </w:rPr>
        <w:t xml:space="preserve"> </w:t>
      </w:r>
      <w:r>
        <w:rPr>
          <w:rFonts w:cstheme="minorHAnsi"/>
        </w:rPr>
        <w:t>as UN</w:t>
      </w:r>
      <w:r>
        <w:rPr>
          <w:rFonts w:cstheme="minorHAnsi"/>
          <w:spacing w:val="-1"/>
        </w:rPr>
        <w:t xml:space="preserve"> </w:t>
      </w:r>
      <w:r>
        <w:rPr>
          <w:rFonts w:cstheme="minorHAnsi"/>
        </w:rPr>
        <w:t>Women may</w:t>
      </w:r>
      <w:r>
        <w:rPr>
          <w:rFonts w:cstheme="minorHAnsi"/>
          <w:spacing w:val="2"/>
        </w:rPr>
        <w:t xml:space="preserve"> </w:t>
      </w:r>
      <w:r>
        <w:rPr>
          <w:rFonts w:cstheme="minorHAnsi"/>
        </w:rPr>
        <w:t>from time</w:t>
      </w:r>
      <w:r>
        <w:rPr>
          <w:rFonts w:cstheme="minorHAnsi"/>
          <w:spacing w:val="-1"/>
        </w:rPr>
        <w:t xml:space="preserve"> </w:t>
      </w:r>
      <w:r>
        <w:rPr>
          <w:rFonts w:cstheme="minorHAnsi"/>
        </w:rPr>
        <w:t>to</w:t>
      </w:r>
      <w:r>
        <w:rPr>
          <w:rFonts w:cstheme="minorHAnsi"/>
          <w:spacing w:val="-1"/>
        </w:rPr>
        <w:t xml:space="preserve"> </w:t>
      </w:r>
      <w:r>
        <w:rPr>
          <w:rFonts w:cstheme="minorHAnsi"/>
        </w:rPr>
        <w:t>time</w:t>
      </w:r>
      <w:r>
        <w:rPr>
          <w:rFonts w:cstheme="minorHAnsi"/>
          <w:spacing w:val="-1"/>
        </w:rPr>
        <w:t xml:space="preserve"> </w:t>
      </w:r>
      <w:r>
        <w:rPr>
          <w:rFonts w:cstheme="minorHAnsi"/>
        </w:rPr>
        <w:t>decide).</w:t>
      </w:r>
    </w:p>
    <w:p w14:paraId="2D292E10" w14:textId="77777777" w:rsidR="00B05DF2" w:rsidRDefault="00B05DF2" w:rsidP="00B05DF2">
      <w:pPr>
        <w:pStyle w:val="BodyText"/>
        <w:spacing w:before="1"/>
        <w:ind w:right="30" w:hanging="11"/>
        <w:jc w:val="both"/>
        <w:rPr>
          <w:rFonts w:asciiTheme="minorHAnsi" w:hAnsiTheme="minorHAnsi" w:cstheme="minorHAnsi"/>
        </w:rPr>
      </w:pPr>
    </w:p>
    <w:p w14:paraId="1FD8D908" w14:textId="77777777" w:rsidR="00B05DF2" w:rsidRDefault="00B05DF2">
      <w:pPr>
        <w:pStyle w:val="ListParagraph"/>
        <w:widowControl w:val="0"/>
        <w:numPr>
          <w:ilvl w:val="2"/>
          <w:numId w:val="40"/>
        </w:numPr>
        <w:tabs>
          <w:tab w:val="left" w:pos="2263"/>
        </w:tabs>
        <w:autoSpaceDE w:val="0"/>
        <w:autoSpaceDN w:val="0"/>
        <w:spacing w:before="1" w:after="0" w:line="240" w:lineRule="auto"/>
        <w:ind w:right="30" w:hanging="11"/>
        <w:contextualSpacing w:val="0"/>
        <w:jc w:val="both"/>
        <w:rPr>
          <w:rFonts w:cstheme="minorHAnsi"/>
        </w:rPr>
      </w:pPr>
      <w:r>
        <w:rPr>
          <w:rFonts w:cstheme="minorHAnsi"/>
        </w:rPr>
        <w:t>Having</w:t>
      </w:r>
      <w:r>
        <w:rPr>
          <w:rFonts w:cstheme="minorHAnsi"/>
          <w:spacing w:val="-5"/>
        </w:rPr>
        <w:t xml:space="preserve"> </w:t>
      </w:r>
      <w:r>
        <w:rPr>
          <w:rFonts w:cstheme="minorHAnsi"/>
        </w:rPr>
        <w:t>a</w:t>
      </w:r>
      <w:r>
        <w:rPr>
          <w:rFonts w:cstheme="minorHAnsi"/>
          <w:spacing w:val="-5"/>
        </w:rPr>
        <w:t xml:space="preserve"> </w:t>
      </w:r>
      <w:r>
        <w:rPr>
          <w:rFonts w:cstheme="minorHAnsi"/>
        </w:rPr>
        <w:t>written</w:t>
      </w:r>
      <w:r>
        <w:rPr>
          <w:rFonts w:cstheme="minorHAnsi"/>
          <w:spacing w:val="-4"/>
        </w:rPr>
        <w:t xml:space="preserve"> </w:t>
      </w:r>
      <w:r>
        <w:rPr>
          <w:rFonts w:cstheme="minorHAnsi"/>
        </w:rPr>
        <w:t>fraud</w:t>
      </w:r>
      <w:r>
        <w:rPr>
          <w:rFonts w:cstheme="minorHAnsi"/>
          <w:spacing w:val="-4"/>
        </w:rPr>
        <w:t xml:space="preserve"> </w:t>
      </w:r>
      <w:r>
        <w:rPr>
          <w:rFonts w:cstheme="minorHAnsi"/>
        </w:rPr>
        <w:t>prevention</w:t>
      </w:r>
      <w:r>
        <w:rPr>
          <w:rFonts w:cstheme="minorHAnsi"/>
          <w:spacing w:val="-4"/>
        </w:rPr>
        <w:t xml:space="preserve"> </w:t>
      </w:r>
      <w:r>
        <w:rPr>
          <w:rFonts w:cstheme="minorHAnsi"/>
        </w:rPr>
        <w:t>and</w:t>
      </w:r>
      <w:r>
        <w:rPr>
          <w:rFonts w:cstheme="minorHAnsi"/>
          <w:spacing w:val="-5"/>
        </w:rPr>
        <w:t xml:space="preserve"> </w:t>
      </w:r>
      <w:r>
        <w:rPr>
          <w:rFonts w:cstheme="minorHAnsi"/>
        </w:rPr>
        <w:t>fraud</w:t>
      </w:r>
      <w:r>
        <w:rPr>
          <w:rFonts w:cstheme="minorHAnsi"/>
          <w:spacing w:val="-4"/>
        </w:rPr>
        <w:t xml:space="preserve"> </w:t>
      </w:r>
      <w:r>
        <w:rPr>
          <w:rFonts w:cstheme="minorHAnsi"/>
        </w:rPr>
        <w:t>awareness</w:t>
      </w:r>
      <w:r>
        <w:rPr>
          <w:rFonts w:cstheme="minorHAnsi"/>
          <w:spacing w:val="-4"/>
        </w:rPr>
        <w:t xml:space="preserve"> </w:t>
      </w:r>
      <w:r>
        <w:rPr>
          <w:rFonts w:cstheme="minorHAnsi"/>
        </w:rPr>
        <w:t>policy</w:t>
      </w:r>
      <w:r>
        <w:rPr>
          <w:rFonts w:cstheme="minorHAnsi"/>
          <w:spacing w:val="-4"/>
        </w:rPr>
        <w:t xml:space="preserve"> </w:t>
      </w:r>
      <w:r>
        <w:rPr>
          <w:rFonts w:cstheme="minorHAnsi"/>
        </w:rPr>
        <w:t>in</w:t>
      </w:r>
      <w:r>
        <w:rPr>
          <w:rFonts w:cstheme="minorHAnsi"/>
          <w:spacing w:val="-4"/>
        </w:rPr>
        <w:t xml:space="preserve"> </w:t>
      </w:r>
      <w:r>
        <w:rPr>
          <w:rFonts w:cstheme="minorHAnsi"/>
        </w:rPr>
        <w:t>place,</w:t>
      </w:r>
      <w:r>
        <w:rPr>
          <w:rFonts w:cstheme="minorHAnsi"/>
          <w:spacing w:val="-5"/>
        </w:rPr>
        <w:t xml:space="preserve"> </w:t>
      </w:r>
      <w:r>
        <w:rPr>
          <w:rFonts w:cstheme="minorHAnsi"/>
        </w:rPr>
        <w:t>which</w:t>
      </w:r>
      <w:r>
        <w:rPr>
          <w:rFonts w:cstheme="minorHAnsi"/>
          <w:spacing w:val="-4"/>
        </w:rPr>
        <w:t xml:space="preserve"> </w:t>
      </w:r>
      <w:r>
        <w:rPr>
          <w:rFonts w:cstheme="minorHAnsi"/>
        </w:rPr>
        <w:t>at</w:t>
      </w:r>
      <w:r>
        <w:rPr>
          <w:rFonts w:cstheme="minorHAnsi"/>
          <w:spacing w:val="-3"/>
        </w:rPr>
        <w:t xml:space="preserve"> </w:t>
      </w:r>
      <w:r>
        <w:rPr>
          <w:rFonts w:cstheme="minorHAnsi"/>
        </w:rPr>
        <w:t>a</w:t>
      </w:r>
      <w:r>
        <w:rPr>
          <w:rFonts w:cstheme="minorHAnsi"/>
          <w:spacing w:val="-58"/>
        </w:rPr>
        <w:t xml:space="preserve"> </w:t>
      </w:r>
      <w:r>
        <w:rPr>
          <w:rFonts w:cstheme="minorHAnsi"/>
        </w:rPr>
        <w:t>minimum shall provide a system to prevent, detect, report, address and follow-up</w:t>
      </w:r>
      <w:r>
        <w:rPr>
          <w:rFonts w:cstheme="minorHAnsi"/>
          <w:spacing w:val="-57"/>
        </w:rPr>
        <w:t xml:space="preserve"> </w:t>
      </w:r>
      <w:r>
        <w:rPr>
          <w:rFonts w:cstheme="minorHAnsi"/>
        </w:rPr>
        <w:t>on</w:t>
      </w:r>
      <w:r>
        <w:rPr>
          <w:rFonts w:cstheme="minorHAnsi"/>
          <w:spacing w:val="-1"/>
        </w:rPr>
        <w:t xml:space="preserve"> </w:t>
      </w:r>
      <w:r>
        <w:rPr>
          <w:rFonts w:cstheme="minorHAnsi"/>
        </w:rPr>
        <w:t>fraud, corruption and</w:t>
      </w:r>
      <w:r>
        <w:rPr>
          <w:rFonts w:cstheme="minorHAnsi"/>
          <w:spacing w:val="2"/>
        </w:rPr>
        <w:t xml:space="preserve"> </w:t>
      </w:r>
      <w:r>
        <w:rPr>
          <w:rFonts w:cstheme="minorHAnsi"/>
        </w:rPr>
        <w:t>other</w:t>
      </w:r>
      <w:r>
        <w:rPr>
          <w:rFonts w:cstheme="minorHAnsi"/>
          <w:spacing w:val="-1"/>
        </w:rPr>
        <w:t xml:space="preserve"> </w:t>
      </w:r>
      <w:r>
        <w:rPr>
          <w:rFonts w:cstheme="minorHAnsi"/>
        </w:rPr>
        <w:t>wrongdoing.</w:t>
      </w:r>
    </w:p>
    <w:p w14:paraId="5D0ACABE" w14:textId="77777777" w:rsidR="00B05DF2" w:rsidRDefault="00B05DF2" w:rsidP="00B05DF2">
      <w:pPr>
        <w:pStyle w:val="BodyText"/>
        <w:ind w:right="30" w:hanging="11"/>
        <w:jc w:val="both"/>
        <w:rPr>
          <w:rFonts w:asciiTheme="minorHAnsi" w:hAnsiTheme="minorHAnsi" w:cstheme="minorHAnsi"/>
        </w:rPr>
      </w:pPr>
    </w:p>
    <w:p w14:paraId="0210B5C4" w14:textId="77777777" w:rsidR="00B05DF2" w:rsidRDefault="00B05DF2">
      <w:pPr>
        <w:pStyle w:val="ListParagraph"/>
        <w:widowControl w:val="0"/>
        <w:numPr>
          <w:ilvl w:val="2"/>
          <w:numId w:val="40"/>
        </w:numPr>
        <w:tabs>
          <w:tab w:val="left" w:pos="2263"/>
        </w:tabs>
        <w:autoSpaceDE w:val="0"/>
        <w:autoSpaceDN w:val="0"/>
        <w:spacing w:after="0" w:line="240" w:lineRule="auto"/>
        <w:ind w:right="30" w:hanging="11"/>
        <w:contextualSpacing w:val="0"/>
        <w:jc w:val="both"/>
        <w:rPr>
          <w:rFonts w:cstheme="minorHAnsi"/>
        </w:rPr>
      </w:pPr>
      <w:r>
        <w:rPr>
          <w:rFonts w:cstheme="minorHAnsi"/>
        </w:rPr>
        <w:t>Reporting to UN Women any allegation of fraud as such allegations arise in the</w:t>
      </w:r>
      <w:r>
        <w:rPr>
          <w:rFonts w:cstheme="minorHAnsi"/>
          <w:spacing w:val="1"/>
        </w:rPr>
        <w:t xml:space="preserve"> </w:t>
      </w:r>
      <w:r>
        <w:rPr>
          <w:rFonts w:cstheme="minorHAnsi"/>
        </w:rPr>
        <w:t>context</w:t>
      </w:r>
      <w:r>
        <w:rPr>
          <w:rFonts w:cstheme="minorHAnsi"/>
          <w:spacing w:val="-1"/>
        </w:rPr>
        <w:t xml:space="preserve"> </w:t>
      </w:r>
      <w:r>
        <w:rPr>
          <w:rFonts w:cstheme="minorHAnsi"/>
        </w:rPr>
        <w:t>of</w:t>
      </w:r>
      <w:r>
        <w:rPr>
          <w:rFonts w:cstheme="minorHAnsi"/>
          <w:spacing w:val="-1"/>
        </w:rPr>
        <w:t xml:space="preserve"> </w:t>
      </w:r>
      <w:r>
        <w:rPr>
          <w:rFonts w:cstheme="minorHAnsi"/>
        </w:rPr>
        <w:t>the</w:t>
      </w:r>
      <w:r>
        <w:rPr>
          <w:rFonts w:cstheme="minorHAnsi"/>
          <w:spacing w:val="-2"/>
        </w:rPr>
        <w:t xml:space="preserve"> </w:t>
      </w:r>
      <w:r>
        <w:rPr>
          <w:rFonts w:cstheme="minorHAnsi"/>
        </w:rPr>
        <w:t>Work as</w:t>
      </w:r>
      <w:r>
        <w:rPr>
          <w:rFonts w:cstheme="minorHAnsi"/>
          <w:spacing w:val="-1"/>
        </w:rPr>
        <w:t xml:space="preserve"> </w:t>
      </w:r>
      <w:r>
        <w:rPr>
          <w:rFonts w:cstheme="minorHAnsi"/>
        </w:rPr>
        <w:t>set forth</w:t>
      </w:r>
      <w:r>
        <w:rPr>
          <w:rFonts w:cstheme="minorHAnsi"/>
          <w:spacing w:val="-1"/>
        </w:rPr>
        <w:t xml:space="preserve"> </w:t>
      </w:r>
      <w:r>
        <w:rPr>
          <w:rFonts w:cstheme="minorHAnsi"/>
        </w:rPr>
        <w:t>in 14.3</w:t>
      </w:r>
      <w:r>
        <w:rPr>
          <w:rFonts w:cstheme="minorHAnsi"/>
          <w:spacing w:val="-1"/>
        </w:rPr>
        <w:t xml:space="preserve"> </w:t>
      </w:r>
      <w:r>
        <w:rPr>
          <w:rFonts w:cstheme="minorHAnsi"/>
        </w:rPr>
        <w:t>c</w:t>
      </w:r>
      <w:r>
        <w:rPr>
          <w:rFonts w:cstheme="minorHAnsi"/>
          <w:spacing w:val="-1"/>
        </w:rPr>
        <w:t xml:space="preserve"> </w:t>
      </w:r>
      <w:r>
        <w:rPr>
          <w:rFonts w:cstheme="minorHAnsi"/>
        </w:rPr>
        <w:t>of</w:t>
      </w:r>
      <w:r>
        <w:rPr>
          <w:rFonts w:cstheme="minorHAnsi"/>
          <w:spacing w:val="-2"/>
        </w:rPr>
        <w:t xml:space="preserve"> </w:t>
      </w:r>
      <w:r>
        <w:rPr>
          <w:rFonts w:cstheme="minorHAnsi"/>
        </w:rPr>
        <w:t>the</w:t>
      </w:r>
      <w:r>
        <w:rPr>
          <w:rFonts w:cstheme="minorHAnsi"/>
          <w:spacing w:val="-1"/>
        </w:rPr>
        <w:t xml:space="preserve"> </w:t>
      </w:r>
      <w:r>
        <w:rPr>
          <w:rFonts w:cstheme="minorHAnsi"/>
        </w:rPr>
        <w:t>General</w:t>
      </w:r>
      <w:r>
        <w:rPr>
          <w:rFonts w:cstheme="minorHAnsi"/>
          <w:spacing w:val="-1"/>
        </w:rPr>
        <w:t xml:space="preserve"> </w:t>
      </w:r>
      <w:r>
        <w:rPr>
          <w:rFonts w:cstheme="minorHAnsi"/>
        </w:rPr>
        <w:t>Terms and</w:t>
      </w:r>
      <w:r>
        <w:rPr>
          <w:rFonts w:cstheme="minorHAnsi"/>
          <w:spacing w:val="-1"/>
        </w:rPr>
        <w:t xml:space="preserve"> </w:t>
      </w:r>
      <w:r>
        <w:rPr>
          <w:rFonts w:cstheme="minorHAnsi"/>
        </w:rPr>
        <w:t>Conditions;</w:t>
      </w:r>
    </w:p>
    <w:p w14:paraId="5619D267" w14:textId="77777777" w:rsidR="00B05DF2" w:rsidRDefault="00B05DF2" w:rsidP="00B05DF2">
      <w:pPr>
        <w:pStyle w:val="BodyText"/>
        <w:spacing w:before="10"/>
        <w:ind w:right="30" w:hanging="11"/>
        <w:jc w:val="both"/>
        <w:rPr>
          <w:rFonts w:asciiTheme="minorHAnsi" w:hAnsiTheme="minorHAnsi" w:cstheme="minorHAnsi"/>
        </w:rPr>
      </w:pPr>
    </w:p>
    <w:p w14:paraId="37A9AE16" w14:textId="77777777" w:rsidR="00B05DF2" w:rsidRDefault="00B05DF2">
      <w:pPr>
        <w:pStyle w:val="ListParagraph"/>
        <w:widowControl w:val="0"/>
        <w:numPr>
          <w:ilvl w:val="2"/>
          <w:numId w:val="40"/>
        </w:numPr>
        <w:tabs>
          <w:tab w:val="left" w:pos="2263"/>
        </w:tabs>
        <w:autoSpaceDE w:val="0"/>
        <w:autoSpaceDN w:val="0"/>
        <w:spacing w:after="0" w:line="240" w:lineRule="auto"/>
        <w:ind w:right="30" w:hanging="11"/>
        <w:contextualSpacing w:val="0"/>
        <w:jc w:val="both"/>
        <w:rPr>
          <w:rFonts w:cstheme="minorHAnsi"/>
        </w:rPr>
      </w:pPr>
      <w:r>
        <w:rPr>
          <w:rFonts w:cstheme="minorHAnsi"/>
        </w:rPr>
        <w:t>Acknowledging that any fraud may lead to the imposition by UN Women of</w:t>
      </w:r>
      <w:r>
        <w:rPr>
          <w:rFonts w:cstheme="minorHAnsi"/>
          <w:spacing w:val="1"/>
        </w:rPr>
        <w:t xml:space="preserve"> </w:t>
      </w:r>
      <w:r>
        <w:rPr>
          <w:rFonts w:cstheme="minorHAnsi"/>
        </w:rPr>
        <w:t>sanctions (including censure or ineligibility/debarment) with regard to</w:t>
      </w:r>
      <w:r>
        <w:rPr>
          <w:rFonts w:cstheme="minorHAnsi"/>
          <w:spacing w:val="1"/>
        </w:rPr>
        <w:t xml:space="preserve"> </w:t>
      </w:r>
      <w:r>
        <w:rPr>
          <w:rFonts w:cstheme="minorHAnsi"/>
        </w:rPr>
        <w:t>future</w:t>
      </w:r>
      <w:r>
        <w:rPr>
          <w:rFonts w:cstheme="minorHAnsi"/>
          <w:spacing w:val="1"/>
        </w:rPr>
        <w:t xml:space="preserve"> </w:t>
      </w:r>
      <w:r>
        <w:rPr>
          <w:rFonts w:cstheme="minorHAnsi"/>
        </w:rPr>
        <w:t>transactions</w:t>
      </w:r>
      <w:r>
        <w:rPr>
          <w:rFonts w:cstheme="minorHAnsi"/>
          <w:spacing w:val="1"/>
        </w:rPr>
        <w:t xml:space="preserve"> </w:t>
      </w:r>
      <w:r>
        <w:rPr>
          <w:rFonts w:cstheme="minorHAnsi"/>
        </w:rPr>
        <w:t>with</w:t>
      </w:r>
      <w:r>
        <w:rPr>
          <w:rFonts w:cstheme="minorHAnsi"/>
          <w:spacing w:val="1"/>
        </w:rPr>
        <w:t xml:space="preserve"> </w:t>
      </w:r>
      <w:r>
        <w:rPr>
          <w:rFonts w:cstheme="minorHAnsi"/>
        </w:rPr>
        <w:t>UN</w:t>
      </w:r>
      <w:r>
        <w:rPr>
          <w:rFonts w:cstheme="minorHAnsi"/>
          <w:spacing w:val="1"/>
        </w:rPr>
        <w:t xml:space="preserve"> </w:t>
      </w:r>
      <w:r>
        <w:rPr>
          <w:rFonts w:cstheme="minorHAnsi"/>
        </w:rPr>
        <w:t>Women,</w:t>
      </w:r>
      <w:r>
        <w:rPr>
          <w:rFonts w:cstheme="minorHAnsi"/>
          <w:spacing w:val="1"/>
        </w:rPr>
        <w:t xml:space="preserve"> </w:t>
      </w:r>
      <w:r>
        <w:rPr>
          <w:rFonts w:cstheme="minorHAnsi"/>
        </w:rPr>
        <w:t>at</w:t>
      </w:r>
      <w:r>
        <w:rPr>
          <w:rFonts w:cstheme="minorHAnsi"/>
          <w:spacing w:val="1"/>
        </w:rPr>
        <w:t xml:space="preserve"> </w:t>
      </w:r>
      <w:r>
        <w:rPr>
          <w:rFonts w:cstheme="minorHAnsi"/>
        </w:rPr>
        <w:t>UN</w:t>
      </w:r>
      <w:r>
        <w:rPr>
          <w:rFonts w:cstheme="minorHAnsi"/>
          <w:spacing w:val="1"/>
        </w:rPr>
        <w:t xml:space="preserve"> </w:t>
      </w:r>
      <w:r>
        <w:rPr>
          <w:rFonts w:cstheme="minorHAnsi"/>
        </w:rPr>
        <w:t>Women’s</w:t>
      </w:r>
      <w:r>
        <w:rPr>
          <w:rFonts w:cstheme="minorHAnsi"/>
          <w:spacing w:val="1"/>
        </w:rPr>
        <w:t xml:space="preserve"> </w:t>
      </w:r>
      <w:r>
        <w:rPr>
          <w:rFonts w:cstheme="minorHAnsi"/>
        </w:rPr>
        <w:t>sole</w:t>
      </w:r>
      <w:r>
        <w:rPr>
          <w:rFonts w:cstheme="minorHAnsi"/>
          <w:spacing w:val="1"/>
        </w:rPr>
        <w:t xml:space="preserve"> </w:t>
      </w:r>
      <w:r>
        <w:rPr>
          <w:rFonts w:cstheme="minorHAnsi"/>
        </w:rPr>
        <w:t>discretion</w:t>
      </w:r>
      <w:r>
        <w:rPr>
          <w:rFonts w:cstheme="minorHAnsi"/>
          <w:spacing w:val="1"/>
        </w:rPr>
        <w:t xml:space="preserve"> </w:t>
      </w:r>
      <w:r>
        <w:rPr>
          <w:rFonts w:cstheme="minorHAnsi"/>
        </w:rPr>
        <w:t>and</w:t>
      </w:r>
      <w:r>
        <w:rPr>
          <w:rFonts w:cstheme="minorHAnsi"/>
          <w:spacing w:val="1"/>
        </w:rPr>
        <w:t xml:space="preserve"> </w:t>
      </w:r>
      <w:r>
        <w:rPr>
          <w:rFonts w:cstheme="minorHAnsi"/>
        </w:rPr>
        <w:t>without</w:t>
      </w:r>
      <w:r>
        <w:rPr>
          <w:rFonts w:cstheme="minorHAnsi"/>
          <w:spacing w:val="-57"/>
        </w:rPr>
        <w:t xml:space="preserve"> </w:t>
      </w:r>
      <w:r>
        <w:rPr>
          <w:rFonts w:cstheme="minorHAnsi"/>
        </w:rPr>
        <w:t>prejudice</w:t>
      </w:r>
      <w:r>
        <w:rPr>
          <w:rFonts w:cstheme="minorHAnsi"/>
          <w:spacing w:val="-2"/>
        </w:rPr>
        <w:t xml:space="preserve"> </w:t>
      </w:r>
      <w:r>
        <w:rPr>
          <w:rFonts w:cstheme="minorHAnsi"/>
        </w:rPr>
        <w:t>to any other</w:t>
      </w:r>
      <w:r>
        <w:rPr>
          <w:rFonts w:cstheme="minorHAnsi"/>
          <w:spacing w:val="-2"/>
        </w:rPr>
        <w:t xml:space="preserve"> </w:t>
      </w:r>
      <w:r>
        <w:rPr>
          <w:rFonts w:cstheme="minorHAnsi"/>
        </w:rPr>
        <w:t>right or</w:t>
      </w:r>
      <w:r>
        <w:rPr>
          <w:rFonts w:cstheme="minorHAnsi"/>
          <w:spacing w:val="-1"/>
        </w:rPr>
        <w:t xml:space="preserve"> </w:t>
      </w:r>
      <w:r>
        <w:rPr>
          <w:rFonts w:cstheme="minorHAnsi"/>
        </w:rPr>
        <w:t>remedy available</w:t>
      </w:r>
      <w:r>
        <w:rPr>
          <w:rFonts w:cstheme="minorHAnsi"/>
          <w:spacing w:val="-2"/>
        </w:rPr>
        <w:t xml:space="preserve"> </w:t>
      </w:r>
      <w:r>
        <w:rPr>
          <w:rFonts w:cstheme="minorHAnsi"/>
        </w:rPr>
        <w:t>to</w:t>
      </w:r>
      <w:r>
        <w:rPr>
          <w:rFonts w:cstheme="minorHAnsi"/>
          <w:spacing w:val="2"/>
        </w:rPr>
        <w:t xml:space="preserve"> </w:t>
      </w:r>
      <w:r>
        <w:rPr>
          <w:rFonts w:cstheme="minorHAnsi"/>
        </w:rPr>
        <w:t>UN</w:t>
      </w:r>
      <w:r>
        <w:rPr>
          <w:rFonts w:cstheme="minorHAnsi"/>
          <w:spacing w:val="-1"/>
        </w:rPr>
        <w:t xml:space="preserve"> </w:t>
      </w:r>
      <w:r>
        <w:rPr>
          <w:rFonts w:cstheme="minorHAnsi"/>
        </w:rPr>
        <w:t>Women.</w:t>
      </w:r>
    </w:p>
    <w:p w14:paraId="0388455B" w14:textId="77777777" w:rsidR="00B05DF2" w:rsidRDefault="00B05DF2" w:rsidP="00B05DF2">
      <w:pPr>
        <w:pStyle w:val="BodyText"/>
        <w:ind w:right="30" w:hanging="11"/>
        <w:jc w:val="both"/>
        <w:rPr>
          <w:rFonts w:asciiTheme="minorHAnsi" w:hAnsiTheme="minorHAnsi" w:cstheme="minorHAnsi"/>
        </w:rPr>
      </w:pPr>
    </w:p>
    <w:p w14:paraId="1DD972DA" w14:textId="77777777" w:rsidR="00B05DF2" w:rsidRDefault="00B05DF2">
      <w:pPr>
        <w:pStyle w:val="ListParagraph"/>
        <w:widowControl w:val="0"/>
        <w:numPr>
          <w:ilvl w:val="1"/>
          <w:numId w:val="40"/>
        </w:numPr>
        <w:tabs>
          <w:tab w:val="left" w:pos="1992"/>
        </w:tabs>
        <w:autoSpaceDE w:val="0"/>
        <w:autoSpaceDN w:val="0"/>
        <w:spacing w:after="0" w:line="240" w:lineRule="auto"/>
        <w:ind w:right="30" w:hanging="11"/>
        <w:contextualSpacing w:val="0"/>
        <w:jc w:val="both"/>
        <w:rPr>
          <w:rFonts w:cstheme="minorHAnsi"/>
        </w:rPr>
      </w:pPr>
      <w:r>
        <w:rPr>
          <w:rFonts w:cstheme="minorHAnsi"/>
        </w:rPr>
        <w:t>Opening</w:t>
      </w:r>
      <w:r>
        <w:rPr>
          <w:rFonts w:cstheme="minorHAnsi"/>
          <w:spacing w:val="-1"/>
        </w:rPr>
        <w:t xml:space="preserve"> </w:t>
      </w:r>
      <w:r>
        <w:rPr>
          <w:rFonts w:cstheme="minorHAnsi"/>
        </w:rPr>
        <w:t>a</w:t>
      </w:r>
      <w:r>
        <w:rPr>
          <w:rFonts w:cstheme="minorHAnsi"/>
          <w:spacing w:val="-2"/>
        </w:rPr>
        <w:t xml:space="preserve"> </w:t>
      </w:r>
      <w:r>
        <w:rPr>
          <w:rFonts w:cstheme="minorHAnsi"/>
        </w:rPr>
        <w:t>separate</w:t>
      </w:r>
      <w:r>
        <w:rPr>
          <w:rFonts w:cstheme="minorHAnsi"/>
          <w:spacing w:val="-2"/>
        </w:rPr>
        <w:t xml:space="preserve"> </w:t>
      </w:r>
      <w:r>
        <w:rPr>
          <w:rFonts w:cstheme="minorHAnsi"/>
        </w:rPr>
        <w:t>bank</w:t>
      </w:r>
      <w:r>
        <w:rPr>
          <w:rFonts w:cstheme="minorHAnsi"/>
          <w:spacing w:val="1"/>
        </w:rPr>
        <w:t xml:space="preserve"> </w:t>
      </w:r>
      <w:r>
        <w:rPr>
          <w:rFonts w:cstheme="minorHAnsi"/>
        </w:rPr>
        <w:t>account</w:t>
      </w:r>
      <w:r>
        <w:rPr>
          <w:rFonts w:cstheme="minorHAnsi"/>
          <w:spacing w:val="-1"/>
        </w:rPr>
        <w:t xml:space="preserve"> </w:t>
      </w:r>
      <w:r>
        <w:rPr>
          <w:rFonts w:cstheme="minorHAnsi"/>
        </w:rPr>
        <w:t>for</w:t>
      </w:r>
      <w:r>
        <w:rPr>
          <w:rFonts w:cstheme="minorHAnsi"/>
          <w:spacing w:val="-2"/>
        </w:rPr>
        <w:t xml:space="preserve"> </w:t>
      </w:r>
      <w:r>
        <w:rPr>
          <w:rFonts w:cstheme="minorHAnsi"/>
        </w:rPr>
        <w:t>the</w:t>
      </w:r>
      <w:r>
        <w:rPr>
          <w:rFonts w:cstheme="minorHAnsi"/>
          <w:spacing w:val="-2"/>
        </w:rPr>
        <w:t xml:space="preserve"> </w:t>
      </w:r>
      <w:r>
        <w:rPr>
          <w:rFonts w:cstheme="minorHAnsi"/>
        </w:rPr>
        <w:t>funds,</w:t>
      </w:r>
      <w:r>
        <w:rPr>
          <w:rFonts w:cstheme="minorHAnsi"/>
          <w:spacing w:val="-1"/>
        </w:rPr>
        <w:t xml:space="preserve"> </w:t>
      </w:r>
      <w:r>
        <w:rPr>
          <w:rFonts w:cstheme="minorHAnsi"/>
        </w:rPr>
        <w:t>if</w:t>
      </w:r>
      <w:r>
        <w:rPr>
          <w:rFonts w:cstheme="minorHAnsi"/>
          <w:spacing w:val="-2"/>
        </w:rPr>
        <w:t xml:space="preserve"> </w:t>
      </w:r>
      <w:r>
        <w:rPr>
          <w:rFonts w:cstheme="minorHAnsi"/>
        </w:rPr>
        <w:t>requested by</w:t>
      </w:r>
      <w:r>
        <w:rPr>
          <w:rFonts w:cstheme="minorHAnsi"/>
          <w:spacing w:val="-1"/>
        </w:rPr>
        <w:t xml:space="preserve"> </w:t>
      </w:r>
      <w:r>
        <w:rPr>
          <w:rFonts w:cstheme="minorHAnsi"/>
        </w:rPr>
        <w:t>UN Women.</w:t>
      </w:r>
    </w:p>
    <w:p w14:paraId="3A17D0EA" w14:textId="77777777" w:rsidR="00B05DF2" w:rsidRDefault="00B05DF2" w:rsidP="00B05DF2">
      <w:pPr>
        <w:pStyle w:val="BodyText"/>
        <w:ind w:right="30" w:hanging="11"/>
        <w:jc w:val="both"/>
        <w:rPr>
          <w:rFonts w:asciiTheme="minorHAnsi" w:hAnsiTheme="minorHAnsi" w:cstheme="minorHAnsi"/>
        </w:rPr>
      </w:pPr>
    </w:p>
    <w:p w14:paraId="3EB671EE" w14:textId="77777777" w:rsidR="00B05DF2" w:rsidRDefault="00B05DF2" w:rsidP="00B05DF2">
      <w:pPr>
        <w:pStyle w:val="BodyText"/>
        <w:ind w:right="30" w:hanging="11"/>
        <w:jc w:val="both"/>
        <w:rPr>
          <w:rFonts w:asciiTheme="minorHAnsi" w:hAnsiTheme="minorHAnsi" w:cstheme="minorHAnsi"/>
        </w:rPr>
      </w:pPr>
    </w:p>
    <w:p w14:paraId="783D97E4" w14:textId="77777777" w:rsidR="00B05DF2" w:rsidRDefault="00B05DF2" w:rsidP="00B05DF2">
      <w:pPr>
        <w:pStyle w:val="Heading1"/>
        <w:ind w:left="4330" w:right="30" w:firstLine="710"/>
        <w:jc w:val="both"/>
        <w:rPr>
          <w:rFonts w:asciiTheme="minorHAnsi" w:hAnsiTheme="minorHAnsi" w:cstheme="minorHAnsi"/>
          <w:i w:val="0"/>
          <w:iCs/>
          <w:sz w:val="22"/>
        </w:rPr>
      </w:pPr>
      <w:r>
        <w:rPr>
          <w:rFonts w:asciiTheme="minorHAnsi" w:hAnsiTheme="minorHAnsi" w:cstheme="minorHAnsi"/>
          <w:i w:val="0"/>
          <w:iCs/>
          <w:sz w:val="22"/>
        </w:rPr>
        <w:t>ARTICLE</w:t>
      </w:r>
      <w:r>
        <w:rPr>
          <w:rFonts w:asciiTheme="minorHAnsi" w:hAnsiTheme="minorHAnsi" w:cstheme="minorHAnsi"/>
          <w:i w:val="0"/>
          <w:iCs/>
          <w:spacing w:val="-2"/>
          <w:sz w:val="22"/>
        </w:rPr>
        <w:t xml:space="preserve"> </w:t>
      </w:r>
      <w:r>
        <w:rPr>
          <w:rFonts w:asciiTheme="minorHAnsi" w:hAnsiTheme="minorHAnsi" w:cstheme="minorHAnsi"/>
          <w:i w:val="0"/>
          <w:iCs/>
          <w:sz w:val="22"/>
        </w:rPr>
        <w:t>IV</w:t>
      </w:r>
    </w:p>
    <w:p w14:paraId="6DF8FD43" w14:textId="77777777" w:rsidR="00B05DF2" w:rsidRDefault="00B05DF2" w:rsidP="00B05DF2">
      <w:pPr>
        <w:ind w:left="3152" w:right="30" w:firstLine="448"/>
        <w:jc w:val="both"/>
        <w:rPr>
          <w:rFonts w:cstheme="minorHAnsi"/>
          <w:b/>
        </w:rPr>
      </w:pPr>
      <w:r>
        <w:rPr>
          <w:rFonts w:cstheme="minorHAnsi"/>
          <w:b/>
        </w:rPr>
        <w:t>GENERAL</w:t>
      </w:r>
      <w:r>
        <w:rPr>
          <w:rFonts w:cstheme="minorHAnsi"/>
          <w:b/>
          <w:spacing w:val="-3"/>
        </w:rPr>
        <w:t xml:space="preserve"> </w:t>
      </w:r>
      <w:r>
        <w:rPr>
          <w:rFonts w:cstheme="minorHAnsi"/>
          <w:b/>
        </w:rPr>
        <w:t>RESPONSIBILITIES</w:t>
      </w:r>
      <w:r>
        <w:rPr>
          <w:rFonts w:cstheme="minorHAnsi"/>
          <w:b/>
          <w:spacing w:val="-3"/>
        </w:rPr>
        <w:t xml:space="preserve"> </w:t>
      </w:r>
      <w:r>
        <w:rPr>
          <w:rFonts w:cstheme="minorHAnsi"/>
          <w:b/>
        </w:rPr>
        <w:t>OF</w:t>
      </w:r>
      <w:r>
        <w:rPr>
          <w:rFonts w:cstheme="minorHAnsi"/>
          <w:b/>
          <w:spacing w:val="-4"/>
        </w:rPr>
        <w:t xml:space="preserve"> </w:t>
      </w:r>
      <w:r>
        <w:rPr>
          <w:rFonts w:cstheme="minorHAnsi"/>
          <w:b/>
        </w:rPr>
        <w:t>UN</w:t>
      </w:r>
      <w:r>
        <w:rPr>
          <w:rFonts w:cstheme="minorHAnsi"/>
          <w:b/>
          <w:spacing w:val="-4"/>
        </w:rPr>
        <w:t xml:space="preserve"> </w:t>
      </w:r>
      <w:r>
        <w:rPr>
          <w:rFonts w:cstheme="minorHAnsi"/>
          <w:b/>
        </w:rPr>
        <w:t>WOMEN</w:t>
      </w:r>
    </w:p>
    <w:p w14:paraId="0418E1DD" w14:textId="77777777" w:rsidR="00B05DF2" w:rsidRDefault="00B05DF2" w:rsidP="00B05DF2">
      <w:pPr>
        <w:pStyle w:val="BodyText"/>
        <w:ind w:right="30" w:hanging="11"/>
        <w:jc w:val="both"/>
        <w:rPr>
          <w:rFonts w:asciiTheme="minorHAnsi" w:hAnsiTheme="minorHAnsi" w:cstheme="minorHAnsi"/>
          <w:b/>
        </w:rPr>
      </w:pPr>
    </w:p>
    <w:p w14:paraId="499D8BC3" w14:textId="77777777" w:rsidR="00B05DF2" w:rsidRDefault="00B05DF2" w:rsidP="00B05DF2">
      <w:pPr>
        <w:pStyle w:val="ListParagraph"/>
        <w:widowControl w:val="0"/>
        <w:tabs>
          <w:tab w:val="left" w:pos="1631"/>
          <w:tab w:val="left" w:pos="1632"/>
        </w:tabs>
        <w:autoSpaceDE w:val="0"/>
        <w:autoSpaceDN w:val="0"/>
        <w:spacing w:before="1" w:after="0" w:line="240" w:lineRule="auto"/>
        <w:ind w:right="30" w:hanging="11"/>
        <w:jc w:val="both"/>
        <w:rPr>
          <w:rFonts w:cstheme="minorHAnsi"/>
        </w:rPr>
      </w:pPr>
      <w:r>
        <w:rPr>
          <w:rFonts w:cstheme="minorHAnsi"/>
        </w:rPr>
        <w:t>1.UN</w:t>
      </w:r>
      <w:r>
        <w:rPr>
          <w:rFonts w:cstheme="minorHAnsi"/>
          <w:spacing w:val="-2"/>
        </w:rPr>
        <w:t xml:space="preserve"> </w:t>
      </w:r>
      <w:r>
        <w:rPr>
          <w:rFonts w:cstheme="minorHAnsi"/>
        </w:rPr>
        <w:t>Women</w:t>
      </w:r>
      <w:r>
        <w:rPr>
          <w:rFonts w:cstheme="minorHAnsi"/>
          <w:spacing w:val="-1"/>
        </w:rPr>
        <w:t xml:space="preserve"> </w:t>
      </w:r>
      <w:r>
        <w:rPr>
          <w:rFonts w:cstheme="minorHAnsi"/>
        </w:rPr>
        <w:t>shall</w:t>
      </w:r>
      <w:r>
        <w:rPr>
          <w:rFonts w:cstheme="minorHAnsi"/>
          <w:spacing w:val="-1"/>
        </w:rPr>
        <w:t xml:space="preserve"> </w:t>
      </w:r>
      <w:r>
        <w:rPr>
          <w:rFonts w:cstheme="minorHAnsi"/>
        </w:rPr>
        <w:t>contribute</w:t>
      </w:r>
      <w:r>
        <w:rPr>
          <w:rFonts w:cstheme="minorHAnsi"/>
          <w:spacing w:val="-2"/>
        </w:rPr>
        <w:t xml:space="preserve"> </w:t>
      </w:r>
      <w:r>
        <w:rPr>
          <w:rFonts w:cstheme="minorHAnsi"/>
        </w:rPr>
        <w:t>to</w:t>
      </w:r>
      <w:r>
        <w:rPr>
          <w:rFonts w:cstheme="minorHAnsi"/>
          <w:spacing w:val="-1"/>
        </w:rPr>
        <w:t xml:space="preserve"> </w:t>
      </w:r>
      <w:r>
        <w:rPr>
          <w:rFonts w:cstheme="minorHAnsi"/>
        </w:rPr>
        <w:t>the</w:t>
      </w:r>
      <w:r>
        <w:rPr>
          <w:rFonts w:cstheme="minorHAnsi"/>
          <w:spacing w:val="-2"/>
        </w:rPr>
        <w:t xml:space="preserve"> </w:t>
      </w:r>
      <w:r>
        <w:rPr>
          <w:rFonts w:cstheme="minorHAnsi"/>
        </w:rPr>
        <w:t>Work</w:t>
      </w:r>
      <w:r>
        <w:rPr>
          <w:rFonts w:cstheme="minorHAnsi"/>
          <w:spacing w:val="-1"/>
        </w:rPr>
        <w:t xml:space="preserve"> </w:t>
      </w:r>
      <w:r>
        <w:rPr>
          <w:rFonts w:cstheme="minorHAnsi"/>
        </w:rPr>
        <w:t>as</w:t>
      </w:r>
      <w:r>
        <w:rPr>
          <w:rFonts w:cstheme="minorHAnsi"/>
          <w:spacing w:val="-1"/>
        </w:rPr>
        <w:t xml:space="preserve"> </w:t>
      </w:r>
      <w:r>
        <w:rPr>
          <w:rFonts w:cstheme="minorHAnsi"/>
        </w:rPr>
        <w:t>set</w:t>
      </w:r>
      <w:r>
        <w:rPr>
          <w:rFonts w:cstheme="minorHAnsi"/>
          <w:spacing w:val="1"/>
        </w:rPr>
        <w:t xml:space="preserve"> </w:t>
      </w:r>
      <w:r>
        <w:rPr>
          <w:rFonts w:cstheme="minorHAnsi"/>
        </w:rPr>
        <w:t>forth</w:t>
      </w:r>
      <w:r>
        <w:rPr>
          <w:rFonts w:cstheme="minorHAnsi"/>
          <w:spacing w:val="-1"/>
        </w:rPr>
        <w:t xml:space="preserve"> </w:t>
      </w:r>
      <w:r>
        <w:rPr>
          <w:rFonts w:cstheme="minorHAnsi"/>
        </w:rPr>
        <w:t>in</w:t>
      </w:r>
      <w:r>
        <w:rPr>
          <w:rFonts w:cstheme="minorHAnsi"/>
          <w:spacing w:val="-1"/>
        </w:rPr>
        <w:t xml:space="preserve"> </w:t>
      </w:r>
      <w:r>
        <w:rPr>
          <w:rFonts w:cstheme="minorHAnsi"/>
        </w:rPr>
        <w:t>this Agreement,</w:t>
      </w:r>
      <w:r>
        <w:rPr>
          <w:rFonts w:cstheme="minorHAnsi"/>
          <w:spacing w:val="-1"/>
        </w:rPr>
        <w:t xml:space="preserve"> </w:t>
      </w:r>
      <w:r>
        <w:rPr>
          <w:rFonts w:cstheme="minorHAnsi"/>
        </w:rPr>
        <w:t>including</w:t>
      </w:r>
      <w:r>
        <w:rPr>
          <w:rFonts w:cstheme="minorHAnsi"/>
          <w:spacing w:val="-1"/>
        </w:rPr>
        <w:t xml:space="preserve"> </w:t>
      </w:r>
      <w:r>
        <w:rPr>
          <w:rFonts w:cstheme="minorHAnsi"/>
        </w:rPr>
        <w:t>by:</w:t>
      </w:r>
    </w:p>
    <w:p w14:paraId="3C07A5AF" w14:textId="77777777" w:rsidR="00B05DF2" w:rsidRDefault="00B05DF2" w:rsidP="00B05DF2">
      <w:pPr>
        <w:ind w:right="30" w:hanging="11"/>
        <w:jc w:val="both"/>
        <w:rPr>
          <w:rFonts w:cstheme="minorHAnsi"/>
        </w:rPr>
      </w:pPr>
    </w:p>
    <w:p w14:paraId="0C6C0F5B" w14:textId="77777777" w:rsidR="00B05DF2" w:rsidRDefault="00B05DF2">
      <w:pPr>
        <w:pStyle w:val="ListParagraph"/>
        <w:widowControl w:val="0"/>
        <w:numPr>
          <w:ilvl w:val="1"/>
          <w:numId w:val="41"/>
        </w:numPr>
        <w:tabs>
          <w:tab w:val="left" w:pos="1992"/>
        </w:tabs>
        <w:autoSpaceDE w:val="0"/>
        <w:autoSpaceDN w:val="0"/>
        <w:spacing w:before="80" w:after="0" w:line="240" w:lineRule="auto"/>
        <w:ind w:right="30" w:hanging="11"/>
        <w:contextualSpacing w:val="0"/>
        <w:jc w:val="both"/>
        <w:rPr>
          <w:rFonts w:cstheme="minorHAnsi"/>
        </w:rPr>
      </w:pPr>
      <w:r>
        <w:rPr>
          <w:rFonts w:cstheme="minorHAnsi"/>
        </w:rPr>
        <w:t>Commencing and completing the responsibilities allocated to it in this Agreement in</w:t>
      </w:r>
      <w:r>
        <w:rPr>
          <w:rFonts w:cstheme="minorHAnsi"/>
          <w:spacing w:val="-58"/>
        </w:rPr>
        <w:t xml:space="preserve"> </w:t>
      </w:r>
      <w:r>
        <w:rPr>
          <w:rFonts w:cstheme="minorHAnsi"/>
        </w:rPr>
        <w:t>a</w:t>
      </w:r>
      <w:r>
        <w:rPr>
          <w:rFonts w:cstheme="minorHAnsi"/>
          <w:spacing w:val="1"/>
        </w:rPr>
        <w:t xml:space="preserve"> </w:t>
      </w:r>
      <w:r>
        <w:rPr>
          <w:rFonts w:cstheme="minorHAnsi"/>
        </w:rPr>
        <w:t>timely</w:t>
      </w:r>
      <w:r>
        <w:rPr>
          <w:rFonts w:cstheme="minorHAnsi"/>
          <w:spacing w:val="1"/>
        </w:rPr>
        <w:t xml:space="preserve"> </w:t>
      </w:r>
      <w:r>
        <w:rPr>
          <w:rFonts w:cstheme="minorHAnsi"/>
        </w:rPr>
        <w:t>manner,</w:t>
      </w:r>
      <w:r>
        <w:rPr>
          <w:rFonts w:cstheme="minorHAnsi"/>
          <w:spacing w:val="1"/>
        </w:rPr>
        <w:t xml:space="preserve"> </w:t>
      </w:r>
      <w:r>
        <w:rPr>
          <w:rFonts w:cstheme="minorHAnsi"/>
        </w:rPr>
        <w:t>provided</w:t>
      </w:r>
      <w:r>
        <w:rPr>
          <w:rFonts w:cstheme="minorHAnsi"/>
          <w:spacing w:val="1"/>
        </w:rPr>
        <w:t xml:space="preserve"> </w:t>
      </w:r>
      <w:r>
        <w:rPr>
          <w:rFonts w:cstheme="minorHAnsi"/>
        </w:rPr>
        <w:t>that</w:t>
      </w:r>
      <w:r>
        <w:rPr>
          <w:rFonts w:cstheme="minorHAnsi"/>
          <w:spacing w:val="1"/>
        </w:rPr>
        <w:t xml:space="preserve"> </w:t>
      </w:r>
      <w:r>
        <w:rPr>
          <w:rFonts w:cstheme="minorHAnsi"/>
        </w:rPr>
        <w:t>all</w:t>
      </w:r>
      <w:r>
        <w:rPr>
          <w:rFonts w:cstheme="minorHAnsi"/>
          <w:spacing w:val="1"/>
        </w:rPr>
        <w:t xml:space="preserve"> </w:t>
      </w:r>
      <w:r>
        <w:rPr>
          <w:rFonts w:cstheme="minorHAnsi"/>
        </w:rPr>
        <w:t>necessary</w:t>
      </w:r>
      <w:r>
        <w:rPr>
          <w:rFonts w:cstheme="minorHAnsi"/>
          <w:spacing w:val="1"/>
        </w:rPr>
        <w:t xml:space="preserve"> </w:t>
      </w:r>
      <w:r>
        <w:rPr>
          <w:rFonts w:cstheme="minorHAnsi"/>
        </w:rPr>
        <w:t>reports</w:t>
      </w:r>
      <w:r>
        <w:rPr>
          <w:rFonts w:cstheme="minorHAnsi"/>
          <w:spacing w:val="1"/>
        </w:rPr>
        <w:t xml:space="preserve"> </w:t>
      </w:r>
      <w:r>
        <w:rPr>
          <w:rFonts w:cstheme="minorHAnsi"/>
        </w:rPr>
        <w:t>and</w:t>
      </w:r>
      <w:r>
        <w:rPr>
          <w:rFonts w:cstheme="minorHAnsi"/>
          <w:spacing w:val="1"/>
        </w:rPr>
        <w:t xml:space="preserve"> </w:t>
      </w:r>
      <w:r>
        <w:rPr>
          <w:rFonts w:cstheme="minorHAnsi"/>
        </w:rPr>
        <w:t>other</w:t>
      </w:r>
      <w:r>
        <w:rPr>
          <w:rFonts w:cstheme="minorHAnsi"/>
          <w:spacing w:val="1"/>
        </w:rPr>
        <w:t xml:space="preserve"> </w:t>
      </w:r>
      <w:r>
        <w:rPr>
          <w:rFonts w:cstheme="minorHAnsi"/>
        </w:rPr>
        <w:t>documents</w:t>
      </w:r>
      <w:r>
        <w:rPr>
          <w:rFonts w:cstheme="minorHAnsi"/>
          <w:spacing w:val="1"/>
        </w:rPr>
        <w:t xml:space="preserve"> </w:t>
      </w:r>
      <w:r>
        <w:rPr>
          <w:rFonts w:cstheme="minorHAnsi"/>
        </w:rPr>
        <w:t>are</w:t>
      </w:r>
      <w:r>
        <w:rPr>
          <w:rFonts w:cstheme="minorHAnsi"/>
          <w:spacing w:val="-57"/>
        </w:rPr>
        <w:t xml:space="preserve"> </w:t>
      </w:r>
      <w:r>
        <w:rPr>
          <w:rFonts w:cstheme="minorHAnsi"/>
        </w:rPr>
        <w:t>available,</w:t>
      </w:r>
      <w:r>
        <w:rPr>
          <w:rFonts w:cstheme="minorHAnsi"/>
          <w:spacing w:val="-1"/>
        </w:rPr>
        <w:t xml:space="preserve"> </w:t>
      </w:r>
      <w:r>
        <w:rPr>
          <w:rFonts w:cstheme="minorHAnsi"/>
        </w:rPr>
        <w:t>and</w:t>
      </w:r>
      <w:r>
        <w:rPr>
          <w:rFonts w:cstheme="minorHAnsi"/>
          <w:spacing w:val="2"/>
        </w:rPr>
        <w:t xml:space="preserve"> </w:t>
      </w:r>
      <w:r>
        <w:rPr>
          <w:rFonts w:cstheme="minorHAnsi"/>
        </w:rPr>
        <w:t>UN</w:t>
      </w:r>
      <w:r>
        <w:rPr>
          <w:rFonts w:cstheme="minorHAnsi"/>
          <w:spacing w:val="-1"/>
        </w:rPr>
        <w:t xml:space="preserve"> </w:t>
      </w:r>
      <w:r>
        <w:rPr>
          <w:rFonts w:cstheme="minorHAnsi"/>
        </w:rPr>
        <w:t>Women is</w:t>
      </w:r>
      <w:r>
        <w:rPr>
          <w:rFonts w:cstheme="minorHAnsi"/>
          <w:spacing w:val="-1"/>
        </w:rPr>
        <w:t xml:space="preserve"> </w:t>
      </w:r>
      <w:r>
        <w:rPr>
          <w:rFonts w:cstheme="minorHAnsi"/>
        </w:rPr>
        <w:t>satisfied with the</w:t>
      </w:r>
      <w:r>
        <w:rPr>
          <w:rFonts w:cstheme="minorHAnsi"/>
          <w:spacing w:val="-1"/>
        </w:rPr>
        <w:t xml:space="preserve"> </w:t>
      </w:r>
      <w:r>
        <w:rPr>
          <w:rFonts w:cstheme="minorHAnsi"/>
        </w:rPr>
        <w:t>same;</w:t>
      </w:r>
    </w:p>
    <w:p w14:paraId="2895D54D" w14:textId="77777777" w:rsidR="00B05DF2" w:rsidRDefault="00B05DF2" w:rsidP="00B05DF2">
      <w:pPr>
        <w:pStyle w:val="BodyText"/>
        <w:spacing w:before="11"/>
        <w:ind w:right="30" w:hanging="11"/>
        <w:jc w:val="both"/>
        <w:rPr>
          <w:rFonts w:asciiTheme="minorHAnsi" w:hAnsiTheme="minorHAnsi" w:cstheme="minorHAnsi"/>
        </w:rPr>
      </w:pPr>
    </w:p>
    <w:p w14:paraId="1724AA24" w14:textId="77777777" w:rsidR="00B05DF2" w:rsidRDefault="00B05DF2">
      <w:pPr>
        <w:pStyle w:val="ListParagraph"/>
        <w:widowControl w:val="0"/>
        <w:numPr>
          <w:ilvl w:val="1"/>
          <w:numId w:val="41"/>
        </w:numPr>
        <w:tabs>
          <w:tab w:val="left" w:pos="1992"/>
        </w:tabs>
        <w:autoSpaceDE w:val="0"/>
        <w:autoSpaceDN w:val="0"/>
        <w:spacing w:after="0" w:line="240" w:lineRule="auto"/>
        <w:ind w:right="30" w:hanging="11"/>
        <w:contextualSpacing w:val="0"/>
        <w:jc w:val="both"/>
        <w:rPr>
          <w:rFonts w:cstheme="minorHAnsi"/>
        </w:rPr>
      </w:pPr>
      <w:r>
        <w:rPr>
          <w:rFonts w:cstheme="minorHAnsi"/>
        </w:rPr>
        <w:t>Making</w:t>
      </w:r>
      <w:r>
        <w:rPr>
          <w:rFonts w:cstheme="minorHAnsi"/>
          <w:spacing w:val="-2"/>
        </w:rPr>
        <w:t xml:space="preserve"> </w:t>
      </w:r>
      <w:r>
        <w:rPr>
          <w:rFonts w:cstheme="minorHAnsi"/>
        </w:rPr>
        <w:t>transfers</w:t>
      </w:r>
      <w:r>
        <w:rPr>
          <w:rFonts w:cstheme="minorHAnsi"/>
          <w:spacing w:val="-1"/>
        </w:rPr>
        <w:t xml:space="preserve"> </w:t>
      </w:r>
      <w:r>
        <w:rPr>
          <w:rFonts w:cstheme="minorHAnsi"/>
        </w:rPr>
        <w:t>of</w:t>
      </w:r>
      <w:r>
        <w:rPr>
          <w:rFonts w:cstheme="minorHAnsi"/>
          <w:spacing w:val="-2"/>
        </w:rPr>
        <w:t xml:space="preserve"> </w:t>
      </w:r>
      <w:r>
        <w:rPr>
          <w:rFonts w:cstheme="minorHAnsi"/>
        </w:rPr>
        <w:t>funds</w:t>
      </w:r>
      <w:r>
        <w:rPr>
          <w:rFonts w:cstheme="minorHAnsi"/>
          <w:spacing w:val="-1"/>
        </w:rPr>
        <w:t xml:space="preserve"> </w:t>
      </w:r>
      <w:r>
        <w:rPr>
          <w:rFonts w:cstheme="minorHAnsi"/>
        </w:rPr>
        <w:t>in</w:t>
      </w:r>
      <w:r>
        <w:rPr>
          <w:rFonts w:cstheme="minorHAnsi"/>
          <w:spacing w:val="-1"/>
        </w:rPr>
        <w:t xml:space="preserve"> </w:t>
      </w:r>
      <w:r>
        <w:rPr>
          <w:rFonts w:cstheme="minorHAnsi"/>
        </w:rPr>
        <w:t>accordance with</w:t>
      </w:r>
      <w:r>
        <w:rPr>
          <w:rFonts w:cstheme="minorHAnsi"/>
          <w:spacing w:val="-1"/>
        </w:rPr>
        <w:t xml:space="preserve"> </w:t>
      </w:r>
      <w:r>
        <w:rPr>
          <w:rFonts w:cstheme="minorHAnsi"/>
        </w:rPr>
        <w:t>the</w:t>
      </w:r>
      <w:r>
        <w:rPr>
          <w:rFonts w:cstheme="minorHAnsi"/>
          <w:spacing w:val="-2"/>
        </w:rPr>
        <w:t xml:space="preserve"> </w:t>
      </w:r>
      <w:r>
        <w:rPr>
          <w:rFonts w:cstheme="minorHAnsi"/>
        </w:rPr>
        <w:t>provisions</w:t>
      </w:r>
      <w:r>
        <w:rPr>
          <w:rFonts w:cstheme="minorHAnsi"/>
          <w:spacing w:val="-1"/>
        </w:rPr>
        <w:t xml:space="preserve"> </w:t>
      </w:r>
      <w:r>
        <w:rPr>
          <w:rFonts w:cstheme="minorHAnsi"/>
        </w:rPr>
        <w:t>of</w:t>
      </w:r>
      <w:r>
        <w:rPr>
          <w:rFonts w:cstheme="minorHAnsi"/>
          <w:spacing w:val="-2"/>
        </w:rPr>
        <w:t xml:space="preserve"> </w:t>
      </w:r>
      <w:r>
        <w:rPr>
          <w:rFonts w:cstheme="minorHAnsi"/>
        </w:rPr>
        <w:t>this</w:t>
      </w:r>
      <w:r>
        <w:rPr>
          <w:rFonts w:cstheme="minorHAnsi"/>
          <w:spacing w:val="-1"/>
        </w:rPr>
        <w:t xml:space="preserve"> </w:t>
      </w:r>
      <w:r>
        <w:rPr>
          <w:rFonts w:cstheme="minorHAnsi"/>
        </w:rPr>
        <w:t>Agreement;</w:t>
      </w:r>
    </w:p>
    <w:p w14:paraId="749FDF45" w14:textId="77777777" w:rsidR="00B05DF2" w:rsidRDefault="00B05DF2" w:rsidP="00B05DF2">
      <w:pPr>
        <w:pStyle w:val="BodyText"/>
        <w:ind w:right="30" w:hanging="11"/>
        <w:jc w:val="both"/>
        <w:rPr>
          <w:rFonts w:asciiTheme="minorHAnsi" w:hAnsiTheme="minorHAnsi" w:cstheme="minorHAnsi"/>
        </w:rPr>
      </w:pPr>
    </w:p>
    <w:p w14:paraId="3445631C" w14:textId="77777777" w:rsidR="00B05DF2" w:rsidRDefault="00B05DF2">
      <w:pPr>
        <w:pStyle w:val="ListParagraph"/>
        <w:widowControl w:val="0"/>
        <w:numPr>
          <w:ilvl w:val="1"/>
          <w:numId w:val="41"/>
        </w:numPr>
        <w:tabs>
          <w:tab w:val="left" w:pos="1992"/>
        </w:tabs>
        <w:autoSpaceDE w:val="0"/>
        <w:autoSpaceDN w:val="0"/>
        <w:spacing w:after="0" w:line="240" w:lineRule="auto"/>
        <w:ind w:right="30" w:hanging="11"/>
        <w:contextualSpacing w:val="0"/>
        <w:jc w:val="both"/>
        <w:rPr>
          <w:rFonts w:cstheme="minorHAnsi"/>
        </w:rPr>
      </w:pPr>
      <w:r>
        <w:rPr>
          <w:rFonts w:cstheme="minorHAnsi"/>
        </w:rPr>
        <w:t>Making</w:t>
      </w:r>
      <w:r>
        <w:rPr>
          <w:rFonts w:cstheme="minorHAnsi"/>
          <w:spacing w:val="-2"/>
        </w:rPr>
        <w:t xml:space="preserve"> </w:t>
      </w:r>
      <w:r>
        <w:rPr>
          <w:rFonts w:cstheme="minorHAnsi"/>
        </w:rPr>
        <w:t>Property</w:t>
      </w:r>
      <w:r>
        <w:rPr>
          <w:rFonts w:cstheme="minorHAnsi"/>
          <w:spacing w:val="-1"/>
        </w:rPr>
        <w:t xml:space="preserve"> </w:t>
      </w:r>
      <w:r>
        <w:rPr>
          <w:rFonts w:cstheme="minorHAnsi"/>
        </w:rPr>
        <w:t>available</w:t>
      </w:r>
      <w:r>
        <w:rPr>
          <w:rFonts w:cstheme="minorHAnsi"/>
          <w:spacing w:val="-2"/>
        </w:rPr>
        <w:t xml:space="preserve"> </w:t>
      </w:r>
      <w:r>
        <w:rPr>
          <w:rFonts w:cstheme="minorHAnsi"/>
        </w:rPr>
        <w:t>in</w:t>
      </w:r>
      <w:r>
        <w:rPr>
          <w:rFonts w:cstheme="minorHAnsi"/>
          <w:spacing w:val="-1"/>
        </w:rPr>
        <w:t xml:space="preserve"> </w:t>
      </w:r>
      <w:r>
        <w:rPr>
          <w:rFonts w:cstheme="minorHAnsi"/>
        </w:rPr>
        <w:t>accordance</w:t>
      </w:r>
      <w:r>
        <w:rPr>
          <w:rFonts w:cstheme="minorHAnsi"/>
          <w:spacing w:val="-2"/>
        </w:rPr>
        <w:t xml:space="preserve"> </w:t>
      </w:r>
      <w:r>
        <w:rPr>
          <w:rFonts w:cstheme="minorHAnsi"/>
        </w:rPr>
        <w:t>with</w:t>
      </w:r>
      <w:r>
        <w:rPr>
          <w:rFonts w:cstheme="minorHAnsi"/>
          <w:spacing w:val="-2"/>
        </w:rPr>
        <w:t xml:space="preserve"> </w:t>
      </w:r>
      <w:r>
        <w:rPr>
          <w:rFonts w:cstheme="minorHAnsi"/>
        </w:rPr>
        <w:t>the provisions</w:t>
      </w:r>
      <w:r>
        <w:rPr>
          <w:rFonts w:cstheme="minorHAnsi"/>
          <w:spacing w:val="-1"/>
        </w:rPr>
        <w:t xml:space="preserve"> </w:t>
      </w:r>
      <w:r>
        <w:rPr>
          <w:rFonts w:cstheme="minorHAnsi"/>
        </w:rPr>
        <w:t>of</w:t>
      </w:r>
      <w:r>
        <w:rPr>
          <w:rFonts w:cstheme="minorHAnsi"/>
          <w:spacing w:val="-2"/>
        </w:rPr>
        <w:t xml:space="preserve"> </w:t>
      </w:r>
      <w:r>
        <w:rPr>
          <w:rFonts w:cstheme="minorHAnsi"/>
        </w:rPr>
        <w:t>this</w:t>
      </w:r>
      <w:r>
        <w:rPr>
          <w:rFonts w:cstheme="minorHAnsi"/>
          <w:spacing w:val="-1"/>
        </w:rPr>
        <w:t xml:space="preserve"> </w:t>
      </w:r>
      <w:r>
        <w:rPr>
          <w:rFonts w:cstheme="minorHAnsi"/>
        </w:rPr>
        <w:t>Agreement;</w:t>
      </w:r>
    </w:p>
    <w:p w14:paraId="64F80B8D" w14:textId="77777777" w:rsidR="00B05DF2" w:rsidRDefault="00B05DF2" w:rsidP="00B05DF2">
      <w:pPr>
        <w:pStyle w:val="BodyText"/>
        <w:ind w:right="30" w:hanging="11"/>
        <w:jc w:val="both"/>
        <w:rPr>
          <w:rFonts w:asciiTheme="minorHAnsi" w:hAnsiTheme="minorHAnsi" w:cstheme="minorHAnsi"/>
        </w:rPr>
      </w:pPr>
    </w:p>
    <w:p w14:paraId="1AE00D05" w14:textId="77777777" w:rsidR="00B05DF2" w:rsidRDefault="00B05DF2">
      <w:pPr>
        <w:pStyle w:val="ListParagraph"/>
        <w:widowControl w:val="0"/>
        <w:numPr>
          <w:ilvl w:val="1"/>
          <w:numId w:val="41"/>
        </w:numPr>
        <w:tabs>
          <w:tab w:val="left" w:pos="1992"/>
        </w:tabs>
        <w:autoSpaceDE w:val="0"/>
        <w:autoSpaceDN w:val="0"/>
        <w:spacing w:after="0" w:line="240" w:lineRule="auto"/>
        <w:ind w:right="30" w:hanging="11"/>
        <w:contextualSpacing w:val="0"/>
        <w:jc w:val="both"/>
        <w:rPr>
          <w:rFonts w:cstheme="minorHAnsi"/>
        </w:rPr>
      </w:pPr>
      <w:r>
        <w:rPr>
          <w:rFonts w:cstheme="minorHAnsi"/>
        </w:rPr>
        <w:t>Undertaking</w:t>
      </w:r>
      <w:r>
        <w:rPr>
          <w:rFonts w:cstheme="minorHAnsi"/>
          <w:spacing w:val="-2"/>
        </w:rPr>
        <w:t xml:space="preserve"> </w:t>
      </w:r>
      <w:r>
        <w:rPr>
          <w:rFonts w:cstheme="minorHAnsi"/>
        </w:rPr>
        <w:t>and</w:t>
      </w:r>
      <w:r>
        <w:rPr>
          <w:rFonts w:cstheme="minorHAnsi"/>
          <w:spacing w:val="1"/>
        </w:rPr>
        <w:t xml:space="preserve"> </w:t>
      </w:r>
      <w:r>
        <w:rPr>
          <w:rFonts w:cstheme="minorHAnsi"/>
        </w:rPr>
        <w:t>completing</w:t>
      </w:r>
      <w:r>
        <w:rPr>
          <w:rFonts w:cstheme="minorHAnsi"/>
          <w:spacing w:val="-2"/>
        </w:rPr>
        <w:t xml:space="preserve"> </w:t>
      </w:r>
      <w:r>
        <w:rPr>
          <w:rFonts w:cstheme="minorHAnsi"/>
        </w:rPr>
        <w:t>monitoring,</w:t>
      </w:r>
      <w:r>
        <w:rPr>
          <w:rFonts w:cstheme="minorHAnsi"/>
          <w:spacing w:val="-1"/>
        </w:rPr>
        <w:t xml:space="preserve"> </w:t>
      </w:r>
      <w:r>
        <w:rPr>
          <w:rFonts w:cstheme="minorHAnsi"/>
        </w:rPr>
        <w:t>evaluation</w:t>
      </w:r>
      <w:r>
        <w:rPr>
          <w:rFonts w:cstheme="minorHAnsi"/>
          <w:spacing w:val="-1"/>
        </w:rPr>
        <w:t xml:space="preserve"> </w:t>
      </w:r>
      <w:r>
        <w:rPr>
          <w:rFonts w:cstheme="minorHAnsi"/>
        </w:rPr>
        <w:t>and</w:t>
      </w:r>
      <w:r>
        <w:rPr>
          <w:rFonts w:cstheme="minorHAnsi"/>
          <w:spacing w:val="-2"/>
        </w:rPr>
        <w:t xml:space="preserve"> </w:t>
      </w:r>
      <w:r>
        <w:rPr>
          <w:rFonts w:cstheme="minorHAnsi"/>
        </w:rPr>
        <w:t>oversight</w:t>
      </w:r>
      <w:r>
        <w:rPr>
          <w:rFonts w:cstheme="minorHAnsi"/>
          <w:spacing w:val="-1"/>
        </w:rPr>
        <w:t xml:space="preserve"> </w:t>
      </w:r>
      <w:r>
        <w:rPr>
          <w:rFonts w:cstheme="minorHAnsi"/>
        </w:rPr>
        <w:t>of</w:t>
      </w:r>
      <w:r>
        <w:rPr>
          <w:rFonts w:cstheme="minorHAnsi"/>
          <w:spacing w:val="-2"/>
        </w:rPr>
        <w:t xml:space="preserve"> </w:t>
      </w:r>
      <w:r>
        <w:rPr>
          <w:rFonts w:cstheme="minorHAnsi"/>
        </w:rPr>
        <w:t>the</w:t>
      </w:r>
      <w:r>
        <w:rPr>
          <w:rFonts w:cstheme="minorHAnsi"/>
          <w:spacing w:val="-3"/>
        </w:rPr>
        <w:t xml:space="preserve"> </w:t>
      </w:r>
      <w:r>
        <w:rPr>
          <w:rFonts w:cstheme="minorHAnsi"/>
        </w:rPr>
        <w:t>Work;</w:t>
      </w:r>
    </w:p>
    <w:p w14:paraId="206048C4" w14:textId="77777777" w:rsidR="00B05DF2" w:rsidRDefault="00B05DF2" w:rsidP="00B05DF2">
      <w:pPr>
        <w:pStyle w:val="BodyText"/>
        <w:ind w:right="30" w:hanging="11"/>
        <w:jc w:val="both"/>
        <w:rPr>
          <w:rFonts w:asciiTheme="minorHAnsi" w:hAnsiTheme="minorHAnsi" w:cstheme="minorHAnsi"/>
        </w:rPr>
      </w:pPr>
    </w:p>
    <w:p w14:paraId="28D459C7" w14:textId="77777777" w:rsidR="00B05DF2" w:rsidRDefault="00B05DF2">
      <w:pPr>
        <w:pStyle w:val="ListParagraph"/>
        <w:widowControl w:val="0"/>
        <w:numPr>
          <w:ilvl w:val="1"/>
          <w:numId w:val="41"/>
        </w:numPr>
        <w:tabs>
          <w:tab w:val="left" w:pos="1992"/>
        </w:tabs>
        <w:autoSpaceDE w:val="0"/>
        <w:autoSpaceDN w:val="0"/>
        <w:spacing w:after="0" w:line="240" w:lineRule="auto"/>
        <w:ind w:right="30" w:hanging="11"/>
        <w:contextualSpacing w:val="0"/>
        <w:jc w:val="both"/>
        <w:rPr>
          <w:rFonts w:cstheme="minorHAnsi"/>
        </w:rPr>
      </w:pPr>
      <w:r>
        <w:rPr>
          <w:rFonts w:cstheme="minorHAnsi"/>
        </w:rPr>
        <w:t>Liaising</w:t>
      </w:r>
      <w:r>
        <w:rPr>
          <w:rFonts w:cstheme="minorHAnsi"/>
          <w:spacing w:val="1"/>
        </w:rPr>
        <w:t xml:space="preserve"> </w:t>
      </w:r>
      <w:r>
        <w:rPr>
          <w:rFonts w:cstheme="minorHAnsi"/>
        </w:rPr>
        <w:t>on</w:t>
      </w:r>
      <w:r>
        <w:rPr>
          <w:rFonts w:cstheme="minorHAnsi"/>
          <w:spacing w:val="1"/>
        </w:rPr>
        <w:t xml:space="preserve"> </w:t>
      </w:r>
      <w:r>
        <w:rPr>
          <w:rFonts w:cstheme="minorHAnsi"/>
        </w:rPr>
        <w:t>an</w:t>
      </w:r>
      <w:r>
        <w:rPr>
          <w:rFonts w:cstheme="minorHAnsi"/>
          <w:spacing w:val="1"/>
        </w:rPr>
        <w:t xml:space="preserve"> </w:t>
      </w:r>
      <w:r>
        <w:rPr>
          <w:rFonts w:cstheme="minorHAnsi"/>
        </w:rPr>
        <w:t>ongoing</w:t>
      </w:r>
      <w:r>
        <w:rPr>
          <w:rFonts w:cstheme="minorHAnsi"/>
          <w:spacing w:val="1"/>
        </w:rPr>
        <w:t xml:space="preserve"> </w:t>
      </w:r>
      <w:r>
        <w:rPr>
          <w:rFonts w:cstheme="minorHAnsi"/>
        </w:rPr>
        <w:t>basis,</w:t>
      </w:r>
      <w:r>
        <w:rPr>
          <w:rFonts w:cstheme="minorHAnsi"/>
          <w:spacing w:val="1"/>
        </w:rPr>
        <w:t xml:space="preserve"> </w:t>
      </w:r>
      <w:r>
        <w:rPr>
          <w:rFonts w:cstheme="minorHAnsi"/>
        </w:rPr>
        <w:t>as</w:t>
      </w:r>
      <w:r>
        <w:rPr>
          <w:rFonts w:cstheme="minorHAnsi"/>
          <w:spacing w:val="1"/>
        </w:rPr>
        <w:t xml:space="preserve"> </w:t>
      </w:r>
      <w:r>
        <w:rPr>
          <w:rFonts w:cstheme="minorHAnsi"/>
        </w:rPr>
        <w:t>needed,</w:t>
      </w:r>
      <w:r>
        <w:rPr>
          <w:rFonts w:cstheme="minorHAnsi"/>
          <w:spacing w:val="1"/>
        </w:rPr>
        <w:t xml:space="preserve"> </w:t>
      </w:r>
      <w:r>
        <w:rPr>
          <w:rFonts w:cstheme="minorHAnsi"/>
        </w:rPr>
        <w:t>with</w:t>
      </w:r>
      <w:r>
        <w:rPr>
          <w:rFonts w:cstheme="minorHAnsi"/>
          <w:spacing w:val="1"/>
        </w:rPr>
        <w:t xml:space="preserve"> </w:t>
      </w:r>
      <w:r>
        <w:rPr>
          <w:rFonts w:cstheme="minorHAnsi"/>
        </w:rPr>
        <w:t>the</w:t>
      </w:r>
      <w:r>
        <w:rPr>
          <w:rFonts w:cstheme="minorHAnsi"/>
          <w:spacing w:val="1"/>
        </w:rPr>
        <w:t xml:space="preserve"> </w:t>
      </w:r>
      <w:r>
        <w:rPr>
          <w:rFonts w:cstheme="minorHAnsi"/>
        </w:rPr>
        <w:t>relevant</w:t>
      </w:r>
      <w:r>
        <w:rPr>
          <w:rFonts w:cstheme="minorHAnsi"/>
          <w:spacing w:val="1"/>
        </w:rPr>
        <w:t xml:space="preserve"> </w:t>
      </w:r>
      <w:r>
        <w:rPr>
          <w:rFonts w:cstheme="minorHAnsi"/>
        </w:rPr>
        <w:t>Government</w:t>
      </w:r>
      <w:r>
        <w:rPr>
          <w:rFonts w:cstheme="minorHAnsi"/>
          <w:spacing w:val="1"/>
        </w:rPr>
        <w:t xml:space="preserve"> </w:t>
      </w:r>
      <w:r>
        <w:rPr>
          <w:rFonts w:cstheme="minorHAnsi"/>
        </w:rPr>
        <w:t>(as</w:t>
      </w:r>
      <w:r>
        <w:rPr>
          <w:rFonts w:cstheme="minorHAnsi"/>
          <w:spacing w:val="1"/>
        </w:rPr>
        <w:t xml:space="preserve"> </w:t>
      </w:r>
      <w:r>
        <w:rPr>
          <w:rFonts w:cstheme="minorHAnsi"/>
        </w:rPr>
        <w:t>applicable), other members of the United Nations Country Team, donors, and other</w:t>
      </w:r>
      <w:r>
        <w:rPr>
          <w:rFonts w:cstheme="minorHAnsi"/>
          <w:spacing w:val="1"/>
        </w:rPr>
        <w:t xml:space="preserve"> </w:t>
      </w:r>
      <w:r>
        <w:rPr>
          <w:rFonts w:cstheme="minorHAnsi"/>
        </w:rPr>
        <w:t>stakeholders;</w:t>
      </w:r>
    </w:p>
    <w:p w14:paraId="7584E136" w14:textId="77777777" w:rsidR="00B05DF2" w:rsidRDefault="00B05DF2" w:rsidP="00B05DF2">
      <w:pPr>
        <w:pStyle w:val="BodyText"/>
        <w:ind w:right="30" w:hanging="11"/>
        <w:jc w:val="both"/>
        <w:rPr>
          <w:rFonts w:asciiTheme="minorHAnsi" w:hAnsiTheme="minorHAnsi" w:cstheme="minorHAnsi"/>
        </w:rPr>
      </w:pPr>
    </w:p>
    <w:p w14:paraId="05C0BE1F" w14:textId="77777777" w:rsidR="00B05DF2" w:rsidRDefault="00B05DF2">
      <w:pPr>
        <w:pStyle w:val="ListParagraph"/>
        <w:widowControl w:val="0"/>
        <w:numPr>
          <w:ilvl w:val="1"/>
          <w:numId w:val="41"/>
        </w:numPr>
        <w:tabs>
          <w:tab w:val="left" w:pos="1992"/>
        </w:tabs>
        <w:autoSpaceDE w:val="0"/>
        <w:autoSpaceDN w:val="0"/>
        <w:spacing w:after="0" w:line="240" w:lineRule="auto"/>
        <w:ind w:right="30" w:hanging="11"/>
        <w:contextualSpacing w:val="0"/>
        <w:jc w:val="both"/>
        <w:rPr>
          <w:rFonts w:cstheme="minorHAnsi"/>
        </w:rPr>
      </w:pPr>
      <w:r>
        <w:rPr>
          <w:rFonts w:cstheme="minorHAnsi"/>
        </w:rPr>
        <w:t>Providing training, if stated in the Partner Project Document, overall guidance,</w:t>
      </w:r>
      <w:r>
        <w:rPr>
          <w:rFonts w:cstheme="minorHAnsi"/>
          <w:spacing w:val="1"/>
        </w:rPr>
        <w:t xml:space="preserve"> </w:t>
      </w:r>
      <w:r>
        <w:rPr>
          <w:rFonts w:cstheme="minorHAnsi"/>
        </w:rPr>
        <w:t>oversight, technical assistance and leadership, as appropriate, for the Work, and</w:t>
      </w:r>
      <w:r>
        <w:rPr>
          <w:rFonts w:cstheme="minorHAnsi"/>
          <w:spacing w:val="1"/>
        </w:rPr>
        <w:t xml:space="preserve"> </w:t>
      </w:r>
      <w:r>
        <w:rPr>
          <w:rFonts w:cstheme="minorHAnsi"/>
        </w:rPr>
        <w:t>making</w:t>
      </w:r>
      <w:r>
        <w:rPr>
          <w:rFonts w:cstheme="minorHAnsi"/>
          <w:spacing w:val="-1"/>
        </w:rPr>
        <w:t xml:space="preserve"> </w:t>
      </w:r>
      <w:r>
        <w:rPr>
          <w:rFonts w:cstheme="minorHAnsi"/>
        </w:rPr>
        <w:t>itself</w:t>
      </w:r>
      <w:r>
        <w:rPr>
          <w:rFonts w:cstheme="minorHAnsi"/>
          <w:spacing w:val="-1"/>
        </w:rPr>
        <w:t xml:space="preserve"> </w:t>
      </w:r>
      <w:r>
        <w:rPr>
          <w:rFonts w:cstheme="minorHAnsi"/>
        </w:rPr>
        <w:t>available</w:t>
      </w:r>
      <w:r>
        <w:rPr>
          <w:rFonts w:cstheme="minorHAnsi"/>
          <w:spacing w:val="-2"/>
        </w:rPr>
        <w:t xml:space="preserve"> </w:t>
      </w:r>
      <w:r>
        <w:rPr>
          <w:rFonts w:cstheme="minorHAnsi"/>
        </w:rPr>
        <w:t>for</w:t>
      </w:r>
      <w:r>
        <w:rPr>
          <w:rFonts w:cstheme="minorHAnsi"/>
          <w:spacing w:val="-1"/>
        </w:rPr>
        <w:t xml:space="preserve"> </w:t>
      </w:r>
      <w:r>
        <w:rPr>
          <w:rFonts w:cstheme="minorHAnsi"/>
        </w:rPr>
        <w:t>consultations</w:t>
      </w:r>
      <w:r>
        <w:rPr>
          <w:rFonts w:cstheme="minorHAnsi"/>
          <w:spacing w:val="-1"/>
        </w:rPr>
        <w:t xml:space="preserve"> </w:t>
      </w:r>
      <w:r>
        <w:rPr>
          <w:rFonts w:cstheme="minorHAnsi"/>
        </w:rPr>
        <w:t>as reasonably</w:t>
      </w:r>
      <w:r>
        <w:rPr>
          <w:rFonts w:cstheme="minorHAnsi"/>
          <w:spacing w:val="-1"/>
        </w:rPr>
        <w:t xml:space="preserve"> </w:t>
      </w:r>
      <w:r>
        <w:rPr>
          <w:rFonts w:cstheme="minorHAnsi"/>
        </w:rPr>
        <w:t>requested;</w:t>
      </w:r>
      <w:r>
        <w:rPr>
          <w:rFonts w:cstheme="minorHAnsi"/>
          <w:spacing w:val="2"/>
        </w:rPr>
        <w:t xml:space="preserve"> </w:t>
      </w:r>
      <w:r>
        <w:rPr>
          <w:rFonts w:cstheme="minorHAnsi"/>
        </w:rPr>
        <w:t>and,</w:t>
      </w:r>
    </w:p>
    <w:p w14:paraId="4E4A5525" w14:textId="77777777" w:rsidR="00B05DF2" w:rsidRDefault="00B05DF2" w:rsidP="00B05DF2">
      <w:pPr>
        <w:pStyle w:val="BodyText"/>
        <w:spacing w:before="9"/>
        <w:ind w:right="30" w:hanging="11"/>
        <w:jc w:val="both"/>
        <w:rPr>
          <w:rFonts w:asciiTheme="minorHAnsi" w:hAnsiTheme="minorHAnsi" w:cstheme="minorHAnsi"/>
        </w:rPr>
      </w:pPr>
    </w:p>
    <w:p w14:paraId="14B15AE4" w14:textId="77777777" w:rsidR="00B05DF2" w:rsidRDefault="00B05DF2">
      <w:pPr>
        <w:pStyle w:val="ListParagraph"/>
        <w:widowControl w:val="0"/>
        <w:numPr>
          <w:ilvl w:val="1"/>
          <w:numId w:val="41"/>
        </w:numPr>
        <w:tabs>
          <w:tab w:val="left" w:pos="1992"/>
        </w:tabs>
        <w:autoSpaceDE w:val="0"/>
        <w:autoSpaceDN w:val="0"/>
        <w:spacing w:before="1" w:after="0" w:line="240" w:lineRule="auto"/>
        <w:ind w:right="30" w:hanging="11"/>
        <w:contextualSpacing w:val="0"/>
        <w:jc w:val="both"/>
        <w:rPr>
          <w:rFonts w:cstheme="minorHAnsi"/>
        </w:rPr>
      </w:pPr>
      <w:r>
        <w:rPr>
          <w:rFonts w:cstheme="minorHAnsi"/>
        </w:rPr>
        <w:t>Reimbursing the Partner for its Support Costs at the Support Cost Rate. The Partner</w:t>
      </w:r>
      <w:r>
        <w:rPr>
          <w:rFonts w:cstheme="minorHAnsi"/>
          <w:spacing w:val="1"/>
        </w:rPr>
        <w:t xml:space="preserve"> </w:t>
      </w:r>
      <w:r>
        <w:rPr>
          <w:rFonts w:cstheme="minorHAnsi"/>
        </w:rPr>
        <w:t>acknowledges and agrees that the Partner is not entitled to any reimbursement for</w:t>
      </w:r>
      <w:r>
        <w:rPr>
          <w:rFonts w:cstheme="minorHAnsi"/>
          <w:spacing w:val="1"/>
        </w:rPr>
        <w:t xml:space="preserve"> </w:t>
      </w:r>
      <w:r>
        <w:rPr>
          <w:rFonts w:cstheme="minorHAnsi"/>
        </w:rPr>
        <w:t>Support</w:t>
      </w:r>
      <w:r>
        <w:rPr>
          <w:rFonts w:cstheme="minorHAnsi"/>
          <w:spacing w:val="-11"/>
        </w:rPr>
        <w:t xml:space="preserve"> </w:t>
      </w:r>
      <w:r>
        <w:rPr>
          <w:rFonts w:cstheme="minorHAnsi"/>
        </w:rPr>
        <w:t>Costs</w:t>
      </w:r>
      <w:r>
        <w:rPr>
          <w:rFonts w:cstheme="minorHAnsi"/>
          <w:spacing w:val="-11"/>
        </w:rPr>
        <w:t xml:space="preserve"> </w:t>
      </w:r>
      <w:r>
        <w:rPr>
          <w:rFonts w:cstheme="minorHAnsi"/>
        </w:rPr>
        <w:t>exceeding,</w:t>
      </w:r>
      <w:r>
        <w:rPr>
          <w:rFonts w:cstheme="minorHAnsi"/>
          <w:spacing w:val="-9"/>
        </w:rPr>
        <w:t xml:space="preserve"> </w:t>
      </w:r>
      <w:r>
        <w:rPr>
          <w:rFonts w:cstheme="minorHAnsi"/>
        </w:rPr>
        <w:t>or</w:t>
      </w:r>
      <w:r>
        <w:rPr>
          <w:rFonts w:cstheme="minorHAnsi"/>
          <w:spacing w:val="-12"/>
        </w:rPr>
        <w:t xml:space="preserve"> </w:t>
      </w:r>
      <w:r>
        <w:rPr>
          <w:rFonts w:cstheme="minorHAnsi"/>
        </w:rPr>
        <w:t>any</w:t>
      </w:r>
      <w:r>
        <w:rPr>
          <w:rFonts w:cstheme="minorHAnsi"/>
          <w:spacing w:val="-11"/>
        </w:rPr>
        <w:t xml:space="preserve"> </w:t>
      </w:r>
      <w:r>
        <w:rPr>
          <w:rFonts w:cstheme="minorHAnsi"/>
        </w:rPr>
        <w:t>indirect</w:t>
      </w:r>
      <w:r>
        <w:rPr>
          <w:rFonts w:cstheme="minorHAnsi"/>
          <w:spacing w:val="-11"/>
        </w:rPr>
        <w:t xml:space="preserve"> </w:t>
      </w:r>
      <w:r>
        <w:rPr>
          <w:rFonts w:cstheme="minorHAnsi"/>
        </w:rPr>
        <w:t>costs</w:t>
      </w:r>
      <w:r>
        <w:rPr>
          <w:rFonts w:cstheme="minorHAnsi"/>
          <w:spacing w:val="-11"/>
        </w:rPr>
        <w:t xml:space="preserve"> </w:t>
      </w:r>
      <w:r>
        <w:rPr>
          <w:rFonts w:cstheme="minorHAnsi"/>
        </w:rPr>
        <w:t>in</w:t>
      </w:r>
      <w:r>
        <w:rPr>
          <w:rFonts w:cstheme="minorHAnsi"/>
          <w:spacing w:val="-9"/>
        </w:rPr>
        <w:t xml:space="preserve"> </w:t>
      </w:r>
      <w:r>
        <w:rPr>
          <w:rFonts w:cstheme="minorHAnsi"/>
        </w:rPr>
        <w:t>addition</w:t>
      </w:r>
      <w:r>
        <w:rPr>
          <w:rFonts w:cstheme="minorHAnsi"/>
          <w:spacing w:val="-11"/>
        </w:rPr>
        <w:t xml:space="preserve"> </w:t>
      </w:r>
      <w:r>
        <w:rPr>
          <w:rFonts w:cstheme="minorHAnsi"/>
        </w:rPr>
        <w:t>to,</w:t>
      </w:r>
      <w:r>
        <w:rPr>
          <w:rFonts w:cstheme="minorHAnsi"/>
          <w:spacing w:val="-10"/>
        </w:rPr>
        <w:t xml:space="preserve"> </w:t>
      </w:r>
      <w:r>
        <w:rPr>
          <w:rFonts w:cstheme="minorHAnsi"/>
        </w:rPr>
        <w:t>the</w:t>
      </w:r>
      <w:r>
        <w:rPr>
          <w:rFonts w:cstheme="minorHAnsi"/>
          <w:spacing w:val="-12"/>
        </w:rPr>
        <w:t xml:space="preserve"> </w:t>
      </w:r>
      <w:r>
        <w:rPr>
          <w:rFonts w:cstheme="minorHAnsi"/>
        </w:rPr>
        <w:t>agreed</w:t>
      </w:r>
      <w:r>
        <w:rPr>
          <w:rFonts w:cstheme="minorHAnsi"/>
          <w:spacing w:val="-9"/>
        </w:rPr>
        <w:t xml:space="preserve"> </w:t>
      </w:r>
      <w:r>
        <w:rPr>
          <w:rFonts w:cstheme="minorHAnsi"/>
        </w:rPr>
        <w:t>Support</w:t>
      </w:r>
      <w:r>
        <w:rPr>
          <w:rFonts w:cstheme="minorHAnsi"/>
          <w:spacing w:val="-11"/>
        </w:rPr>
        <w:t xml:space="preserve"> </w:t>
      </w:r>
      <w:r>
        <w:rPr>
          <w:rFonts w:cstheme="minorHAnsi"/>
        </w:rPr>
        <w:t>Cost</w:t>
      </w:r>
      <w:r>
        <w:rPr>
          <w:rFonts w:cstheme="minorHAnsi"/>
          <w:spacing w:val="-58"/>
        </w:rPr>
        <w:t xml:space="preserve"> </w:t>
      </w:r>
      <w:r>
        <w:rPr>
          <w:rFonts w:cstheme="minorHAnsi"/>
        </w:rPr>
        <w:t>Rate.</w:t>
      </w:r>
    </w:p>
    <w:p w14:paraId="72F88643" w14:textId="77777777" w:rsidR="00B05DF2" w:rsidRDefault="00B05DF2" w:rsidP="00B05DF2">
      <w:pPr>
        <w:pStyle w:val="BodyText"/>
        <w:spacing w:before="11"/>
        <w:ind w:right="30" w:hanging="11"/>
        <w:jc w:val="both"/>
        <w:rPr>
          <w:rFonts w:asciiTheme="minorHAnsi" w:hAnsiTheme="minorHAnsi" w:cstheme="minorHAnsi"/>
        </w:rPr>
      </w:pPr>
    </w:p>
    <w:p w14:paraId="4343A356" w14:textId="77777777" w:rsidR="00B05DF2" w:rsidRDefault="00B05DF2" w:rsidP="00B05DF2">
      <w:pPr>
        <w:pStyle w:val="Heading1"/>
        <w:ind w:left="4330" w:right="30" w:firstLine="710"/>
        <w:jc w:val="both"/>
        <w:rPr>
          <w:rFonts w:asciiTheme="minorHAnsi" w:hAnsiTheme="minorHAnsi" w:cstheme="minorHAnsi"/>
          <w:i w:val="0"/>
          <w:iCs/>
          <w:spacing w:val="1"/>
          <w:sz w:val="22"/>
        </w:rPr>
      </w:pPr>
      <w:r>
        <w:rPr>
          <w:rFonts w:asciiTheme="minorHAnsi" w:hAnsiTheme="minorHAnsi" w:cstheme="minorHAnsi"/>
          <w:i w:val="0"/>
          <w:iCs/>
          <w:sz w:val="22"/>
        </w:rPr>
        <w:t>ARTICLE</w:t>
      </w:r>
      <w:r>
        <w:rPr>
          <w:rFonts w:asciiTheme="minorHAnsi" w:hAnsiTheme="minorHAnsi" w:cstheme="minorHAnsi"/>
          <w:i w:val="0"/>
          <w:iCs/>
          <w:spacing w:val="16"/>
          <w:sz w:val="22"/>
        </w:rPr>
        <w:t xml:space="preserve"> </w:t>
      </w:r>
      <w:r>
        <w:rPr>
          <w:rFonts w:asciiTheme="minorHAnsi" w:hAnsiTheme="minorHAnsi" w:cstheme="minorHAnsi"/>
          <w:i w:val="0"/>
          <w:iCs/>
          <w:sz w:val="22"/>
        </w:rPr>
        <w:t>V</w:t>
      </w:r>
      <w:r>
        <w:rPr>
          <w:rFonts w:asciiTheme="minorHAnsi" w:hAnsiTheme="minorHAnsi" w:cstheme="minorHAnsi"/>
          <w:i w:val="0"/>
          <w:iCs/>
          <w:spacing w:val="1"/>
          <w:sz w:val="22"/>
        </w:rPr>
        <w:t xml:space="preserve"> </w:t>
      </w:r>
    </w:p>
    <w:p w14:paraId="14DE02C5" w14:textId="77777777" w:rsidR="00B05DF2" w:rsidRDefault="00B05DF2" w:rsidP="00B05DF2">
      <w:pPr>
        <w:pStyle w:val="Heading1"/>
        <w:ind w:left="4585" w:right="30" w:hanging="11"/>
        <w:jc w:val="both"/>
        <w:rPr>
          <w:rFonts w:asciiTheme="minorHAnsi" w:hAnsiTheme="minorHAnsi" w:cstheme="minorHAnsi"/>
          <w:i w:val="0"/>
          <w:iCs/>
          <w:sz w:val="22"/>
        </w:rPr>
      </w:pPr>
      <w:r>
        <w:rPr>
          <w:rFonts w:asciiTheme="minorHAnsi" w:hAnsiTheme="minorHAnsi" w:cstheme="minorHAnsi"/>
          <w:i w:val="0"/>
          <w:iCs/>
          <w:sz w:val="22"/>
        </w:rPr>
        <w:t>FUND</w:t>
      </w:r>
      <w:r>
        <w:rPr>
          <w:rFonts w:asciiTheme="minorHAnsi" w:hAnsiTheme="minorHAnsi" w:cstheme="minorHAnsi"/>
          <w:i w:val="0"/>
          <w:iCs/>
          <w:spacing w:val="-13"/>
          <w:sz w:val="22"/>
        </w:rPr>
        <w:t xml:space="preserve"> </w:t>
      </w:r>
      <w:r>
        <w:rPr>
          <w:rFonts w:asciiTheme="minorHAnsi" w:hAnsiTheme="minorHAnsi" w:cstheme="minorHAnsi"/>
          <w:i w:val="0"/>
          <w:iCs/>
          <w:sz w:val="22"/>
        </w:rPr>
        <w:t>REQUESTS</w:t>
      </w:r>
    </w:p>
    <w:p w14:paraId="241D01F4" w14:textId="77777777" w:rsidR="00B05DF2" w:rsidRDefault="00B05DF2" w:rsidP="00B05DF2">
      <w:pPr>
        <w:pStyle w:val="BodyText"/>
        <w:ind w:right="30" w:hanging="11"/>
        <w:jc w:val="both"/>
        <w:rPr>
          <w:rFonts w:asciiTheme="minorHAnsi" w:hAnsiTheme="minorHAnsi" w:cstheme="minorHAnsi"/>
          <w:b/>
        </w:rPr>
      </w:pPr>
    </w:p>
    <w:p w14:paraId="07E0C4F0" w14:textId="77777777" w:rsidR="00B05DF2" w:rsidRDefault="00B05DF2">
      <w:pPr>
        <w:pStyle w:val="ListParagraph"/>
        <w:widowControl w:val="0"/>
        <w:numPr>
          <w:ilvl w:val="0"/>
          <w:numId w:val="42"/>
        </w:numPr>
        <w:tabs>
          <w:tab w:val="left" w:pos="1632"/>
        </w:tabs>
        <w:autoSpaceDE w:val="0"/>
        <w:autoSpaceDN w:val="0"/>
        <w:spacing w:after="0" w:line="240" w:lineRule="auto"/>
        <w:ind w:right="30" w:hanging="11"/>
        <w:contextualSpacing w:val="0"/>
        <w:jc w:val="both"/>
        <w:rPr>
          <w:rFonts w:cstheme="minorHAnsi"/>
        </w:rPr>
      </w:pPr>
      <w:r>
        <w:rPr>
          <w:rFonts w:cstheme="minorHAnsi"/>
        </w:rPr>
        <w:t>UN</w:t>
      </w:r>
      <w:r>
        <w:rPr>
          <w:rFonts w:cstheme="minorHAnsi"/>
          <w:spacing w:val="-4"/>
        </w:rPr>
        <w:t xml:space="preserve"> </w:t>
      </w:r>
      <w:r>
        <w:rPr>
          <w:rFonts w:cstheme="minorHAnsi"/>
        </w:rPr>
        <w:t>Women</w:t>
      </w:r>
      <w:r>
        <w:rPr>
          <w:rFonts w:cstheme="minorHAnsi"/>
          <w:spacing w:val="-4"/>
        </w:rPr>
        <w:t xml:space="preserve"> </w:t>
      </w:r>
      <w:r>
        <w:rPr>
          <w:rFonts w:cstheme="minorHAnsi"/>
        </w:rPr>
        <w:t>shall</w:t>
      </w:r>
      <w:r>
        <w:rPr>
          <w:rFonts w:cstheme="minorHAnsi"/>
          <w:spacing w:val="-3"/>
        </w:rPr>
        <w:t xml:space="preserve"> </w:t>
      </w:r>
      <w:r>
        <w:rPr>
          <w:rFonts w:cstheme="minorHAnsi"/>
        </w:rPr>
        <w:t>provide</w:t>
      </w:r>
      <w:r>
        <w:rPr>
          <w:rFonts w:cstheme="minorHAnsi"/>
          <w:spacing w:val="-5"/>
        </w:rPr>
        <w:t xml:space="preserve"> </w:t>
      </w:r>
      <w:r>
        <w:rPr>
          <w:rFonts w:cstheme="minorHAnsi"/>
        </w:rPr>
        <w:t>the</w:t>
      </w:r>
      <w:r>
        <w:rPr>
          <w:rFonts w:cstheme="minorHAnsi"/>
          <w:spacing w:val="-5"/>
        </w:rPr>
        <w:t xml:space="preserve"> </w:t>
      </w:r>
      <w:r>
        <w:rPr>
          <w:rFonts w:cstheme="minorHAnsi"/>
        </w:rPr>
        <w:t>Partner</w:t>
      </w:r>
      <w:r>
        <w:rPr>
          <w:rFonts w:cstheme="minorHAnsi"/>
          <w:spacing w:val="-5"/>
        </w:rPr>
        <w:t xml:space="preserve"> </w:t>
      </w:r>
      <w:r>
        <w:rPr>
          <w:rFonts w:cstheme="minorHAnsi"/>
        </w:rPr>
        <w:t>with</w:t>
      </w:r>
      <w:r>
        <w:rPr>
          <w:rFonts w:cstheme="minorHAnsi"/>
          <w:spacing w:val="-4"/>
        </w:rPr>
        <w:t xml:space="preserve"> </w:t>
      </w:r>
      <w:r>
        <w:rPr>
          <w:rFonts w:cstheme="minorHAnsi"/>
        </w:rPr>
        <w:t>funds</w:t>
      </w:r>
      <w:r>
        <w:rPr>
          <w:rFonts w:cstheme="minorHAnsi"/>
          <w:spacing w:val="-4"/>
        </w:rPr>
        <w:t xml:space="preserve"> </w:t>
      </w:r>
      <w:r>
        <w:rPr>
          <w:rFonts w:cstheme="minorHAnsi"/>
        </w:rPr>
        <w:t>for</w:t>
      </w:r>
      <w:r>
        <w:rPr>
          <w:rFonts w:cstheme="minorHAnsi"/>
          <w:spacing w:val="-5"/>
        </w:rPr>
        <w:t xml:space="preserve"> </w:t>
      </w:r>
      <w:r>
        <w:rPr>
          <w:rFonts w:cstheme="minorHAnsi"/>
        </w:rPr>
        <w:t>the</w:t>
      </w:r>
      <w:r>
        <w:rPr>
          <w:rFonts w:cstheme="minorHAnsi"/>
          <w:spacing w:val="-5"/>
        </w:rPr>
        <w:t xml:space="preserve"> </w:t>
      </w:r>
      <w:r>
        <w:rPr>
          <w:rFonts w:cstheme="minorHAnsi"/>
        </w:rPr>
        <w:t>Work,</w:t>
      </w:r>
      <w:r>
        <w:rPr>
          <w:rFonts w:cstheme="minorHAnsi"/>
          <w:spacing w:val="-4"/>
        </w:rPr>
        <w:t xml:space="preserve"> </w:t>
      </w:r>
      <w:r>
        <w:rPr>
          <w:rFonts w:cstheme="minorHAnsi"/>
        </w:rPr>
        <w:t>subject</w:t>
      </w:r>
      <w:r>
        <w:rPr>
          <w:rFonts w:cstheme="minorHAnsi"/>
          <w:spacing w:val="-3"/>
        </w:rPr>
        <w:t xml:space="preserve"> </w:t>
      </w:r>
      <w:r>
        <w:rPr>
          <w:rFonts w:cstheme="minorHAnsi"/>
        </w:rPr>
        <w:t>to</w:t>
      </w:r>
      <w:r>
        <w:rPr>
          <w:rFonts w:cstheme="minorHAnsi"/>
          <w:spacing w:val="-4"/>
        </w:rPr>
        <w:t xml:space="preserve"> </w:t>
      </w:r>
      <w:r>
        <w:rPr>
          <w:rFonts w:cstheme="minorHAnsi"/>
        </w:rPr>
        <w:t>the</w:t>
      </w:r>
      <w:r>
        <w:rPr>
          <w:rFonts w:cstheme="minorHAnsi"/>
          <w:spacing w:val="-5"/>
        </w:rPr>
        <w:t xml:space="preserve"> </w:t>
      </w:r>
      <w:r>
        <w:rPr>
          <w:rFonts w:cstheme="minorHAnsi"/>
        </w:rPr>
        <w:t>availability</w:t>
      </w:r>
      <w:r>
        <w:rPr>
          <w:rFonts w:cstheme="minorHAnsi"/>
          <w:spacing w:val="-58"/>
        </w:rPr>
        <w:t xml:space="preserve"> </w:t>
      </w:r>
      <w:r>
        <w:rPr>
          <w:rFonts w:cstheme="minorHAnsi"/>
        </w:rPr>
        <w:t xml:space="preserve">of funds and the terms of this Agreement. UN Women’s funding to the Partner shall not </w:t>
      </w:r>
      <w:r>
        <w:rPr>
          <w:rFonts w:cstheme="minorHAnsi"/>
          <w:spacing w:val="-57"/>
        </w:rPr>
        <w:t xml:space="preserve">      </w:t>
      </w:r>
      <w:r>
        <w:rPr>
          <w:rFonts w:cstheme="minorHAnsi"/>
        </w:rPr>
        <w:t>exceed the total amount of [</w:t>
      </w:r>
      <w:r>
        <w:rPr>
          <w:rFonts w:cstheme="minorHAnsi"/>
          <w:shd w:val="clear" w:color="auto" w:fill="FFFF00"/>
        </w:rPr>
        <w:t>fill currency and total amount</w:t>
      </w:r>
      <w:r>
        <w:rPr>
          <w:rFonts w:cstheme="minorHAnsi"/>
        </w:rPr>
        <w:t>] as set forth in the Partner</w:t>
      </w:r>
      <w:r>
        <w:rPr>
          <w:rFonts w:cstheme="minorHAnsi"/>
          <w:spacing w:val="1"/>
        </w:rPr>
        <w:t xml:space="preserve"> </w:t>
      </w:r>
      <w:r>
        <w:rPr>
          <w:rFonts w:cstheme="minorHAnsi"/>
        </w:rPr>
        <w:t>Project Document. UN Women shall provide such funding to the Partner utilizing, at its</w:t>
      </w:r>
      <w:r>
        <w:rPr>
          <w:rFonts w:cstheme="minorHAnsi"/>
          <w:spacing w:val="-57"/>
        </w:rPr>
        <w:t xml:space="preserve"> </w:t>
      </w:r>
      <w:r>
        <w:rPr>
          <w:rFonts w:cstheme="minorHAnsi"/>
        </w:rPr>
        <w:t>discretion,</w:t>
      </w:r>
      <w:r>
        <w:rPr>
          <w:rFonts w:cstheme="minorHAnsi"/>
          <w:spacing w:val="-1"/>
        </w:rPr>
        <w:t xml:space="preserve"> </w:t>
      </w:r>
      <w:r>
        <w:rPr>
          <w:rFonts w:cstheme="minorHAnsi"/>
        </w:rPr>
        <w:t>any of</w:t>
      </w:r>
      <w:r>
        <w:rPr>
          <w:rFonts w:cstheme="minorHAnsi"/>
          <w:spacing w:val="-1"/>
        </w:rPr>
        <w:t xml:space="preserve"> </w:t>
      </w:r>
      <w:r>
        <w:rPr>
          <w:rFonts w:cstheme="minorHAnsi"/>
        </w:rPr>
        <w:t>the</w:t>
      </w:r>
      <w:r>
        <w:rPr>
          <w:rFonts w:cstheme="minorHAnsi"/>
          <w:spacing w:val="1"/>
        </w:rPr>
        <w:t xml:space="preserve"> </w:t>
      </w:r>
      <w:r>
        <w:rPr>
          <w:rFonts w:cstheme="minorHAnsi"/>
        </w:rPr>
        <w:t>following</w:t>
      </w:r>
      <w:r>
        <w:rPr>
          <w:rFonts w:cstheme="minorHAnsi"/>
          <w:spacing w:val="-1"/>
        </w:rPr>
        <w:t xml:space="preserve"> </w:t>
      </w:r>
      <w:r>
        <w:rPr>
          <w:rFonts w:cstheme="minorHAnsi"/>
        </w:rPr>
        <w:t>three</w:t>
      </w:r>
      <w:r>
        <w:rPr>
          <w:rFonts w:cstheme="minorHAnsi"/>
          <w:spacing w:val="-1"/>
        </w:rPr>
        <w:t xml:space="preserve"> </w:t>
      </w:r>
      <w:r>
        <w:rPr>
          <w:rFonts w:cstheme="minorHAnsi"/>
        </w:rPr>
        <w:t>fund transfer</w:t>
      </w:r>
      <w:r>
        <w:rPr>
          <w:rFonts w:cstheme="minorHAnsi"/>
          <w:spacing w:val="1"/>
        </w:rPr>
        <w:t xml:space="preserve"> </w:t>
      </w:r>
      <w:r>
        <w:rPr>
          <w:rFonts w:cstheme="minorHAnsi"/>
        </w:rPr>
        <w:t>modalities:</w:t>
      </w:r>
    </w:p>
    <w:p w14:paraId="54EFCFC0" w14:textId="77777777" w:rsidR="00B05DF2" w:rsidRDefault="00B05DF2" w:rsidP="00B05DF2">
      <w:pPr>
        <w:pStyle w:val="BodyText"/>
        <w:ind w:right="30" w:hanging="11"/>
        <w:jc w:val="both"/>
        <w:rPr>
          <w:rFonts w:asciiTheme="minorHAnsi" w:hAnsiTheme="minorHAnsi" w:cstheme="minorHAnsi"/>
        </w:rPr>
      </w:pPr>
    </w:p>
    <w:p w14:paraId="0F01EB2B" w14:textId="77777777" w:rsidR="00B05DF2" w:rsidRDefault="00B05DF2">
      <w:pPr>
        <w:pStyle w:val="ListParagraph"/>
        <w:widowControl w:val="0"/>
        <w:numPr>
          <w:ilvl w:val="1"/>
          <w:numId w:val="43"/>
        </w:numPr>
        <w:tabs>
          <w:tab w:val="left" w:pos="1992"/>
        </w:tabs>
        <w:autoSpaceDE w:val="0"/>
        <w:autoSpaceDN w:val="0"/>
        <w:spacing w:after="0" w:line="240" w:lineRule="auto"/>
        <w:ind w:right="30" w:hanging="11"/>
        <w:contextualSpacing w:val="0"/>
        <w:jc w:val="both"/>
        <w:rPr>
          <w:rFonts w:cstheme="minorHAnsi"/>
        </w:rPr>
      </w:pPr>
      <w:r>
        <w:rPr>
          <w:rFonts w:cstheme="minorHAnsi"/>
        </w:rPr>
        <w:t>Cash</w:t>
      </w:r>
      <w:r>
        <w:rPr>
          <w:rFonts w:cstheme="minorHAnsi"/>
          <w:spacing w:val="-1"/>
        </w:rPr>
        <w:t xml:space="preserve"> </w:t>
      </w:r>
      <w:r>
        <w:rPr>
          <w:rFonts w:cstheme="minorHAnsi"/>
        </w:rPr>
        <w:t>advance</w:t>
      </w:r>
      <w:r>
        <w:rPr>
          <w:rFonts w:cstheme="minorHAnsi"/>
          <w:spacing w:val="-2"/>
        </w:rPr>
        <w:t xml:space="preserve"> </w:t>
      </w:r>
      <w:r>
        <w:rPr>
          <w:rFonts w:cstheme="minorHAnsi"/>
        </w:rPr>
        <w:t>by</w:t>
      </w:r>
      <w:r>
        <w:rPr>
          <w:rFonts w:cstheme="minorHAnsi"/>
          <w:spacing w:val="-1"/>
        </w:rPr>
        <w:t xml:space="preserve"> </w:t>
      </w:r>
      <w:r>
        <w:rPr>
          <w:rFonts w:cstheme="minorHAnsi"/>
        </w:rPr>
        <w:t>UN</w:t>
      </w:r>
      <w:r>
        <w:rPr>
          <w:rFonts w:cstheme="minorHAnsi"/>
          <w:spacing w:val="-2"/>
        </w:rPr>
        <w:t xml:space="preserve"> </w:t>
      </w:r>
      <w:r>
        <w:rPr>
          <w:rFonts w:cstheme="minorHAnsi"/>
        </w:rPr>
        <w:t>Women</w:t>
      </w:r>
      <w:r>
        <w:rPr>
          <w:rFonts w:cstheme="minorHAnsi"/>
          <w:spacing w:val="-2"/>
        </w:rPr>
        <w:t xml:space="preserve"> </w:t>
      </w:r>
      <w:r>
        <w:rPr>
          <w:rFonts w:cstheme="minorHAnsi"/>
        </w:rPr>
        <w:t>to</w:t>
      </w:r>
      <w:r>
        <w:rPr>
          <w:rFonts w:cstheme="minorHAnsi"/>
          <w:spacing w:val="-1"/>
        </w:rPr>
        <w:t xml:space="preserve"> </w:t>
      </w:r>
      <w:r>
        <w:rPr>
          <w:rFonts w:cstheme="minorHAnsi"/>
        </w:rPr>
        <w:t>the</w:t>
      </w:r>
      <w:r>
        <w:rPr>
          <w:rFonts w:cstheme="minorHAnsi"/>
          <w:spacing w:val="-1"/>
        </w:rPr>
        <w:t xml:space="preserve"> </w:t>
      </w:r>
      <w:r>
        <w:rPr>
          <w:rFonts w:cstheme="minorHAnsi"/>
        </w:rPr>
        <w:t>Partner;</w:t>
      </w:r>
    </w:p>
    <w:p w14:paraId="57A7921B" w14:textId="77777777" w:rsidR="00B05DF2" w:rsidRDefault="00B05DF2" w:rsidP="00B05DF2">
      <w:pPr>
        <w:pStyle w:val="BodyText"/>
        <w:ind w:right="30" w:hanging="11"/>
        <w:jc w:val="both"/>
        <w:rPr>
          <w:rFonts w:asciiTheme="minorHAnsi" w:hAnsiTheme="minorHAnsi" w:cstheme="minorHAnsi"/>
        </w:rPr>
      </w:pPr>
    </w:p>
    <w:p w14:paraId="529D0C92" w14:textId="77777777" w:rsidR="00B05DF2" w:rsidRDefault="00B05DF2">
      <w:pPr>
        <w:pStyle w:val="ListParagraph"/>
        <w:widowControl w:val="0"/>
        <w:numPr>
          <w:ilvl w:val="1"/>
          <w:numId w:val="43"/>
        </w:numPr>
        <w:tabs>
          <w:tab w:val="left" w:pos="1992"/>
        </w:tabs>
        <w:autoSpaceDE w:val="0"/>
        <w:autoSpaceDN w:val="0"/>
        <w:spacing w:after="0" w:line="240" w:lineRule="auto"/>
        <w:ind w:right="30" w:hanging="11"/>
        <w:contextualSpacing w:val="0"/>
        <w:jc w:val="both"/>
        <w:rPr>
          <w:rFonts w:cstheme="minorHAnsi"/>
        </w:rPr>
      </w:pPr>
      <w:r>
        <w:rPr>
          <w:rFonts w:cstheme="minorHAnsi"/>
        </w:rPr>
        <w:t>Reimbursement</w:t>
      </w:r>
      <w:r>
        <w:rPr>
          <w:rFonts w:cstheme="minorHAnsi"/>
          <w:spacing w:val="-2"/>
        </w:rPr>
        <w:t xml:space="preserve"> </w:t>
      </w:r>
      <w:r>
        <w:rPr>
          <w:rFonts w:cstheme="minorHAnsi"/>
        </w:rPr>
        <w:t>by</w:t>
      </w:r>
      <w:r>
        <w:rPr>
          <w:rFonts w:cstheme="minorHAnsi"/>
          <w:spacing w:val="-1"/>
        </w:rPr>
        <w:t xml:space="preserve"> </w:t>
      </w:r>
      <w:r>
        <w:rPr>
          <w:rFonts w:cstheme="minorHAnsi"/>
        </w:rPr>
        <w:t>UN Women</w:t>
      </w:r>
      <w:r>
        <w:rPr>
          <w:rFonts w:cstheme="minorHAnsi"/>
          <w:spacing w:val="-1"/>
        </w:rPr>
        <w:t xml:space="preserve"> </w:t>
      </w:r>
      <w:r>
        <w:rPr>
          <w:rFonts w:cstheme="minorHAnsi"/>
        </w:rPr>
        <w:t>to</w:t>
      </w:r>
      <w:r>
        <w:rPr>
          <w:rFonts w:cstheme="minorHAnsi"/>
          <w:spacing w:val="-1"/>
        </w:rPr>
        <w:t xml:space="preserve"> </w:t>
      </w:r>
      <w:r>
        <w:rPr>
          <w:rFonts w:cstheme="minorHAnsi"/>
        </w:rPr>
        <w:t>the</w:t>
      </w:r>
      <w:r>
        <w:rPr>
          <w:rFonts w:cstheme="minorHAnsi"/>
          <w:spacing w:val="-3"/>
        </w:rPr>
        <w:t xml:space="preserve"> </w:t>
      </w:r>
      <w:r>
        <w:rPr>
          <w:rFonts w:cstheme="minorHAnsi"/>
        </w:rPr>
        <w:t>Partner;</w:t>
      </w:r>
      <w:r>
        <w:rPr>
          <w:rFonts w:cstheme="minorHAnsi"/>
          <w:spacing w:val="1"/>
        </w:rPr>
        <w:t xml:space="preserve"> </w:t>
      </w:r>
      <w:r>
        <w:rPr>
          <w:rFonts w:cstheme="minorHAnsi"/>
        </w:rPr>
        <w:t>and,</w:t>
      </w:r>
    </w:p>
    <w:p w14:paraId="6DF8130E" w14:textId="77777777" w:rsidR="00B05DF2" w:rsidRDefault="00B05DF2" w:rsidP="00B05DF2">
      <w:pPr>
        <w:pStyle w:val="BodyText"/>
        <w:ind w:right="30" w:hanging="11"/>
        <w:jc w:val="both"/>
        <w:rPr>
          <w:rFonts w:asciiTheme="minorHAnsi" w:hAnsiTheme="minorHAnsi" w:cstheme="minorHAnsi"/>
        </w:rPr>
      </w:pPr>
    </w:p>
    <w:p w14:paraId="60FFEE01" w14:textId="77777777" w:rsidR="00B05DF2" w:rsidRDefault="00B05DF2">
      <w:pPr>
        <w:pStyle w:val="ListParagraph"/>
        <w:widowControl w:val="0"/>
        <w:numPr>
          <w:ilvl w:val="1"/>
          <w:numId w:val="43"/>
        </w:numPr>
        <w:tabs>
          <w:tab w:val="left" w:pos="1992"/>
        </w:tabs>
        <w:autoSpaceDE w:val="0"/>
        <w:autoSpaceDN w:val="0"/>
        <w:spacing w:after="0" w:line="240" w:lineRule="auto"/>
        <w:ind w:right="30" w:hanging="11"/>
        <w:contextualSpacing w:val="0"/>
        <w:jc w:val="both"/>
        <w:rPr>
          <w:rFonts w:cstheme="minorHAnsi"/>
        </w:rPr>
      </w:pPr>
      <w:r>
        <w:rPr>
          <w:rFonts w:cstheme="minorHAnsi"/>
        </w:rPr>
        <w:t>Direct payment by UN Women on the Partner’s behalf to the Partner’s vendor or</w:t>
      </w:r>
      <w:r>
        <w:rPr>
          <w:rFonts w:cstheme="minorHAnsi"/>
          <w:spacing w:val="-58"/>
        </w:rPr>
        <w:t xml:space="preserve"> </w:t>
      </w:r>
      <w:r>
        <w:rPr>
          <w:rFonts w:cstheme="minorHAnsi"/>
        </w:rPr>
        <w:t>supplier.</w:t>
      </w:r>
    </w:p>
    <w:p w14:paraId="555A882F" w14:textId="77777777" w:rsidR="00B05DF2" w:rsidRDefault="00B05DF2" w:rsidP="00B05DF2">
      <w:pPr>
        <w:pStyle w:val="BodyText"/>
        <w:ind w:right="30" w:hanging="11"/>
        <w:jc w:val="both"/>
        <w:rPr>
          <w:rFonts w:asciiTheme="minorHAnsi" w:hAnsiTheme="minorHAnsi" w:cstheme="minorHAnsi"/>
        </w:rPr>
      </w:pPr>
    </w:p>
    <w:p w14:paraId="0D275B87" w14:textId="77777777" w:rsidR="00B05DF2" w:rsidRDefault="00B05DF2">
      <w:pPr>
        <w:pStyle w:val="ListParagraph"/>
        <w:widowControl w:val="0"/>
        <w:numPr>
          <w:ilvl w:val="0"/>
          <w:numId w:val="43"/>
        </w:numPr>
        <w:tabs>
          <w:tab w:val="left" w:pos="1632"/>
        </w:tabs>
        <w:autoSpaceDE w:val="0"/>
        <w:autoSpaceDN w:val="0"/>
        <w:spacing w:before="1" w:after="0" w:line="240" w:lineRule="auto"/>
        <w:ind w:right="30" w:hanging="11"/>
        <w:contextualSpacing w:val="0"/>
        <w:jc w:val="both"/>
        <w:rPr>
          <w:rFonts w:cstheme="minorHAnsi"/>
        </w:rPr>
      </w:pPr>
      <w:r>
        <w:rPr>
          <w:rFonts w:cstheme="minorHAnsi"/>
        </w:rPr>
        <w:t>The fund transfers shall be made in installments as set forth in the Partner Project</w:t>
      </w:r>
      <w:r>
        <w:rPr>
          <w:rFonts w:cstheme="minorHAnsi"/>
          <w:spacing w:val="1"/>
        </w:rPr>
        <w:t xml:space="preserve"> </w:t>
      </w:r>
      <w:r>
        <w:rPr>
          <w:rFonts w:cstheme="minorHAnsi"/>
        </w:rPr>
        <w:t>Document or more frequently if the criteria set forth in this Agreement have been</w:t>
      </w:r>
      <w:r>
        <w:rPr>
          <w:rFonts w:cstheme="minorHAnsi"/>
          <w:spacing w:val="1"/>
        </w:rPr>
        <w:t xml:space="preserve"> </w:t>
      </w:r>
      <w:r>
        <w:rPr>
          <w:rFonts w:cstheme="minorHAnsi"/>
        </w:rPr>
        <w:t>satisfied.</w:t>
      </w:r>
      <w:r>
        <w:rPr>
          <w:rFonts w:cstheme="minorHAnsi"/>
          <w:spacing w:val="1"/>
        </w:rPr>
        <w:t xml:space="preserve"> </w:t>
      </w:r>
      <w:r>
        <w:rPr>
          <w:rFonts w:cstheme="minorHAnsi"/>
        </w:rPr>
        <w:t>Each fund transfer shall be made utilizing the fund transfer modality decided</w:t>
      </w:r>
      <w:r>
        <w:rPr>
          <w:rFonts w:cstheme="minorHAnsi"/>
          <w:spacing w:val="1"/>
        </w:rPr>
        <w:t xml:space="preserve"> </w:t>
      </w:r>
      <w:r>
        <w:rPr>
          <w:rFonts w:cstheme="minorHAnsi"/>
        </w:rPr>
        <w:t>solely by UN Women. The fund transfers shall be made in the currency used in the</w:t>
      </w:r>
      <w:r>
        <w:rPr>
          <w:rFonts w:cstheme="minorHAnsi"/>
          <w:spacing w:val="1"/>
        </w:rPr>
        <w:t xml:space="preserve"> </w:t>
      </w:r>
      <w:r>
        <w:rPr>
          <w:rFonts w:cstheme="minorHAnsi"/>
        </w:rPr>
        <w:t>country</w:t>
      </w:r>
      <w:r>
        <w:rPr>
          <w:rFonts w:cstheme="minorHAnsi"/>
          <w:spacing w:val="-1"/>
        </w:rPr>
        <w:t xml:space="preserve"> </w:t>
      </w:r>
      <w:r>
        <w:rPr>
          <w:rFonts w:cstheme="minorHAnsi"/>
        </w:rPr>
        <w:t>where</w:t>
      </w:r>
      <w:r>
        <w:rPr>
          <w:rFonts w:cstheme="minorHAnsi"/>
          <w:spacing w:val="-1"/>
        </w:rPr>
        <w:t xml:space="preserve"> </w:t>
      </w:r>
      <w:r>
        <w:rPr>
          <w:rFonts w:cstheme="minorHAnsi"/>
        </w:rPr>
        <w:t>the</w:t>
      </w:r>
      <w:r>
        <w:rPr>
          <w:rFonts w:cstheme="minorHAnsi"/>
          <w:spacing w:val="-1"/>
        </w:rPr>
        <w:t xml:space="preserve"> </w:t>
      </w:r>
      <w:r>
        <w:rPr>
          <w:rFonts w:cstheme="minorHAnsi"/>
        </w:rPr>
        <w:t>Work</w:t>
      </w:r>
      <w:r>
        <w:rPr>
          <w:rFonts w:cstheme="minorHAnsi"/>
          <w:spacing w:val="2"/>
        </w:rPr>
        <w:t xml:space="preserve"> </w:t>
      </w:r>
      <w:r>
        <w:rPr>
          <w:rFonts w:cstheme="minorHAnsi"/>
        </w:rPr>
        <w:t>is taking place.</w:t>
      </w:r>
    </w:p>
    <w:p w14:paraId="39EF0576" w14:textId="77777777" w:rsidR="00B05DF2" w:rsidRDefault="00B05DF2" w:rsidP="00B05DF2">
      <w:pPr>
        <w:ind w:right="30" w:hanging="11"/>
        <w:jc w:val="both"/>
        <w:rPr>
          <w:rFonts w:cstheme="minorHAnsi"/>
        </w:rPr>
      </w:pPr>
    </w:p>
    <w:p w14:paraId="21B15B48" w14:textId="77777777" w:rsidR="00B05DF2" w:rsidRDefault="00B05DF2" w:rsidP="00B05DF2">
      <w:pPr>
        <w:pStyle w:val="BodyText"/>
        <w:spacing w:before="80"/>
        <w:ind w:left="1091" w:right="30" w:hanging="11"/>
        <w:jc w:val="both"/>
        <w:rPr>
          <w:rFonts w:asciiTheme="minorHAnsi" w:hAnsiTheme="minorHAnsi" w:cstheme="minorHAnsi"/>
        </w:rPr>
      </w:pPr>
      <w:r>
        <w:rPr>
          <w:rFonts w:asciiTheme="minorHAnsi" w:hAnsiTheme="minorHAnsi" w:cstheme="minorHAnsi"/>
          <w:u w:val="single"/>
        </w:rPr>
        <w:t>Terms</w:t>
      </w:r>
      <w:r>
        <w:rPr>
          <w:rFonts w:asciiTheme="minorHAnsi" w:hAnsiTheme="minorHAnsi" w:cstheme="minorHAnsi"/>
          <w:spacing w:val="-2"/>
          <w:u w:val="single"/>
        </w:rPr>
        <w:t xml:space="preserve"> </w:t>
      </w:r>
      <w:r>
        <w:rPr>
          <w:rFonts w:asciiTheme="minorHAnsi" w:hAnsiTheme="minorHAnsi" w:cstheme="minorHAnsi"/>
          <w:u w:val="single"/>
        </w:rPr>
        <w:t>and</w:t>
      </w:r>
      <w:r>
        <w:rPr>
          <w:rFonts w:asciiTheme="minorHAnsi" w:hAnsiTheme="minorHAnsi" w:cstheme="minorHAnsi"/>
          <w:spacing w:val="-1"/>
          <w:u w:val="single"/>
        </w:rPr>
        <w:t xml:space="preserve"> </w:t>
      </w:r>
      <w:r>
        <w:rPr>
          <w:rFonts w:asciiTheme="minorHAnsi" w:hAnsiTheme="minorHAnsi" w:cstheme="minorHAnsi"/>
          <w:u w:val="single"/>
        </w:rPr>
        <w:t>conditions</w:t>
      </w:r>
      <w:r>
        <w:rPr>
          <w:rFonts w:asciiTheme="minorHAnsi" w:hAnsiTheme="minorHAnsi" w:cstheme="minorHAnsi"/>
          <w:spacing w:val="-1"/>
          <w:u w:val="single"/>
        </w:rPr>
        <w:t xml:space="preserve"> </w:t>
      </w:r>
      <w:r>
        <w:rPr>
          <w:rFonts w:asciiTheme="minorHAnsi" w:hAnsiTheme="minorHAnsi" w:cstheme="minorHAnsi"/>
          <w:u w:val="single"/>
        </w:rPr>
        <w:t>applicable</w:t>
      </w:r>
      <w:r>
        <w:rPr>
          <w:rFonts w:asciiTheme="minorHAnsi" w:hAnsiTheme="minorHAnsi" w:cstheme="minorHAnsi"/>
          <w:spacing w:val="-3"/>
          <w:u w:val="single"/>
        </w:rPr>
        <w:t xml:space="preserve"> </w:t>
      </w:r>
      <w:r>
        <w:rPr>
          <w:rFonts w:asciiTheme="minorHAnsi" w:hAnsiTheme="minorHAnsi" w:cstheme="minorHAnsi"/>
          <w:u w:val="single"/>
        </w:rPr>
        <w:t>to</w:t>
      </w:r>
      <w:r>
        <w:rPr>
          <w:rFonts w:asciiTheme="minorHAnsi" w:hAnsiTheme="minorHAnsi" w:cstheme="minorHAnsi"/>
          <w:spacing w:val="-1"/>
          <w:u w:val="single"/>
        </w:rPr>
        <w:t xml:space="preserve"> </w:t>
      </w:r>
      <w:r>
        <w:rPr>
          <w:rFonts w:asciiTheme="minorHAnsi" w:hAnsiTheme="minorHAnsi" w:cstheme="minorHAnsi"/>
          <w:u w:val="single"/>
        </w:rPr>
        <w:t>all</w:t>
      </w:r>
      <w:r>
        <w:rPr>
          <w:rFonts w:asciiTheme="minorHAnsi" w:hAnsiTheme="minorHAnsi" w:cstheme="minorHAnsi"/>
          <w:spacing w:val="-1"/>
          <w:u w:val="single"/>
        </w:rPr>
        <w:t xml:space="preserve"> </w:t>
      </w:r>
      <w:r>
        <w:rPr>
          <w:rFonts w:asciiTheme="minorHAnsi" w:hAnsiTheme="minorHAnsi" w:cstheme="minorHAnsi"/>
          <w:u w:val="single"/>
        </w:rPr>
        <w:t>fund</w:t>
      </w:r>
      <w:r>
        <w:rPr>
          <w:rFonts w:asciiTheme="minorHAnsi" w:hAnsiTheme="minorHAnsi" w:cstheme="minorHAnsi"/>
          <w:spacing w:val="-2"/>
          <w:u w:val="single"/>
        </w:rPr>
        <w:t xml:space="preserve"> </w:t>
      </w:r>
      <w:r>
        <w:rPr>
          <w:rFonts w:asciiTheme="minorHAnsi" w:hAnsiTheme="minorHAnsi" w:cstheme="minorHAnsi"/>
          <w:u w:val="single"/>
        </w:rPr>
        <w:t>transfer</w:t>
      </w:r>
      <w:r>
        <w:rPr>
          <w:rFonts w:asciiTheme="minorHAnsi" w:hAnsiTheme="minorHAnsi" w:cstheme="minorHAnsi"/>
          <w:spacing w:val="-2"/>
          <w:u w:val="single"/>
        </w:rPr>
        <w:t xml:space="preserve"> </w:t>
      </w:r>
      <w:r>
        <w:rPr>
          <w:rFonts w:asciiTheme="minorHAnsi" w:hAnsiTheme="minorHAnsi" w:cstheme="minorHAnsi"/>
          <w:u w:val="single"/>
        </w:rPr>
        <w:t>modalities</w:t>
      </w:r>
    </w:p>
    <w:p w14:paraId="2C07A3B6" w14:textId="77777777" w:rsidR="00B05DF2" w:rsidRDefault="00B05DF2" w:rsidP="00B05DF2">
      <w:pPr>
        <w:pStyle w:val="BodyText"/>
        <w:spacing w:before="2"/>
        <w:ind w:right="30" w:hanging="11"/>
        <w:jc w:val="both"/>
        <w:rPr>
          <w:rFonts w:asciiTheme="minorHAnsi" w:hAnsiTheme="minorHAnsi" w:cstheme="minorHAnsi"/>
        </w:rPr>
      </w:pPr>
    </w:p>
    <w:p w14:paraId="3C204CB1" w14:textId="77777777" w:rsidR="00B05DF2" w:rsidRDefault="00B05DF2">
      <w:pPr>
        <w:pStyle w:val="ListParagraph"/>
        <w:widowControl w:val="0"/>
        <w:numPr>
          <w:ilvl w:val="0"/>
          <w:numId w:val="43"/>
        </w:numPr>
        <w:tabs>
          <w:tab w:val="left" w:pos="1632"/>
        </w:tabs>
        <w:autoSpaceDE w:val="0"/>
        <w:autoSpaceDN w:val="0"/>
        <w:spacing w:before="90" w:after="0" w:line="240" w:lineRule="auto"/>
        <w:ind w:right="30" w:hanging="11"/>
        <w:contextualSpacing w:val="0"/>
        <w:jc w:val="both"/>
        <w:rPr>
          <w:rFonts w:cstheme="minorHAnsi"/>
        </w:rPr>
      </w:pPr>
      <w:r>
        <w:rPr>
          <w:rFonts w:cstheme="minorHAnsi"/>
        </w:rPr>
        <w:t>Any request for a fund transfer by the Partner shall fulfill the following criteria to the</w:t>
      </w:r>
      <w:r>
        <w:rPr>
          <w:rFonts w:cstheme="minorHAnsi"/>
          <w:spacing w:val="1"/>
        </w:rPr>
        <w:t xml:space="preserve"> </w:t>
      </w:r>
      <w:r>
        <w:rPr>
          <w:rFonts w:cstheme="minorHAnsi"/>
        </w:rPr>
        <w:lastRenderedPageBreak/>
        <w:t>satisfaction of UN Women, failing which UN Women may decide not to honor the</w:t>
      </w:r>
      <w:r>
        <w:rPr>
          <w:rFonts w:cstheme="minorHAnsi"/>
          <w:spacing w:val="1"/>
        </w:rPr>
        <w:t xml:space="preserve"> </w:t>
      </w:r>
      <w:r>
        <w:rPr>
          <w:rFonts w:cstheme="minorHAnsi"/>
        </w:rPr>
        <w:t>request</w:t>
      </w:r>
      <w:r>
        <w:rPr>
          <w:rFonts w:cstheme="minorHAnsi"/>
          <w:spacing w:val="-1"/>
        </w:rPr>
        <w:t xml:space="preserve"> </w:t>
      </w:r>
      <w:r>
        <w:rPr>
          <w:rFonts w:cstheme="minorHAnsi"/>
        </w:rPr>
        <w:t>in whole</w:t>
      </w:r>
      <w:r>
        <w:rPr>
          <w:rFonts w:cstheme="minorHAnsi"/>
          <w:spacing w:val="-1"/>
        </w:rPr>
        <w:t xml:space="preserve"> </w:t>
      </w:r>
      <w:r>
        <w:rPr>
          <w:rFonts w:cstheme="minorHAnsi"/>
        </w:rPr>
        <w:t>or</w:t>
      </w:r>
      <w:r>
        <w:rPr>
          <w:rFonts w:cstheme="minorHAnsi"/>
          <w:spacing w:val="-1"/>
        </w:rPr>
        <w:t xml:space="preserve"> </w:t>
      </w:r>
      <w:r>
        <w:rPr>
          <w:rFonts w:cstheme="minorHAnsi"/>
        </w:rPr>
        <w:t>in part:</w:t>
      </w:r>
    </w:p>
    <w:p w14:paraId="3E2AF865" w14:textId="77777777" w:rsidR="00B05DF2" w:rsidRDefault="00B05DF2" w:rsidP="00B05DF2">
      <w:pPr>
        <w:pStyle w:val="BodyText"/>
        <w:spacing w:before="5"/>
        <w:ind w:right="30" w:hanging="11"/>
        <w:jc w:val="both"/>
        <w:rPr>
          <w:rFonts w:asciiTheme="minorHAnsi" w:hAnsiTheme="minorHAnsi" w:cstheme="minorHAnsi"/>
        </w:rPr>
      </w:pPr>
    </w:p>
    <w:p w14:paraId="11880938" w14:textId="77777777" w:rsidR="00B05DF2" w:rsidRDefault="00B05DF2">
      <w:pPr>
        <w:pStyle w:val="ListParagraph"/>
        <w:widowControl w:val="0"/>
        <w:numPr>
          <w:ilvl w:val="1"/>
          <w:numId w:val="43"/>
        </w:numPr>
        <w:tabs>
          <w:tab w:val="left" w:pos="1992"/>
        </w:tabs>
        <w:autoSpaceDE w:val="0"/>
        <w:autoSpaceDN w:val="0"/>
        <w:spacing w:after="0" w:line="240" w:lineRule="auto"/>
        <w:ind w:right="30" w:hanging="11"/>
        <w:contextualSpacing w:val="0"/>
        <w:jc w:val="both"/>
        <w:rPr>
          <w:rFonts w:cstheme="minorHAnsi"/>
        </w:rPr>
      </w:pPr>
      <w:r>
        <w:rPr>
          <w:rFonts w:cstheme="minorHAnsi"/>
        </w:rPr>
        <w:t>The</w:t>
      </w:r>
      <w:r>
        <w:rPr>
          <w:rFonts w:cstheme="minorHAnsi"/>
          <w:spacing w:val="-10"/>
        </w:rPr>
        <w:t xml:space="preserve"> </w:t>
      </w:r>
      <w:r>
        <w:rPr>
          <w:rFonts w:cstheme="minorHAnsi"/>
        </w:rPr>
        <w:t>Partner</w:t>
      </w:r>
      <w:r>
        <w:rPr>
          <w:rFonts w:cstheme="minorHAnsi"/>
          <w:spacing w:val="-9"/>
        </w:rPr>
        <w:t xml:space="preserve"> </w:t>
      </w:r>
      <w:r>
        <w:rPr>
          <w:rFonts w:cstheme="minorHAnsi"/>
        </w:rPr>
        <w:t>may</w:t>
      </w:r>
      <w:r>
        <w:rPr>
          <w:rFonts w:cstheme="minorHAnsi"/>
          <w:spacing w:val="-6"/>
        </w:rPr>
        <w:t xml:space="preserve"> </w:t>
      </w:r>
      <w:r>
        <w:rPr>
          <w:rFonts w:cstheme="minorHAnsi"/>
        </w:rPr>
        <w:t>submit</w:t>
      </w:r>
      <w:r>
        <w:rPr>
          <w:rFonts w:cstheme="minorHAnsi"/>
          <w:spacing w:val="-8"/>
        </w:rPr>
        <w:t xml:space="preserve"> </w:t>
      </w:r>
      <w:r>
        <w:rPr>
          <w:rFonts w:cstheme="minorHAnsi"/>
        </w:rPr>
        <w:t>funding</w:t>
      </w:r>
      <w:r>
        <w:rPr>
          <w:rFonts w:cstheme="minorHAnsi"/>
          <w:spacing w:val="-9"/>
        </w:rPr>
        <w:t xml:space="preserve"> </w:t>
      </w:r>
      <w:r>
        <w:rPr>
          <w:rFonts w:cstheme="minorHAnsi"/>
        </w:rPr>
        <w:t>requests,</w:t>
      </w:r>
      <w:r>
        <w:rPr>
          <w:rFonts w:cstheme="minorHAnsi"/>
          <w:spacing w:val="-6"/>
        </w:rPr>
        <w:t xml:space="preserve"> </w:t>
      </w:r>
      <w:r>
        <w:rPr>
          <w:rFonts w:cstheme="minorHAnsi"/>
        </w:rPr>
        <w:t>using</w:t>
      </w:r>
      <w:r>
        <w:rPr>
          <w:rFonts w:cstheme="minorHAnsi"/>
          <w:spacing w:val="-9"/>
        </w:rPr>
        <w:t xml:space="preserve"> </w:t>
      </w:r>
      <w:r>
        <w:rPr>
          <w:rFonts w:cstheme="minorHAnsi"/>
        </w:rPr>
        <w:t>the</w:t>
      </w:r>
      <w:r>
        <w:rPr>
          <w:rFonts w:cstheme="minorHAnsi"/>
          <w:spacing w:val="-7"/>
        </w:rPr>
        <w:t xml:space="preserve"> </w:t>
      </w:r>
      <w:r>
        <w:rPr>
          <w:rFonts w:cstheme="minorHAnsi"/>
        </w:rPr>
        <w:t>FACE</w:t>
      </w:r>
      <w:r>
        <w:rPr>
          <w:rFonts w:cstheme="minorHAnsi"/>
          <w:spacing w:val="-6"/>
        </w:rPr>
        <w:t xml:space="preserve"> </w:t>
      </w:r>
      <w:r>
        <w:rPr>
          <w:rFonts w:cstheme="minorHAnsi"/>
        </w:rPr>
        <w:t>Form,</w:t>
      </w:r>
      <w:r>
        <w:rPr>
          <w:rFonts w:cstheme="minorHAnsi"/>
          <w:spacing w:val="-6"/>
        </w:rPr>
        <w:t xml:space="preserve"> </w:t>
      </w:r>
      <w:r>
        <w:rPr>
          <w:rFonts w:cstheme="minorHAnsi"/>
        </w:rPr>
        <w:t>every</w:t>
      </w:r>
      <w:r>
        <w:rPr>
          <w:rFonts w:cstheme="minorHAnsi"/>
          <w:spacing w:val="-6"/>
        </w:rPr>
        <w:t xml:space="preserve"> </w:t>
      </w:r>
      <w:r>
        <w:rPr>
          <w:rFonts w:cstheme="minorHAnsi"/>
        </w:rPr>
        <w:t>three</w:t>
      </w:r>
      <w:r>
        <w:rPr>
          <w:rFonts w:cstheme="minorHAnsi"/>
          <w:spacing w:val="-10"/>
        </w:rPr>
        <w:t xml:space="preserve"> </w:t>
      </w:r>
      <w:r>
        <w:rPr>
          <w:rFonts w:cstheme="minorHAnsi"/>
        </w:rPr>
        <w:t>months</w:t>
      </w:r>
      <w:r>
        <w:rPr>
          <w:rFonts w:cstheme="minorHAnsi"/>
          <w:spacing w:val="-58"/>
        </w:rPr>
        <w:t xml:space="preserve"> </w:t>
      </w:r>
      <w:r>
        <w:rPr>
          <w:rFonts w:cstheme="minorHAnsi"/>
        </w:rPr>
        <w:t>during</w:t>
      </w:r>
      <w:r>
        <w:rPr>
          <w:rFonts w:cstheme="minorHAnsi"/>
          <w:spacing w:val="-10"/>
        </w:rPr>
        <w:t xml:space="preserve"> </w:t>
      </w:r>
      <w:r>
        <w:rPr>
          <w:rFonts w:cstheme="minorHAnsi"/>
        </w:rPr>
        <w:t>the</w:t>
      </w:r>
      <w:r>
        <w:rPr>
          <w:rFonts w:cstheme="minorHAnsi"/>
          <w:spacing w:val="-10"/>
        </w:rPr>
        <w:t xml:space="preserve"> </w:t>
      </w:r>
      <w:r>
        <w:rPr>
          <w:rFonts w:cstheme="minorHAnsi"/>
        </w:rPr>
        <w:t>term</w:t>
      </w:r>
      <w:r>
        <w:rPr>
          <w:rFonts w:cstheme="minorHAnsi"/>
          <w:spacing w:val="-9"/>
        </w:rPr>
        <w:t xml:space="preserve"> </w:t>
      </w:r>
      <w:r>
        <w:rPr>
          <w:rFonts w:cstheme="minorHAnsi"/>
        </w:rPr>
        <w:t>of</w:t>
      </w:r>
      <w:r>
        <w:rPr>
          <w:rFonts w:cstheme="minorHAnsi"/>
          <w:spacing w:val="-9"/>
        </w:rPr>
        <w:t xml:space="preserve"> </w:t>
      </w:r>
      <w:r>
        <w:rPr>
          <w:rFonts w:cstheme="minorHAnsi"/>
        </w:rPr>
        <w:t>the</w:t>
      </w:r>
      <w:r>
        <w:rPr>
          <w:rFonts w:cstheme="minorHAnsi"/>
          <w:spacing w:val="-10"/>
        </w:rPr>
        <w:t xml:space="preserve"> </w:t>
      </w:r>
      <w:r>
        <w:rPr>
          <w:rFonts w:cstheme="minorHAnsi"/>
        </w:rPr>
        <w:t>Agreement</w:t>
      </w:r>
      <w:r>
        <w:rPr>
          <w:rFonts w:cstheme="minorHAnsi"/>
          <w:spacing w:val="-9"/>
        </w:rPr>
        <w:t xml:space="preserve"> </w:t>
      </w:r>
      <w:r>
        <w:rPr>
          <w:rFonts w:cstheme="minorHAnsi"/>
        </w:rPr>
        <w:t>or</w:t>
      </w:r>
      <w:r>
        <w:rPr>
          <w:rFonts w:cstheme="minorHAnsi"/>
          <w:spacing w:val="-9"/>
        </w:rPr>
        <w:t xml:space="preserve"> </w:t>
      </w:r>
      <w:r>
        <w:rPr>
          <w:rFonts w:cstheme="minorHAnsi"/>
        </w:rPr>
        <w:t>more</w:t>
      </w:r>
      <w:r>
        <w:rPr>
          <w:rFonts w:cstheme="minorHAnsi"/>
          <w:spacing w:val="-10"/>
        </w:rPr>
        <w:t xml:space="preserve"> </w:t>
      </w:r>
      <w:r>
        <w:rPr>
          <w:rFonts w:cstheme="minorHAnsi"/>
        </w:rPr>
        <w:t>frequently</w:t>
      </w:r>
      <w:r>
        <w:rPr>
          <w:rFonts w:cstheme="minorHAnsi"/>
          <w:spacing w:val="-10"/>
        </w:rPr>
        <w:t xml:space="preserve"> </w:t>
      </w:r>
      <w:r>
        <w:rPr>
          <w:rFonts w:cstheme="minorHAnsi"/>
        </w:rPr>
        <w:t>provided</w:t>
      </w:r>
      <w:r>
        <w:rPr>
          <w:rFonts w:cstheme="minorHAnsi"/>
          <w:spacing w:val="-9"/>
        </w:rPr>
        <w:t xml:space="preserve"> </w:t>
      </w:r>
      <w:r>
        <w:rPr>
          <w:rFonts w:cstheme="minorHAnsi"/>
        </w:rPr>
        <w:t>that</w:t>
      </w:r>
      <w:r>
        <w:rPr>
          <w:rFonts w:cstheme="minorHAnsi"/>
          <w:spacing w:val="-8"/>
        </w:rPr>
        <w:t xml:space="preserve"> </w:t>
      </w:r>
      <w:r>
        <w:rPr>
          <w:rFonts w:cstheme="minorHAnsi"/>
        </w:rPr>
        <w:t>the</w:t>
      </w:r>
      <w:r>
        <w:rPr>
          <w:rFonts w:cstheme="minorHAnsi"/>
          <w:spacing w:val="-11"/>
        </w:rPr>
        <w:t xml:space="preserve"> </w:t>
      </w:r>
      <w:r>
        <w:rPr>
          <w:rFonts w:cstheme="minorHAnsi"/>
        </w:rPr>
        <w:t>Work</w:t>
      </w:r>
      <w:r>
        <w:rPr>
          <w:rFonts w:cstheme="minorHAnsi"/>
          <w:spacing w:val="-9"/>
        </w:rPr>
        <w:t xml:space="preserve"> </w:t>
      </w:r>
      <w:r>
        <w:rPr>
          <w:rFonts w:cstheme="minorHAnsi"/>
        </w:rPr>
        <w:t>relevant</w:t>
      </w:r>
      <w:r>
        <w:rPr>
          <w:rFonts w:cstheme="minorHAnsi"/>
          <w:spacing w:val="-58"/>
        </w:rPr>
        <w:t xml:space="preserve"> </w:t>
      </w:r>
      <w:r>
        <w:rPr>
          <w:rFonts w:cstheme="minorHAnsi"/>
        </w:rPr>
        <w:t>for</w:t>
      </w:r>
      <w:r>
        <w:rPr>
          <w:rFonts w:cstheme="minorHAnsi"/>
          <w:spacing w:val="-7"/>
        </w:rPr>
        <w:t xml:space="preserve"> </w:t>
      </w:r>
      <w:r>
        <w:rPr>
          <w:rFonts w:cstheme="minorHAnsi"/>
        </w:rPr>
        <w:t>those</w:t>
      </w:r>
      <w:r>
        <w:rPr>
          <w:rFonts w:cstheme="minorHAnsi"/>
          <w:spacing w:val="-6"/>
        </w:rPr>
        <w:t xml:space="preserve"> </w:t>
      </w:r>
      <w:r>
        <w:rPr>
          <w:rFonts w:cstheme="minorHAnsi"/>
        </w:rPr>
        <w:t>months</w:t>
      </w:r>
      <w:r>
        <w:rPr>
          <w:rFonts w:cstheme="minorHAnsi"/>
          <w:spacing w:val="-6"/>
        </w:rPr>
        <w:t xml:space="preserve"> </w:t>
      </w:r>
      <w:r>
        <w:rPr>
          <w:rFonts w:cstheme="minorHAnsi"/>
        </w:rPr>
        <w:t>has</w:t>
      </w:r>
      <w:r>
        <w:rPr>
          <w:rFonts w:cstheme="minorHAnsi"/>
          <w:spacing w:val="-5"/>
        </w:rPr>
        <w:t xml:space="preserve"> </w:t>
      </w:r>
      <w:r>
        <w:rPr>
          <w:rFonts w:cstheme="minorHAnsi"/>
        </w:rPr>
        <w:t>been</w:t>
      </w:r>
      <w:r>
        <w:rPr>
          <w:rFonts w:cstheme="minorHAnsi"/>
          <w:spacing w:val="-6"/>
        </w:rPr>
        <w:t xml:space="preserve"> </w:t>
      </w:r>
      <w:r>
        <w:rPr>
          <w:rFonts w:cstheme="minorHAnsi"/>
        </w:rPr>
        <w:t>completed</w:t>
      </w:r>
      <w:r>
        <w:rPr>
          <w:rFonts w:cstheme="minorHAnsi"/>
          <w:spacing w:val="-5"/>
        </w:rPr>
        <w:t xml:space="preserve"> </w:t>
      </w:r>
      <w:r>
        <w:rPr>
          <w:rFonts w:cstheme="minorHAnsi"/>
        </w:rPr>
        <w:t>and</w:t>
      </w:r>
      <w:r>
        <w:rPr>
          <w:rFonts w:cstheme="minorHAnsi"/>
          <w:spacing w:val="-3"/>
        </w:rPr>
        <w:t xml:space="preserve"> </w:t>
      </w:r>
      <w:r>
        <w:rPr>
          <w:rFonts w:cstheme="minorHAnsi"/>
        </w:rPr>
        <w:t>the</w:t>
      </w:r>
      <w:r>
        <w:rPr>
          <w:rFonts w:cstheme="minorHAnsi"/>
          <w:spacing w:val="-7"/>
        </w:rPr>
        <w:t xml:space="preserve"> </w:t>
      </w:r>
      <w:r>
        <w:rPr>
          <w:rFonts w:cstheme="minorHAnsi"/>
        </w:rPr>
        <w:t>corresponding</w:t>
      </w:r>
      <w:r>
        <w:rPr>
          <w:rFonts w:cstheme="minorHAnsi"/>
          <w:spacing w:val="-5"/>
        </w:rPr>
        <w:t xml:space="preserve"> </w:t>
      </w:r>
      <w:r>
        <w:rPr>
          <w:rFonts w:cstheme="minorHAnsi"/>
        </w:rPr>
        <w:t>funds</w:t>
      </w:r>
      <w:r>
        <w:rPr>
          <w:rFonts w:cstheme="minorHAnsi"/>
          <w:spacing w:val="-6"/>
        </w:rPr>
        <w:t xml:space="preserve"> </w:t>
      </w:r>
      <w:r>
        <w:rPr>
          <w:rFonts w:cstheme="minorHAnsi"/>
        </w:rPr>
        <w:t>expended,</w:t>
      </w:r>
      <w:r>
        <w:rPr>
          <w:rFonts w:cstheme="minorHAnsi"/>
          <w:spacing w:val="-5"/>
        </w:rPr>
        <w:t xml:space="preserve"> </w:t>
      </w:r>
      <w:r>
        <w:rPr>
          <w:rFonts w:cstheme="minorHAnsi"/>
        </w:rPr>
        <w:t>and</w:t>
      </w:r>
      <w:r>
        <w:rPr>
          <w:rFonts w:cstheme="minorHAnsi"/>
          <w:spacing w:val="-5"/>
        </w:rPr>
        <w:t xml:space="preserve"> </w:t>
      </w:r>
      <w:r>
        <w:rPr>
          <w:rFonts w:cstheme="minorHAnsi"/>
        </w:rPr>
        <w:t>the</w:t>
      </w:r>
      <w:r>
        <w:rPr>
          <w:rFonts w:cstheme="minorHAnsi"/>
          <w:spacing w:val="-58"/>
        </w:rPr>
        <w:t xml:space="preserve"> </w:t>
      </w:r>
      <w:r>
        <w:rPr>
          <w:rFonts w:cstheme="minorHAnsi"/>
        </w:rPr>
        <w:t>relevant</w:t>
      </w:r>
      <w:r>
        <w:rPr>
          <w:rFonts w:cstheme="minorHAnsi"/>
          <w:spacing w:val="-1"/>
        </w:rPr>
        <w:t xml:space="preserve"> </w:t>
      </w:r>
      <w:r>
        <w:rPr>
          <w:rFonts w:cstheme="minorHAnsi"/>
        </w:rPr>
        <w:t>criteria</w:t>
      </w:r>
      <w:r>
        <w:rPr>
          <w:rFonts w:cstheme="minorHAnsi"/>
          <w:spacing w:val="-1"/>
        </w:rPr>
        <w:t xml:space="preserve"> </w:t>
      </w:r>
      <w:r>
        <w:rPr>
          <w:rFonts w:cstheme="minorHAnsi"/>
        </w:rPr>
        <w:t>in the</w:t>
      </w:r>
      <w:r>
        <w:rPr>
          <w:rFonts w:cstheme="minorHAnsi"/>
          <w:spacing w:val="-1"/>
        </w:rPr>
        <w:t xml:space="preserve"> </w:t>
      </w:r>
      <w:r>
        <w:rPr>
          <w:rFonts w:cstheme="minorHAnsi"/>
        </w:rPr>
        <w:t>Agreement are</w:t>
      </w:r>
      <w:r>
        <w:rPr>
          <w:rFonts w:cstheme="minorHAnsi"/>
          <w:spacing w:val="-2"/>
        </w:rPr>
        <w:t xml:space="preserve"> </w:t>
      </w:r>
      <w:r>
        <w:rPr>
          <w:rFonts w:cstheme="minorHAnsi"/>
        </w:rPr>
        <w:t>satisfied.</w:t>
      </w:r>
    </w:p>
    <w:p w14:paraId="2AD66A9C" w14:textId="77777777" w:rsidR="00B05DF2" w:rsidRDefault="00B05DF2" w:rsidP="00B05DF2">
      <w:pPr>
        <w:pStyle w:val="BodyText"/>
        <w:ind w:right="30" w:hanging="11"/>
        <w:jc w:val="both"/>
        <w:rPr>
          <w:rFonts w:asciiTheme="minorHAnsi" w:hAnsiTheme="minorHAnsi" w:cstheme="minorHAnsi"/>
        </w:rPr>
      </w:pPr>
    </w:p>
    <w:p w14:paraId="7EC49E29" w14:textId="77777777" w:rsidR="00B05DF2" w:rsidRDefault="00B05DF2">
      <w:pPr>
        <w:pStyle w:val="ListParagraph"/>
        <w:widowControl w:val="0"/>
        <w:numPr>
          <w:ilvl w:val="1"/>
          <w:numId w:val="43"/>
        </w:numPr>
        <w:tabs>
          <w:tab w:val="left" w:pos="1992"/>
        </w:tabs>
        <w:autoSpaceDE w:val="0"/>
        <w:autoSpaceDN w:val="0"/>
        <w:spacing w:after="0" w:line="240" w:lineRule="auto"/>
        <w:ind w:right="30" w:hanging="11"/>
        <w:contextualSpacing w:val="0"/>
        <w:jc w:val="both"/>
        <w:rPr>
          <w:rFonts w:cstheme="minorHAnsi"/>
        </w:rPr>
      </w:pPr>
      <w:r>
        <w:rPr>
          <w:rFonts w:cstheme="minorHAnsi"/>
        </w:rPr>
        <w:t>The</w:t>
      </w:r>
      <w:r>
        <w:rPr>
          <w:rFonts w:cstheme="minorHAnsi"/>
          <w:spacing w:val="-3"/>
        </w:rPr>
        <w:t xml:space="preserve"> </w:t>
      </w:r>
      <w:r>
        <w:rPr>
          <w:rFonts w:cstheme="minorHAnsi"/>
        </w:rPr>
        <w:t>FACE Form</w:t>
      </w:r>
      <w:r>
        <w:rPr>
          <w:rFonts w:cstheme="minorHAnsi"/>
          <w:spacing w:val="-1"/>
        </w:rPr>
        <w:t xml:space="preserve"> </w:t>
      </w:r>
      <w:r>
        <w:rPr>
          <w:rFonts w:cstheme="minorHAnsi"/>
        </w:rPr>
        <w:t>shall</w:t>
      </w:r>
      <w:r>
        <w:rPr>
          <w:rFonts w:cstheme="minorHAnsi"/>
          <w:spacing w:val="-2"/>
        </w:rPr>
        <w:t xml:space="preserve"> </w:t>
      </w:r>
      <w:r>
        <w:rPr>
          <w:rFonts w:cstheme="minorHAnsi"/>
        </w:rPr>
        <w:t>be signed</w:t>
      </w:r>
      <w:r>
        <w:rPr>
          <w:rFonts w:cstheme="minorHAnsi"/>
          <w:spacing w:val="-2"/>
        </w:rPr>
        <w:t xml:space="preserve"> </w:t>
      </w:r>
      <w:r>
        <w:rPr>
          <w:rFonts w:cstheme="minorHAnsi"/>
        </w:rPr>
        <w:t>by</w:t>
      </w:r>
      <w:r>
        <w:rPr>
          <w:rFonts w:cstheme="minorHAnsi"/>
          <w:spacing w:val="-2"/>
        </w:rPr>
        <w:t xml:space="preserve"> </w:t>
      </w:r>
      <w:r>
        <w:rPr>
          <w:rFonts w:cstheme="minorHAnsi"/>
        </w:rPr>
        <w:t>a</w:t>
      </w:r>
      <w:r>
        <w:rPr>
          <w:rFonts w:cstheme="minorHAnsi"/>
          <w:spacing w:val="-2"/>
        </w:rPr>
        <w:t xml:space="preserve"> </w:t>
      </w:r>
      <w:r>
        <w:rPr>
          <w:rFonts w:cstheme="minorHAnsi"/>
        </w:rPr>
        <w:t>Partner</w:t>
      </w:r>
      <w:r>
        <w:rPr>
          <w:rFonts w:cstheme="minorHAnsi"/>
          <w:spacing w:val="-1"/>
        </w:rPr>
        <w:t xml:space="preserve"> </w:t>
      </w:r>
      <w:r>
        <w:rPr>
          <w:rFonts w:cstheme="minorHAnsi"/>
        </w:rPr>
        <w:t>Authorized</w:t>
      </w:r>
      <w:r>
        <w:rPr>
          <w:rFonts w:cstheme="minorHAnsi"/>
          <w:spacing w:val="-1"/>
        </w:rPr>
        <w:t xml:space="preserve"> </w:t>
      </w:r>
      <w:r>
        <w:rPr>
          <w:rFonts w:cstheme="minorHAnsi"/>
        </w:rPr>
        <w:t>Officer.</w:t>
      </w:r>
    </w:p>
    <w:p w14:paraId="57F493A3" w14:textId="77777777" w:rsidR="00B05DF2" w:rsidRDefault="00B05DF2" w:rsidP="00B05DF2">
      <w:pPr>
        <w:pStyle w:val="BodyText"/>
        <w:ind w:right="30" w:hanging="11"/>
        <w:jc w:val="both"/>
        <w:rPr>
          <w:rFonts w:asciiTheme="minorHAnsi" w:hAnsiTheme="minorHAnsi" w:cstheme="minorHAnsi"/>
        </w:rPr>
      </w:pPr>
    </w:p>
    <w:p w14:paraId="5CD0C116" w14:textId="77777777" w:rsidR="00B05DF2" w:rsidRDefault="00B05DF2">
      <w:pPr>
        <w:pStyle w:val="ListParagraph"/>
        <w:widowControl w:val="0"/>
        <w:numPr>
          <w:ilvl w:val="1"/>
          <w:numId w:val="43"/>
        </w:numPr>
        <w:tabs>
          <w:tab w:val="left" w:pos="1992"/>
        </w:tabs>
        <w:autoSpaceDE w:val="0"/>
        <w:autoSpaceDN w:val="0"/>
        <w:spacing w:after="0" w:line="240" w:lineRule="auto"/>
        <w:ind w:right="30" w:hanging="11"/>
        <w:contextualSpacing w:val="0"/>
        <w:jc w:val="both"/>
        <w:rPr>
          <w:rFonts w:cstheme="minorHAnsi"/>
        </w:rPr>
      </w:pPr>
      <w:r>
        <w:rPr>
          <w:rFonts w:cstheme="minorHAnsi"/>
        </w:rPr>
        <w:t>The request for fund transfer shall be accompanied by the financial and progress</w:t>
      </w:r>
      <w:r>
        <w:rPr>
          <w:rFonts w:cstheme="minorHAnsi"/>
          <w:spacing w:val="1"/>
        </w:rPr>
        <w:t xml:space="preserve"> </w:t>
      </w:r>
      <w:r>
        <w:rPr>
          <w:rFonts w:cstheme="minorHAnsi"/>
        </w:rPr>
        <w:t>reporting</w:t>
      </w:r>
      <w:r>
        <w:rPr>
          <w:rFonts w:cstheme="minorHAnsi"/>
          <w:spacing w:val="-1"/>
        </w:rPr>
        <w:t xml:space="preserve"> </w:t>
      </w:r>
      <w:r>
        <w:rPr>
          <w:rFonts w:cstheme="minorHAnsi"/>
        </w:rPr>
        <w:t>as provided in</w:t>
      </w:r>
      <w:r>
        <w:rPr>
          <w:rFonts w:cstheme="minorHAnsi"/>
          <w:spacing w:val="2"/>
        </w:rPr>
        <w:t xml:space="preserve"> </w:t>
      </w:r>
      <w:r>
        <w:rPr>
          <w:rFonts w:cstheme="minorHAnsi"/>
        </w:rPr>
        <w:t>Article</w:t>
      </w:r>
      <w:r>
        <w:rPr>
          <w:rFonts w:cstheme="minorHAnsi"/>
          <w:spacing w:val="-1"/>
        </w:rPr>
        <w:t xml:space="preserve"> </w:t>
      </w:r>
      <w:r>
        <w:rPr>
          <w:rFonts w:cstheme="minorHAnsi"/>
        </w:rPr>
        <w:t>VIII.</w:t>
      </w:r>
    </w:p>
    <w:p w14:paraId="4F8C3FE9" w14:textId="77777777" w:rsidR="00B05DF2" w:rsidRDefault="00B05DF2" w:rsidP="00B05DF2">
      <w:pPr>
        <w:pStyle w:val="BodyText"/>
        <w:ind w:right="30" w:hanging="11"/>
        <w:jc w:val="both"/>
        <w:rPr>
          <w:rFonts w:asciiTheme="minorHAnsi" w:hAnsiTheme="minorHAnsi" w:cstheme="minorHAnsi"/>
        </w:rPr>
      </w:pPr>
    </w:p>
    <w:p w14:paraId="527C9C18" w14:textId="77777777" w:rsidR="00B05DF2" w:rsidRDefault="00B05DF2">
      <w:pPr>
        <w:pStyle w:val="ListParagraph"/>
        <w:widowControl w:val="0"/>
        <w:numPr>
          <w:ilvl w:val="1"/>
          <w:numId w:val="43"/>
        </w:numPr>
        <w:tabs>
          <w:tab w:val="left" w:pos="1992"/>
        </w:tabs>
        <w:autoSpaceDE w:val="0"/>
        <w:autoSpaceDN w:val="0"/>
        <w:spacing w:after="0" w:line="240" w:lineRule="auto"/>
        <w:ind w:right="30" w:hanging="11"/>
        <w:contextualSpacing w:val="0"/>
        <w:jc w:val="both"/>
        <w:rPr>
          <w:rFonts w:cstheme="minorHAnsi"/>
        </w:rPr>
      </w:pPr>
      <w:r>
        <w:rPr>
          <w:rFonts w:cstheme="minorHAnsi"/>
        </w:rPr>
        <w:t>The</w:t>
      </w:r>
      <w:r>
        <w:rPr>
          <w:rFonts w:cstheme="minorHAnsi"/>
          <w:spacing w:val="-5"/>
        </w:rPr>
        <w:t xml:space="preserve"> </w:t>
      </w:r>
      <w:r>
        <w:rPr>
          <w:rFonts w:cstheme="minorHAnsi"/>
        </w:rPr>
        <w:t>amount</w:t>
      </w:r>
      <w:r>
        <w:rPr>
          <w:rFonts w:cstheme="minorHAnsi"/>
          <w:spacing w:val="-2"/>
        </w:rPr>
        <w:t xml:space="preserve"> </w:t>
      </w:r>
      <w:r>
        <w:rPr>
          <w:rFonts w:cstheme="minorHAnsi"/>
        </w:rPr>
        <w:t>and</w:t>
      </w:r>
      <w:r>
        <w:rPr>
          <w:rFonts w:cstheme="minorHAnsi"/>
          <w:spacing w:val="-4"/>
        </w:rPr>
        <w:t xml:space="preserve"> </w:t>
      </w:r>
      <w:r>
        <w:rPr>
          <w:rFonts w:cstheme="minorHAnsi"/>
        </w:rPr>
        <w:t>purpose</w:t>
      </w:r>
      <w:r>
        <w:rPr>
          <w:rFonts w:cstheme="minorHAnsi"/>
          <w:spacing w:val="-1"/>
        </w:rPr>
        <w:t xml:space="preserve"> </w:t>
      </w:r>
      <w:r>
        <w:rPr>
          <w:rFonts w:cstheme="minorHAnsi"/>
        </w:rPr>
        <w:t>of</w:t>
      </w:r>
      <w:r>
        <w:rPr>
          <w:rFonts w:cstheme="minorHAnsi"/>
          <w:spacing w:val="-5"/>
        </w:rPr>
        <w:t xml:space="preserve"> </w:t>
      </w:r>
      <w:r>
        <w:rPr>
          <w:rFonts w:cstheme="minorHAnsi"/>
        </w:rPr>
        <w:t>the</w:t>
      </w:r>
      <w:r>
        <w:rPr>
          <w:rFonts w:cstheme="minorHAnsi"/>
          <w:spacing w:val="-4"/>
        </w:rPr>
        <w:t xml:space="preserve"> </w:t>
      </w:r>
      <w:r>
        <w:rPr>
          <w:rFonts w:cstheme="minorHAnsi"/>
        </w:rPr>
        <w:t>request</w:t>
      </w:r>
      <w:r>
        <w:rPr>
          <w:rFonts w:cstheme="minorHAnsi"/>
          <w:spacing w:val="-2"/>
        </w:rPr>
        <w:t xml:space="preserve"> </w:t>
      </w:r>
      <w:r>
        <w:rPr>
          <w:rFonts w:cstheme="minorHAnsi"/>
        </w:rPr>
        <w:t>shall</w:t>
      </w:r>
      <w:r>
        <w:rPr>
          <w:rFonts w:cstheme="minorHAnsi"/>
          <w:spacing w:val="-3"/>
        </w:rPr>
        <w:t xml:space="preserve"> </w:t>
      </w:r>
      <w:r>
        <w:rPr>
          <w:rFonts w:cstheme="minorHAnsi"/>
        </w:rPr>
        <w:t>be</w:t>
      </w:r>
      <w:r>
        <w:rPr>
          <w:rFonts w:cstheme="minorHAnsi"/>
          <w:spacing w:val="-4"/>
        </w:rPr>
        <w:t xml:space="preserve"> </w:t>
      </w:r>
      <w:r>
        <w:rPr>
          <w:rFonts w:cstheme="minorHAnsi"/>
        </w:rPr>
        <w:t>consistent</w:t>
      </w:r>
      <w:r>
        <w:rPr>
          <w:rFonts w:cstheme="minorHAnsi"/>
          <w:spacing w:val="-3"/>
        </w:rPr>
        <w:t xml:space="preserve"> </w:t>
      </w:r>
      <w:r>
        <w:rPr>
          <w:rFonts w:cstheme="minorHAnsi"/>
        </w:rPr>
        <w:t>with</w:t>
      </w:r>
      <w:r>
        <w:rPr>
          <w:rFonts w:cstheme="minorHAnsi"/>
          <w:spacing w:val="-3"/>
        </w:rPr>
        <w:t xml:space="preserve"> </w:t>
      </w:r>
      <w:r>
        <w:rPr>
          <w:rFonts w:cstheme="minorHAnsi"/>
        </w:rPr>
        <w:t>the</w:t>
      </w:r>
      <w:r>
        <w:rPr>
          <w:rFonts w:cstheme="minorHAnsi"/>
          <w:spacing w:val="-5"/>
        </w:rPr>
        <w:t xml:space="preserve"> </w:t>
      </w:r>
      <w:r>
        <w:rPr>
          <w:rFonts w:cstheme="minorHAnsi"/>
        </w:rPr>
        <w:t>provisions</w:t>
      </w:r>
      <w:r>
        <w:rPr>
          <w:rFonts w:cstheme="minorHAnsi"/>
          <w:spacing w:val="-3"/>
        </w:rPr>
        <w:t xml:space="preserve"> </w:t>
      </w:r>
      <w:r>
        <w:rPr>
          <w:rFonts w:cstheme="minorHAnsi"/>
        </w:rPr>
        <w:t>of</w:t>
      </w:r>
      <w:r>
        <w:rPr>
          <w:rFonts w:cstheme="minorHAnsi"/>
          <w:spacing w:val="-4"/>
        </w:rPr>
        <w:t xml:space="preserve"> </w:t>
      </w:r>
      <w:r>
        <w:rPr>
          <w:rFonts w:cstheme="minorHAnsi"/>
        </w:rPr>
        <w:t>this</w:t>
      </w:r>
      <w:r>
        <w:rPr>
          <w:rFonts w:cstheme="minorHAnsi"/>
          <w:spacing w:val="-58"/>
        </w:rPr>
        <w:t xml:space="preserve"> </w:t>
      </w:r>
      <w:r>
        <w:rPr>
          <w:rFonts w:cstheme="minorHAnsi"/>
        </w:rPr>
        <w:t>Agreement.</w:t>
      </w:r>
    </w:p>
    <w:p w14:paraId="117D2561" w14:textId="77777777" w:rsidR="00B05DF2" w:rsidRDefault="00B05DF2" w:rsidP="00B05DF2">
      <w:pPr>
        <w:pStyle w:val="BodyText"/>
        <w:ind w:right="30" w:hanging="11"/>
        <w:jc w:val="both"/>
        <w:rPr>
          <w:rFonts w:asciiTheme="minorHAnsi" w:hAnsiTheme="minorHAnsi" w:cstheme="minorHAnsi"/>
        </w:rPr>
      </w:pPr>
    </w:p>
    <w:p w14:paraId="090FB9DB" w14:textId="77777777" w:rsidR="00B05DF2" w:rsidRDefault="00B05DF2">
      <w:pPr>
        <w:pStyle w:val="ListParagraph"/>
        <w:widowControl w:val="0"/>
        <w:numPr>
          <w:ilvl w:val="1"/>
          <w:numId w:val="43"/>
        </w:numPr>
        <w:tabs>
          <w:tab w:val="left" w:pos="1992"/>
        </w:tabs>
        <w:autoSpaceDE w:val="0"/>
        <w:autoSpaceDN w:val="0"/>
        <w:spacing w:after="0" w:line="240" w:lineRule="auto"/>
        <w:ind w:right="30" w:hanging="11"/>
        <w:contextualSpacing w:val="0"/>
        <w:jc w:val="both"/>
        <w:rPr>
          <w:rFonts w:cstheme="minorHAnsi"/>
        </w:rPr>
      </w:pPr>
      <w:r>
        <w:rPr>
          <w:rFonts w:cstheme="minorHAnsi"/>
        </w:rPr>
        <w:t>The request shall be reasonable and justified under principles of sound financial</w:t>
      </w:r>
      <w:r>
        <w:rPr>
          <w:rFonts w:cstheme="minorHAnsi"/>
          <w:spacing w:val="1"/>
        </w:rPr>
        <w:t xml:space="preserve"> </w:t>
      </w:r>
      <w:r>
        <w:rPr>
          <w:rFonts w:cstheme="minorHAnsi"/>
        </w:rPr>
        <w:t>management,</w:t>
      </w:r>
      <w:r>
        <w:rPr>
          <w:rFonts w:cstheme="minorHAnsi"/>
          <w:spacing w:val="-1"/>
        </w:rPr>
        <w:t xml:space="preserve"> </w:t>
      </w:r>
      <w:r>
        <w:rPr>
          <w:rFonts w:cstheme="minorHAnsi"/>
        </w:rPr>
        <w:t>in</w:t>
      </w:r>
      <w:r>
        <w:rPr>
          <w:rFonts w:cstheme="minorHAnsi"/>
          <w:spacing w:val="-1"/>
        </w:rPr>
        <w:t xml:space="preserve"> </w:t>
      </w:r>
      <w:r>
        <w:rPr>
          <w:rFonts w:cstheme="minorHAnsi"/>
        </w:rPr>
        <w:t>particular</w:t>
      </w:r>
      <w:r>
        <w:rPr>
          <w:rFonts w:cstheme="minorHAnsi"/>
          <w:spacing w:val="-2"/>
        </w:rPr>
        <w:t xml:space="preserve"> </w:t>
      </w:r>
      <w:r>
        <w:rPr>
          <w:rFonts w:cstheme="minorHAnsi"/>
        </w:rPr>
        <w:t>the</w:t>
      </w:r>
      <w:r>
        <w:rPr>
          <w:rFonts w:cstheme="minorHAnsi"/>
          <w:spacing w:val="-2"/>
        </w:rPr>
        <w:t xml:space="preserve"> </w:t>
      </w:r>
      <w:r>
        <w:rPr>
          <w:rFonts w:cstheme="minorHAnsi"/>
        </w:rPr>
        <w:t>principles</w:t>
      </w:r>
      <w:r>
        <w:rPr>
          <w:rFonts w:cstheme="minorHAnsi"/>
          <w:spacing w:val="-1"/>
        </w:rPr>
        <w:t xml:space="preserve"> </w:t>
      </w:r>
      <w:r>
        <w:rPr>
          <w:rFonts w:cstheme="minorHAnsi"/>
        </w:rPr>
        <w:t>of</w:t>
      </w:r>
      <w:r>
        <w:rPr>
          <w:rFonts w:cstheme="minorHAnsi"/>
          <w:spacing w:val="-2"/>
        </w:rPr>
        <w:t xml:space="preserve"> </w:t>
      </w:r>
      <w:r>
        <w:rPr>
          <w:rFonts w:cstheme="minorHAnsi"/>
        </w:rPr>
        <w:t>value</w:t>
      </w:r>
      <w:r>
        <w:rPr>
          <w:rFonts w:cstheme="minorHAnsi"/>
          <w:spacing w:val="-1"/>
        </w:rPr>
        <w:t xml:space="preserve"> </w:t>
      </w:r>
      <w:r>
        <w:rPr>
          <w:rFonts w:cstheme="minorHAnsi"/>
        </w:rPr>
        <w:t>for</w:t>
      </w:r>
      <w:r>
        <w:rPr>
          <w:rFonts w:cstheme="minorHAnsi"/>
          <w:spacing w:val="-2"/>
        </w:rPr>
        <w:t xml:space="preserve"> </w:t>
      </w:r>
      <w:r>
        <w:rPr>
          <w:rFonts w:cstheme="minorHAnsi"/>
        </w:rPr>
        <w:t>money</w:t>
      </w:r>
      <w:r>
        <w:rPr>
          <w:rFonts w:cstheme="minorHAnsi"/>
          <w:spacing w:val="-1"/>
        </w:rPr>
        <w:t xml:space="preserve"> </w:t>
      </w:r>
      <w:r>
        <w:rPr>
          <w:rFonts w:cstheme="minorHAnsi"/>
        </w:rPr>
        <w:t>and</w:t>
      </w:r>
      <w:r>
        <w:rPr>
          <w:rFonts w:cstheme="minorHAnsi"/>
          <w:spacing w:val="-1"/>
        </w:rPr>
        <w:t xml:space="preserve"> </w:t>
      </w:r>
      <w:r>
        <w:rPr>
          <w:rFonts w:cstheme="minorHAnsi"/>
        </w:rPr>
        <w:t>cost-effectiveness.</w:t>
      </w:r>
    </w:p>
    <w:p w14:paraId="3B59C234" w14:textId="77777777" w:rsidR="00B05DF2" w:rsidRDefault="00B05DF2" w:rsidP="00B05DF2">
      <w:pPr>
        <w:pStyle w:val="BodyText"/>
        <w:ind w:right="30" w:hanging="11"/>
        <w:jc w:val="both"/>
        <w:rPr>
          <w:rFonts w:asciiTheme="minorHAnsi" w:hAnsiTheme="minorHAnsi" w:cstheme="minorHAnsi"/>
        </w:rPr>
      </w:pPr>
    </w:p>
    <w:p w14:paraId="7D7C0ED7" w14:textId="77777777" w:rsidR="00B05DF2" w:rsidRDefault="00B05DF2">
      <w:pPr>
        <w:pStyle w:val="ListParagraph"/>
        <w:widowControl w:val="0"/>
        <w:numPr>
          <w:ilvl w:val="1"/>
          <w:numId w:val="43"/>
        </w:numPr>
        <w:tabs>
          <w:tab w:val="left" w:pos="1992"/>
        </w:tabs>
        <w:autoSpaceDE w:val="0"/>
        <w:autoSpaceDN w:val="0"/>
        <w:spacing w:after="0" w:line="240" w:lineRule="auto"/>
        <w:ind w:right="30" w:hanging="11"/>
        <w:contextualSpacing w:val="0"/>
        <w:jc w:val="both"/>
        <w:rPr>
          <w:rFonts w:cstheme="minorHAnsi"/>
        </w:rPr>
      </w:pPr>
      <w:r>
        <w:rPr>
          <w:rFonts w:cstheme="minorHAnsi"/>
        </w:rPr>
        <w:t>Prior fund transfers shall have been reported on to UN Women’s satisfaction in</w:t>
      </w:r>
      <w:r>
        <w:rPr>
          <w:rFonts w:cstheme="minorHAnsi"/>
          <w:spacing w:val="1"/>
        </w:rPr>
        <w:t xml:space="preserve"> </w:t>
      </w:r>
      <w:r>
        <w:rPr>
          <w:rFonts w:cstheme="minorHAnsi"/>
        </w:rPr>
        <w:t>accordance</w:t>
      </w:r>
      <w:r>
        <w:rPr>
          <w:rFonts w:cstheme="minorHAnsi"/>
          <w:spacing w:val="-2"/>
        </w:rPr>
        <w:t xml:space="preserve"> </w:t>
      </w:r>
      <w:r>
        <w:rPr>
          <w:rFonts w:cstheme="minorHAnsi"/>
        </w:rPr>
        <w:t>with Article</w:t>
      </w:r>
      <w:r>
        <w:rPr>
          <w:rFonts w:cstheme="minorHAnsi"/>
          <w:spacing w:val="1"/>
        </w:rPr>
        <w:t xml:space="preserve"> </w:t>
      </w:r>
      <w:r>
        <w:rPr>
          <w:rFonts w:cstheme="minorHAnsi"/>
        </w:rPr>
        <w:t>VIII.</w:t>
      </w:r>
    </w:p>
    <w:p w14:paraId="1B525906" w14:textId="77777777" w:rsidR="00B05DF2" w:rsidRDefault="00B05DF2" w:rsidP="00B05DF2">
      <w:pPr>
        <w:pStyle w:val="BodyText"/>
        <w:ind w:right="30" w:hanging="11"/>
        <w:jc w:val="both"/>
        <w:rPr>
          <w:rFonts w:asciiTheme="minorHAnsi" w:hAnsiTheme="minorHAnsi" w:cstheme="minorHAnsi"/>
        </w:rPr>
      </w:pPr>
    </w:p>
    <w:p w14:paraId="412E0C07" w14:textId="77777777" w:rsidR="00B05DF2" w:rsidRDefault="00B05DF2">
      <w:pPr>
        <w:pStyle w:val="ListParagraph"/>
        <w:widowControl w:val="0"/>
        <w:numPr>
          <w:ilvl w:val="1"/>
          <w:numId w:val="43"/>
        </w:numPr>
        <w:tabs>
          <w:tab w:val="left" w:pos="1992"/>
        </w:tabs>
        <w:autoSpaceDE w:val="0"/>
        <w:autoSpaceDN w:val="0"/>
        <w:spacing w:after="0" w:line="240" w:lineRule="auto"/>
        <w:ind w:right="30" w:hanging="11"/>
        <w:contextualSpacing w:val="0"/>
        <w:jc w:val="both"/>
        <w:rPr>
          <w:rFonts w:cstheme="minorHAnsi"/>
        </w:rPr>
      </w:pPr>
      <w:r>
        <w:rPr>
          <w:rFonts w:cstheme="minorHAnsi"/>
        </w:rPr>
        <w:t>At least 80% or more of the expenditure relating to the immediately preceding fund</w:t>
      </w:r>
      <w:r>
        <w:rPr>
          <w:rFonts w:cstheme="minorHAnsi"/>
          <w:spacing w:val="1"/>
        </w:rPr>
        <w:t xml:space="preserve"> </w:t>
      </w:r>
      <w:r>
        <w:rPr>
          <w:rFonts w:cstheme="minorHAnsi"/>
        </w:rPr>
        <w:t>transfer and 100% of the expenditure relating to all previous fund transfers, if any,</w:t>
      </w:r>
      <w:r>
        <w:rPr>
          <w:rFonts w:cstheme="minorHAnsi"/>
          <w:spacing w:val="1"/>
        </w:rPr>
        <w:t xml:space="preserve"> </w:t>
      </w:r>
      <w:r>
        <w:rPr>
          <w:rFonts w:cstheme="minorHAnsi"/>
        </w:rPr>
        <w:t>have been reported to the satisfaction of UN Women. If the fund transfer request is</w:t>
      </w:r>
      <w:r>
        <w:rPr>
          <w:rFonts w:cstheme="minorHAnsi"/>
          <w:spacing w:val="1"/>
        </w:rPr>
        <w:t xml:space="preserve"> </w:t>
      </w:r>
      <w:r>
        <w:rPr>
          <w:rFonts w:cstheme="minorHAnsi"/>
        </w:rPr>
        <w:t>made more frequently than every three months, all Work relevant for those months</w:t>
      </w:r>
      <w:r>
        <w:rPr>
          <w:rFonts w:cstheme="minorHAnsi"/>
          <w:spacing w:val="1"/>
        </w:rPr>
        <w:t xml:space="preserve"> </w:t>
      </w:r>
      <w:r>
        <w:rPr>
          <w:rFonts w:cstheme="minorHAnsi"/>
        </w:rPr>
        <w:t>has</w:t>
      </w:r>
      <w:r>
        <w:rPr>
          <w:rFonts w:cstheme="minorHAnsi"/>
          <w:spacing w:val="-1"/>
        </w:rPr>
        <w:t xml:space="preserve"> </w:t>
      </w:r>
      <w:r>
        <w:rPr>
          <w:rFonts w:cstheme="minorHAnsi"/>
        </w:rPr>
        <w:t>been completed and</w:t>
      </w:r>
      <w:r>
        <w:rPr>
          <w:rFonts w:cstheme="minorHAnsi"/>
          <w:spacing w:val="1"/>
        </w:rPr>
        <w:t xml:space="preserve"> </w:t>
      </w:r>
      <w:r>
        <w:rPr>
          <w:rFonts w:cstheme="minorHAnsi"/>
        </w:rPr>
        <w:t>all corresponding funds</w:t>
      </w:r>
      <w:r>
        <w:rPr>
          <w:rFonts w:cstheme="minorHAnsi"/>
          <w:spacing w:val="2"/>
        </w:rPr>
        <w:t xml:space="preserve"> </w:t>
      </w:r>
      <w:r>
        <w:rPr>
          <w:rFonts w:cstheme="minorHAnsi"/>
        </w:rPr>
        <w:t>expended.</w:t>
      </w:r>
    </w:p>
    <w:p w14:paraId="1E904202" w14:textId="77777777" w:rsidR="00B05DF2" w:rsidRDefault="00B05DF2" w:rsidP="00B05DF2">
      <w:pPr>
        <w:pStyle w:val="BodyText"/>
        <w:ind w:right="30" w:hanging="11"/>
        <w:jc w:val="both"/>
        <w:rPr>
          <w:rFonts w:asciiTheme="minorHAnsi" w:hAnsiTheme="minorHAnsi" w:cstheme="minorHAnsi"/>
        </w:rPr>
      </w:pPr>
    </w:p>
    <w:p w14:paraId="1F411BEC" w14:textId="77777777" w:rsidR="00B05DF2" w:rsidRDefault="00B05DF2">
      <w:pPr>
        <w:pStyle w:val="ListParagraph"/>
        <w:widowControl w:val="0"/>
        <w:numPr>
          <w:ilvl w:val="1"/>
          <w:numId w:val="43"/>
        </w:numPr>
        <w:tabs>
          <w:tab w:val="left" w:pos="1992"/>
        </w:tabs>
        <w:autoSpaceDE w:val="0"/>
        <w:autoSpaceDN w:val="0"/>
        <w:spacing w:before="1" w:after="0" w:line="240" w:lineRule="auto"/>
        <w:ind w:right="30" w:hanging="11"/>
        <w:contextualSpacing w:val="0"/>
        <w:jc w:val="both"/>
        <w:rPr>
          <w:rFonts w:cstheme="minorHAnsi"/>
        </w:rPr>
      </w:pPr>
      <w:r>
        <w:rPr>
          <w:rFonts w:cstheme="minorHAnsi"/>
        </w:rPr>
        <w:t>There shall be no other grounds for believing the expenditure is in contravention of</w:t>
      </w:r>
      <w:r>
        <w:rPr>
          <w:rFonts w:cstheme="minorHAnsi"/>
          <w:spacing w:val="1"/>
        </w:rPr>
        <w:t xml:space="preserve"> </w:t>
      </w:r>
      <w:r>
        <w:rPr>
          <w:rFonts w:cstheme="minorHAnsi"/>
        </w:rPr>
        <w:t>this</w:t>
      </w:r>
      <w:r>
        <w:rPr>
          <w:rFonts w:cstheme="minorHAnsi"/>
          <w:spacing w:val="-1"/>
        </w:rPr>
        <w:t xml:space="preserve"> </w:t>
      </w:r>
      <w:r>
        <w:rPr>
          <w:rFonts w:cstheme="minorHAnsi"/>
        </w:rPr>
        <w:t>Agreement, including the</w:t>
      </w:r>
      <w:r>
        <w:rPr>
          <w:rFonts w:cstheme="minorHAnsi"/>
          <w:spacing w:val="-1"/>
        </w:rPr>
        <w:t xml:space="preserve"> </w:t>
      </w:r>
      <w:r>
        <w:rPr>
          <w:rFonts w:cstheme="minorHAnsi"/>
        </w:rPr>
        <w:t>Partner</w:t>
      </w:r>
      <w:r>
        <w:rPr>
          <w:rFonts w:cstheme="minorHAnsi"/>
          <w:spacing w:val="-1"/>
        </w:rPr>
        <w:t xml:space="preserve"> </w:t>
      </w:r>
      <w:r>
        <w:rPr>
          <w:rFonts w:cstheme="minorHAnsi"/>
        </w:rPr>
        <w:t>Project</w:t>
      </w:r>
      <w:r>
        <w:rPr>
          <w:rFonts w:cstheme="minorHAnsi"/>
          <w:spacing w:val="-1"/>
        </w:rPr>
        <w:t xml:space="preserve"> </w:t>
      </w:r>
      <w:r>
        <w:rPr>
          <w:rFonts w:cstheme="minorHAnsi"/>
        </w:rPr>
        <w:t>Document.</w:t>
      </w:r>
    </w:p>
    <w:p w14:paraId="1FD8F45E" w14:textId="77777777" w:rsidR="00B05DF2" w:rsidRDefault="00B05DF2" w:rsidP="00B05DF2">
      <w:pPr>
        <w:pStyle w:val="BodyText"/>
        <w:spacing w:before="11"/>
        <w:ind w:right="30" w:hanging="11"/>
        <w:jc w:val="both"/>
        <w:rPr>
          <w:rFonts w:asciiTheme="minorHAnsi" w:hAnsiTheme="minorHAnsi" w:cstheme="minorHAnsi"/>
        </w:rPr>
      </w:pPr>
    </w:p>
    <w:p w14:paraId="61238680" w14:textId="77777777" w:rsidR="00B05DF2" w:rsidRDefault="00B05DF2" w:rsidP="00B05DF2">
      <w:pPr>
        <w:pStyle w:val="BodyText"/>
        <w:ind w:left="1091" w:right="30" w:hanging="11"/>
        <w:jc w:val="both"/>
        <w:rPr>
          <w:rFonts w:asciiTheme="minorHAnsi" w:hAnsiTheme="minorHAnsi" w:cstheme="minorHAnsi"/>
        </w:rPr>
      </w:pPr>
      <w:r>
        <w:rPr>
          <w:rFonts w:asciiTheme="minorHAnsi" w:hAnsiTheme="minorHAnsi" w:cstheme="minorHAnsi"/>
          <w:u w:val="single"/>
        </w:rPr>
        <w:t>Specific</w:t>
      </w:r>
      <w:r>
        <w:rPr>
          <w:rFonts w:asciiTheme="minorHAnsi" w:hAnsiTheme="minorHAnsi" w:cstheme="minorHAnsi"/>
          <w:spacing w:val="-3"/>
          <w:u w:val="single"/>
        </w:rPr>
        <w:t xml:space="preserve"> </w:t>
      </w:r>
      <w:r>
        <w:rPr>
          <w:rFonts w:asciiTheme="minorHAnsi" w:hAnsiTheme="minorHAnsi" w:cstheme="minorHAnsi"/>
          <w:u w:val="single"/>
        </w:rPr>
        <w:t>procedures</w:t>
      </w:r>
      <w:r>
        <w:rPr>
          <w:rFonts w:asciiTheme="minorHAnsi" w:hAnsiTheme="minorHAnsi" w:cstheme="minorHAnsi"/>
          <w:spacing w:val="1"/>
          <w:u w:val="single"/>
        </w:rPr>
        <w:t xml:space="preserve"> </w:t>
      </w:r>
      <w:r>
        <w:rPr>
          <w:rFonts w:asciiTheme="minorHAnsi" w:hAnsiTheme="minorHAnsi" w:cstheme="minorHAnsi"/>
          <w:u w:val="single"/>
        </w:rPr>
        <w:t>for</w:t>
      </w:r>
      <w:r>
        <w:rPr>
          <w:rFonts w:asciiTheme="minorHAnsi" w:hAnsiTheme="minorHAnsi" w:cstheme="minorHAnsi"/>
          <w:spacing w:val="-3"/>
          <w:u w:val="single"/>
        </w:rPr>
        <w:t xml:space="preserve"> </w:t>
      </w:r>
      <w:r>
        <w:rPr>
          <w:rFonts w:asciiTheme="minorHAnsi" w:hAnsiTheme="minorHAnsi" w:cstheme="minorHAnsi"/>
          <w:u w:val="single"/>
        </w:rPr>
        <w:t>each</w:t>
      </w:r>
      <w:r>
        <w:rPr>
          <w:rFonts w:asciiTheme="minorHAnsi" w:hAnsiTheme="minorHAnsi" w:cstheme="minorHAnsi"/>
          <w:spacing w:val="-1"/>
          <w:u w:val="single"/>
        </w:rPr>
        <w:t xml:space="preserve"> </w:t>
      </w:r>
      <w:r>
        <w:rPr>
          <w:rFonts w:asciiTheme="minorHAnsi" w:hAnsiTheme="minorHAnsi" w:cstheme="minorHAnsi"/>
          <w:u w:val="single"/>
        </w:rPr>
        <w:t>fund</w:t>
      </w:r>
      <w:r>
        <w:rPr>
          <w:rFonts w:asciiTheme="minorHAnsi" w:hAnsiTheme="minorHAnsi" w:cstheme="minorHAnsi"/>
          <w:spacing w:val="-1"/>
          <w:u w:val="single"/>
        </w:rPr>
        <w:t xml:space="preserve"> </w:t>
      </w:r>
      <w:r>
        <w:rPr>
          <w:rFonts w:asciiTheme="minorHAnsi" w:hAnsiTheme="minorHAnsi" w:cstheme="minorHAnsi"/>
          <w:u w:val="single"/>
        </w:rPr>
        <w:t>transfer</w:t>
      </w:r>
      <w:r>
        <w:rPr>
          <w:rFonts w:asciiTheme="minorHAnsi" w:hAnsiTheme="minorHAnsi" w:cstheme="minorHAnsi"/>
          <w:spacing w:val="-3"/>
          <w:u w:val="single"/>
        </w:rPr>
        <w:t xml:space="preserve"> </w:t>
      </w:r>
      <w:r>
        <w:rPr>
          <w:rFonts w:asciiTheme="minorHAnsi" w:hAnsiTheme="minorHAnsi" w:cstheme="minorHAnsi"/>
          <w:u w:val="single"/>
        </w:rPr>
        <w:t>modality</w:t>
      </w:r>
    </w:p>
    <w:p w14:paraId="2AEBB9DD" w14:textId="77777777" w:rsidR="00B05DF2" w:rsidRDefault="00B05DF2" w:rsidP="00B05DF2">
      <w:pPr>
        <w:pStyle w:val="BodyText"/>
        <w:spacing w:before="2"/>
        <w:ind w:right="30" w:hanging="11"/>
        <w:jc w:val="both"/>
        <w:rPr>
          <w:rFonts w:asciiTheme="minorHAnsi" w:hAnsiTheme="minorHAnsi" w:cstheme="minorHAnsi"/>
        </w:rPr>
      </w:pPr>
    </w:p>
    <w:p w14:paraId="30461333" w14:textId="77777777" w:rsidR="00B05DF2" w:rsidRDefault="00B05DF2">
      <w:pPr>
        <w:pStyle w:val="ListParagraph"/>
        <w:widowControl w:val="0"/>
        <w:numPr>
          <w:ilvl w:val="0"/>
          <w:numId w:val="43"/>
        </w:numPr>
        <w:tabs>
          <w:tab w:val="left" w:pos="1631"/>
          <w:tab w:val="left" w:pos="1632"/>
        </w:tabs>
        <w:autoSpaceDE w:val="0"/>
        <w:autoSpaceDN w:val="0"/>
        <w:spacing w:before="90" w:after="0" w:line="240" w:lineRule="auto"/>
        <w:ind w:right="30" w:hanging="11"/>
        <w:contextualSpacing w:val="0"/>
        <w:jc w:val="both"/>
        <w:rPr>
          <w:rFonts w:cstheme="minorHAnsi"/>
        </w:rPr>
      </w:pPr>
      <w:r>
        <w:rPr>
          <w:rFonts w:cstheme="minorHAnsi"/>
        </w:rPr>
        <w:t>Requests</w:t>
      </w:r>
      <w:r>
        <w:rPr>
          <w:rFonts w:cstheme="minorHAnsi"/>
          <w:spacing w:val="-1"/>
        </w:rPr>
        <w:t xml:space="preserve"> </w:t>
      </w:r>
      <w:r>
        <w:rPr>
          <w:rFonts w:cstheme="minorHAnsi"/>
        </w:rPr>
        <w:t>for</w:t>
      </w:r>
      <w:r>
        <w:rPr>
          <w:rFonts w:cstheme="minorHAnsi"/>
          <w:spacing w:val="-2"/>
        </w:rPr>
        <w:t xml:space="preserve"> </w:t>
      </w:r>
      <w:r>
        <w:rPr>
          <w:rFonts w:cstheme="minorHAnsi"/>
        </w:rPr>
        <w:t>cash</w:t>
      </w:r>
      <w:r>
        <w:rPr>
          <w:rFonts w:cstheme="minorHAnsi"/>
          <w:spacing w:val="-1"/>
        </w:rPr>
        <w:t xml:space="preserve"> </w:t>
      </w:r>
      <w:r>
        <w:rPr>
          <w:rFonts w:cstheme="minorHAnsi"/>
        </w:rPr>
        <w:t>advances:</w:t>
      </w:r>
    </w:p>
    <w:p w14:paraId="0B5B630C" w14:textId="77777777" w:rsidR="00B05DF2" w:rsidRDefault="00B05DF2" w:rsidP="00B05DF2">
      <w:pPr>
        <w:pStyle w:val="BodyText"/>
        <w:ind w:right="30" w:hanging="11"/>
        <w:jc w:val="both"/>
        <w:rPr>
          <w:rFonts w:asciiTheme="minorHAnsi" w:hAnsiTheme="minorHAnsi" w:cstheme="minorHAnsi"/>
        </w:rPr>
      </w:pPr>
    </w:p>
    <w:p w14:paraId="4BF37CD4" w14:textId="77777777" w:rsidR="00B05DF2" w:rsidRDefault="00B05DF2">
      <w:pPr>
        <w:pStyle w:val="ListParagraph"/>
        <w:widowControl w:val="0"/>
        <w:numPr>
          <w:ilvl w:val="1"/>
          <w:numId w:val="43"/>
        </w:numPr>
        <w:tabs>
          <w:tab w:val="left" w:pos="1992"/>
        </w:tabs>
        <w:autoSpaceDE w:val="0"/>
        <w:autoSpaceDN w:val="0"/>
        <w:spacing w:after="0" w:line="240" w:lineRule="auto"/>
        <w:ind w:right="30" w:hanging="11"/>
        <w:contextualSpacing w:val="0"/>
        <w:jc w:val="both"/>
        <w:rPr>
          <w:rFonts w:cstheme="minorHAnsi"/>
        </w:rPr>
      </w:pPr>
      <w:r>
        <w:rPr>
          <w:rFonts w:cstheme="minorHAnsi"/>
        </w:rPr>
        <w:t>The</w:t>
      </w:r>
      <w:r>
        <w:rPr>
          <w:rFonts w:cstheme="minorHAnsi"/>
          <w:spacing w:val="1"/>
        </w:rPr>
        <w:t xml:space="preserve"> </w:t>
      </w:r>
      <w:r>
        <w:rPr>
          <w:rFonts w:cstheme="minorHAnsi"/>
        </w:rPr>
        <w:t>Partner</w:t>
      </w:r>
      <w:r>
        <w:rPr>
          <w:rFonts w:cstheme="minorHAnsi"/>
          <w:spacing w:val="5"/>
        </w:rPr>
        <w:t xml:space="preserve"> </w:t>
      </w:r>
      <w:r>
        <w:rPr>
          <w:rFonts w:cstheme="minorHAnsi"/>
        </w:rPr>
        <w:t>may</w:t>
      </w:r>
      <w:r>
        <w:rPr>
          <w:rFonts w:cstheme="minorHAnsi"/>
          <w:spacing w:val="3"/>
        </w:rPr>
        <w:t xml:space="preserve"> </w:t>
      </w:r>
      <w:r>
        <w:rPr>
          <w:rFonts w:cstheme="minorHAnsi"/>
        </w:rPr>
        <w:t>submit</w:t>
      </w:r>
      <w:r>
        <w:rPr>
          <w:rFonts w:cstheme="minorHAnsi"/>
          <w:spacing w:val="4"/>
        </w:rPr>
        <w:t xml:space="preserve"> </w:t>
      </w:r>
      <w:r>
        <w:rPr>
          <w:rFonts w:cstheme="minorHAnsi"/>
        </w:rPr>
        <w:t>funding</w:t>
      </w:r>
      <w:r>
        <w:rPr>
          <w:rFonts w:cstheme="minorHAnsi"/>
          <w:spacing w:val="2"/>
        </w:rPr>
        <w:t xml:space="preserve"> </w:t>
      </w:r>
      <w:r>
        <w:rPr>
          <w:rFonts w:cstheme="minorHAnsi"/>
        </w:rPr>
        <w:t>requests</w:t>
      </w:r>
      <w:r>
        <w:rPr>
          <w:rFonts w:cstheme="minorHAnsi"/>
          <w:spacing w:val="4"/>
        </w:rPr>
        <w:t xml:space="preserve"> </w:t>
      </w:r>
      <w:r>
        <w:rPr>
          <w:rFonts w:cstheme="minorHAnsi"/>
        </w:rPr>
        <w:t>for</w:t>
      </w:r>
      <w:r>
        <w:rPr>
          <w:rFonts w:cstheme="minorHAnsi"/>
          <w:spacing w:val="3"/>
        </w:rPr>
        <w:t xml:space="preserve"> </w:t>
      </w:r>
      <w:r>
        <w:rPr>
          <w:rFonts w:cstheme="minorHAnsi"/>
        </w:rPr>
        <w:t>cash</w:t>
      </w:r>
      <w:r>
        <w:rPr>
          <w:rFonts w:cstheme="minorHAnsi"/>
          <w:spacing w:val="6"/>
        </w:rPr>
        <w:t xml:space="preserve"> </w:t>
      </w:r>
      <w:r>
        <w:rPr>
          <w:rFonts w:cstheme="minorHAnsi"/>
        </w:rPr>
        <w:t>advances,</w:t>
      </w:r>
      <w:r>
        <w:rPr>
          <w:rFonts w:cstheme="minorHAnsi"/>
          <w:spacing w:val="3"/>
        </w:rPr>
        <w:t xml:space="preserve"> </w:t>
      </w:r>
      <w:r>
        <w:rPr>
          <w:rFonts w:cstheme="minorHAnsi"/>
        </w:rPr>
        <w:t>using</w:t>
      </w:r>
      <w:r>
        <w:rPr>
          <w:rFonts w:cstheme="minorHAnsi"/>
          <w:spacing w:val="2"/>
        </w:rPr>
        <w:t xml:space="preserve"> </w:t>
      </w:r>
      <w:r>
        <w:rPr>
          <w:rFonts w:cstheme="minorHAnsi"/>
        </w:rPr>
        <w:t>the</w:t>
      </w:r>
      <w:r>
        <w:rPr>
          <w:rFonts w:cstheme="minorHAnsi"/>
          <w:spacing w:val="5"/>
        </w:rPr>
        <w:t xml:space="preserve"> </w:t>
      </w:r>
      <w:r>
        <w:rPr>
          <w:rFonts w:cstheme="minorHAnsi"/>
        </w:rPr>
        <w:t>FACE</w:t>
      </w:r>
      <w:r>
        <w:rPr>
          <w:rFonts w:cstheme="minorHAnsi"/>
          <w:spacing w:val="3"/>
        </w:rPr>
        <w:t xml:space="preserve"> </w:t>
      </w:r>
      <w:r>
        <w:rPr>
          <w:rFonts w:cstheme="minorHAnsi"/>
        </w:rPr>
        <w:t>Form,</w:t>
      </w:r>
      <w:r>
        <w:rPr>
          <w:rFonts w:cstheme="minorHAnsi"/>
          <w:spacing w:val="-57"/>
        </w:rPr>
        <w:t xml:space="preserve"> </w:t>
      </w:r>
      <w:r>
        <w:rPr>
          <w:rFonts w:cstheme="minorHAnsi"/>
        </w:rPr>
        <w:t>every</w:t>
      </w:r>
      <w:r>
        <w:rPr>
          <w:rFonts w:cstheme="minorHAnsi"/>
          <w:spacing w:val="6"/>
        </w:rPr>
        <w:t xml:space="preserve"> </w:t>
      </w:r>
      <w:r>
        <w:rPr>
          <w:rFonts w:cstheme="minorHAnsi"/>
        </w:rPr>
        <w:t>three</w:t>
      </w:r>
      <w:r>
        <w:rPr>
          <w:rFonts w:cstheme="minorHAnsi"/>
          <w:spacing w:val="5"/>
        </w:rPr>
        <w:t xml:space="preserve"> </w:t>
      </w:r>
      <w:r>
        <w:rPr>
          <w:rFonts w:cstheme="minorHAnsi"/>
        </w:rPr>
        <w:t>months</w:t>
      </w:r>
      <w:r>
        <w:rPr>
          <w:rFonts w:cstheme="minorHAnsi"/>
          <w:spacing w:val="6"/>
        </w:rPr>
        <w:t xml:space="preserve"> </w:t>
      </w:r>
      <w:r>
        <w:rPr>
          <w:rFonts w:cstheme="minorHAnsi"/>
        </w:rPr>
        <w:t>during</w:t>
      </w:r>
      <w:r>
        <w:rPr>
          <w:rFonts w:cstheme="minorHAnsi"/>
          <w:spacing w:val="6"/>
        </w:rPr>
        <w:t xml:space="preserve"> </w:t>
      </w:r>
      <w:r>
        <w:rPr>
          <w:rFonts w:cstheme="minorHAnsi"/>
        </w:rPr>
        <w:t>the</w:t>
      </w:r>
      <w:r>
        <w:rPr>
          <w:rFonts w:cstheme="minorHAnsi"/>
          <w:spacing w:val="5"/>
        </w:rPr>
        <w:t xml:space="preserve"> </w:t>
      </w:r>
      <w:r>
        <w:rPr>
          <w:rFonts w:cstheme="minorHAnsi"/>
        </w:rPr>
        <w:t>term</w:t>
      </w:r>
      <w:r>
        <w:rPr>
          <w:rFonts w:cstheme="minorHAnsi"/>
          <w:spacing w:val="6"/>
        </w:rPr>
        <w:t xml:space="preserve"> </w:t>
      </w:r>
      <w:r>
        <w:rPr>
          <w:rFonts w:cstheme="minorHAnsi"/>
        </w:rPr>
        <w:t>of</w:t>
      </w:r>
      <w:r>
        <w:rPr>
          <w:rFonts w:cstheme="minorHAnsi"/>
          <w:spacing w:val="5"/>
        </w:rPr>
        <w:t xml:space="preserve"> </w:t>
      </w:r>
      <w:r>
        <w:rPr>
          <w:rFonts w:cstheme="minorHAnsi"/>
        </w:rPr>
        <w:t>the</w:t>
      </w:r>
      <w:r>
        <w:rPr>
          <w:rFonts w:cstheme="minorHAnsi"/>
          <w:spacing w:val="5"/>
        </w:rPr>
        <w:t xml:space="preserve"> </w:t>
      </w:r>
      <w:r>
        <w:rPr>
          <w:rFonts w:cstheme="minorHAnsi"/>
        </w:rPr>
        <w:t>Agreement</w:t>
      </w:r>
      <w:r>
        <w:rPr>
          <w:rFonts w:cstheme="minorHAnsi"/>
          <w:spacing w:val="6"/>
        </w:rPr>
        <w:t xml:space="preserve"> </w:t>
      </w:r>
      <w:r>
        <w:rPr>
          <w:rFonts w:cstheme="minorHAnsi"/>
        </w:rPr>
        <w:t>except</w:t>
      </w:r>
      <w:r>
        <w:rPr>
          <w:rFonts w:cstheme="minorHAnsi"/>
          <w:spacing w:val="9"/>
        </w:rPr>
        <w:t xml:space="preserve"> </w:t>
      </w:r>
      <w:r>
        <w:rPr>
          <w:rFonts w:cstheme="minorHAnsi"/>
        </w:rPr>
        <w:t>as</w:t>
      </w:r>
      <w:r>
        <w:rPr>
          <w:rFonts w:cstheme="minorHAnsi"/>
          <w:spacing w:val="6"/>
        </w:rPr>
        <w:t xml:space="preserve"> </w:t>
      </w:r>
      <w:r>
        <w:rPr>
          <w:rFonts w:cstheme="minorHAnsi"/>
        </w:rPr>
        <w:t>set</w:t>
      </w:r>
      <w:r>
        <w:rPr>
          <w:rFonts w:cstheme="minorHAnsi"/>
          <w:spacing w:val="6"/>
        </w:rPr>
        <w:t xml:space="preserve"> </w:t>
      </w:r>
      <w:r>
        <w:rPr>
          <w:rFonts w:cstheme="minorHAnsi"/>
        </w:rPr>
        <w:t>forth</w:t>
      </w:r>
      <w:r>
        <w:rPr>
          <w:rFonts w:cstheme="minorHAnsi"/>
          <w:spacing w:val="6"/>
        </w:rPr>
        <w:t xml:space="preserve"> </w:t>
      </w:r>
      <w:r>
        <w:rPr>
          <w:rFonts w:cstheme="minorHAnsi"/>
        </w:rPr>
        <w:t>in</w:t>
      </w:r>
      <w:r>
        <w:rPr>
          <w:rFonts w:cstheme="minorHAnsi"/>
          <w:spacing w:val="8"/>
        </w:rPr>
        <w:t xml:space="preserve"> </w:t>
      </w:r>
      <w:r>
        <w:rPr>
          <w:rFonts w:cstheme="minorHAnsi"/>
        </w:rPr>
        <w:t>sections</w:t>
      </w:r>
    </w:p>
    <w:p w14:paraId="5708B711" w14:textId="77777777" w:rsidR="00B05DF2" w:rsidRDefault="00B05DF2">
      <w:pPr>
        <w:pStyle w:val="ListParagraph"/>
        <w:widowControl w:val="0"/>
        <w:numPr>
          <w:ilvl w:val="1"/>
          <w:numId w:val="43"/>
        </w:numPr>
        <w:tabs>
          <w:tab w:val="left" w:pos="2330"/>
        </w:tabs>
        <w:autoSpaceDE w:val="0"/>
        <w:autoSpaceDN w:val="0"/>
        <w:spacing w:after="0" w:line="240" w:lineRule="auto"/>
        <w:ind w:left="2329" w:right="30" w:hanging="11"/>
        <w:contextualSpacing w:val="0"/>
        <w:jc w:val="both"/>
        <w:rPr>
          <w:rFonts w:cstheme="minorHAnsi"/>
        </w:rPr>
      </w:pPr>
      <w:r>
        <w:rPr>
          <w:rFonts w:cstheme="minorHAnsi"/>
        </w:rPr>
        <w:t>and</w:t>
      </w:r>
      <w:r>
        <w:rPr>
          <w:rFonts w:cstheme="minorHAnsi"/>
          <w:spacing w:val="-1"/>
        </w:rPr>
        <w:t xml:space="preserve"> </w:t>
      </w:r>
      <w:r>
        <w:rPr>
          <w:rFonts w:cstheme="minorHAnsi"/>
        </w:rPr>
        <w:t>(c)</w:t>
      </w:r>
      <w:r>
        <w:rPr>
          <w:rFonts w:cstheme="minorHAnsi"/>
          <w:spacing w:val="-2"/>
        </w:rPr>
        <w:t xml:space="preserve"> </w:t>
      </w:r>
      <w:r>
        <w:rPr>
          <w:rFonts w:cstheme="minorHAnsi"/>
        </w:rPr>
        <w:t>below.</w:t>
      </w:r>
    </w:p>
    <w:p w14:paraId="0463F027" w14:textId="77777777" w:rsidR="00B05DF2" w:rsidRDefault="00B05DF2" w:rsidP="00B05DF2">
      <w:pPr>
        <w:pStyle w:val="BodyText"/>
        <w:ind w:right="30" w:hanging="11"/>
        <w:jc w:val="both"/>
        <w:rPr>
          <w:rFonts w:asciiTheme="minorHAnsi" w:hAnsiTheme="minorHAnsi" w:cstheme="minorHAnsi"/>
        </w:rPr>
      </w:pPr>
    </w:p>
    <w:p w14:paraId="0900CE01" w14:textId="77777777" w:rsidR="00B05DF2" w:rsidRDefault="00B05DF2">
      <w:pPr>
        <w:pStyle w:val="ListParagraph"/>
        <w:widowControl w:val="0"/>
        <w:numPr>
          <w:ilvl w:val="0"/>
          <w:numId w:val="44"/>
        </w:numPr>
        <w:tabs>
          <w:tab w:val="left" w:pos="1992"/>
        </w:tabs>
        <w:autoSpaceDE w:val="0"/>
        <w:autoSpaceDN w:val="0"/>
        <w:spacing w:after="0" w:line="240" w:lineRule="auto"/>
        <w:ind w:right="30" w:hanging="11"/>
        <w:contextualSpacing w:val="0"/>
        <w:jc w:val="both"/>
        <w:rPr>
          <w:rFonts w:cstheme="minorHAnsi"/>
        </w:rPr>
      </w:pPr>
      <w:r>
        <w:rPr>
          <w:rFonts w:cstheme="minorHAnsi"/>
        </w:rPr>
        <w:t>The</w:t>
      </w:r>
      <w:r>
        <w:rPr>
          <w:rFonts w:cstheme="minorHAnsi"/>
          <w:spacing w:val="2"/>
        </w:rPr>
        <w:t xml:space="preserve"> </w:t>
      </w:r>
      <w:r>
        <w:rPr>
          <w:rFonts w:cstheme="minorHAnsi"/>
        </w:rPr>
        <w:t>Partner</w:t>
      </w:r>
      <w:r>
        <w:rPr>
          <w:rFonts w:cstheme="minorHAnsi"/>
          <w:spacing w:val="3"/>
        </w:rPr>
        <w:t xml:space="preserve"> </w:t>
      </w:r>
      <w:r>
        <w:rPr>
          <w:rFonts w:cstheme="minorHAnsi"/>
        </w:rPr>
        <w:t>may</w:t>
      </w:r>
      <w:r>
        <w:rPr>
          <w:rFonts w:cstheme="minorHAnsi"/>
          <w:spacing w:val="3"/>
        </w:rPr>
        <w:t xml:space="preserve"> </w:t>
      </w:r>
      <w:r>
        <w:rPr>
          <w:rFonts w:cstheme="minorHAnsi"/>
        </w:rPr>
        <w:t>submit</w:t>
      </w:r>
      <w:r>
        <w:rPr>
          <w:rFonts w:cstheme="minorHAnsi"/>
          <w:spacing w:val="4"/>
        </w:rPr>
        <w:t xml:space="preserve"> </w:t>
      </w:r>
      <w:r>
        <w:rPr>
          <w:rFonts w:cstheme="minorHAnsi"/>
        </w:rPr>
        <w:t>the</w:t>
      </w:r>
      <w:r>
        <w:rPr>
          <w:rFonts w:cstheme="minorHAnsi"/>
          <w:spacing w:val="2"/>
        </w:rPr>
        <w:t xml:space="preserve"> </w:t>
      </w:r>
      <w:r>
        <w:rPr>
          <w:rFonts w:cstheme="minorHAnsi"/>
        </w:rPr>
        <w:t>first</w:t>
      </w:r>
      <w:r>
        <w:rPr>
          <w:rFonts w:cstheme="minorHAnsi"/>
          <w:spacing w:val="4"/>
        </w:rPr>
        <w:t xml:space="preserve"> </w:t>
      </w:r>
      <w:r>
        <w:rPr>
          <w:rFonts w:cstheme="minorHAnsi"/>
        </w:rPr>
        <w:t>funding</w:t>
      </w:r>
      <w:r>
        <w:rPr>
          <w:rFonts w:cstheme="minorHAnsi"/>
          <w:spacing w:val="4"/>
        </w:rPr>
        <w:t xml:space="preserve"> </w:t>
      </w:r>
      <w:r>
        <w:rPr>
          <w:rFonts w:cstheme="minorHAnsi"/>
        </w:rPr>
        <w:t>request</w:t>
      </w:r>
      <w:r>
        <w:rPr>
          <w:rFonts w:cstheme="minorHAnsi"/>
          <w:spacing w:val="6"/>
        </w:rPr>
        <w:t xml:space="preserve"> </w:t>
      </w:r>
      <w:r>
        <w:rPr>
          <w:rFonts w:cstheme="minorHAnsi"/>
        </w:rPr>
        <w:t>for</w:t>
      </w:r>
      <w:r>
        <w:rPr>
          <w:rFonts w:cstheme="minorHAnsi"/>
          <w:spacing w:val="3"/>
        </w:rPr>
        <w:t xml:space="preserve"> </w:t>
      </w:r>
      <w:r>
        <w:rPr>
          <w:rFonts w:cstheme="minorHAnsi"/>
        </w:rPr>
        <w:t>a</w:t>
      </w:r>
      <w:r>
        <w:rPr>
          <w:rFonts w:cstheme="minorHAnsi"/>
          <w:spacing w:val="2"/>
        </w:rPr>
        <w:t xml:space="preserve"> </w:t>
      </w:r>
      <w:r>
        <w:rPr>
          <w:rFonts w:cstheme="minorHAnsi"/>
        </w:rPr>
        <w:t>cash</w:t>
      </w:r>
      <w:r>
        <w:rPr>
          <w:rFonts w:cstheme="minorHAnsi"/>
          <w:spacing w:val="3"/>
        </w:rPr>
        <w:t xml:space="preserve"> </w:t>
      </w:r>
      <w:r>
        <w:rPr>
          <w:rFonts w:cstheme="minorHAnsi"/>
        </w:rPr>
        <w:t>advance</w:t>
      </w:r>
      <w:r>
        <w:rPr>
          <w:rFonts w:cstheme="minorHAnsi"/>
          <w:spacing w:val="2"/>
        </w:rPr>
        <w:t xml:space="preserve"> </w:t>
      </w:r>
      <w:r>
        <w:rPr>
          <w:rFonts w:cstheme="minorHAnsi"/>
        </w:rPr>
        <w:t>as</w:t>
      </w:r>
      <w:r>
        <w:rPr>
          <w:rFonts w:cstheme="minorHAnsi"/>
          <w:spacing w:val="4"/>
        </w:rPr>
        <w:t xml:space="preserve"> </w:t>
      </w:r>
      <w:r>
        <w:rPr>
          <w:rFonts w:cstheme="minorHAnsi"/>
        </w:rPr>
        <w:t>soon</w:t>
      </w:r>
      <w:r>
        <w:rPr>
          <w:rFonts w:cstheme="minorHAnsi"/>
          <w:spacing w:val="3"/>
        </w:rPr>
        <w:t xml:space="preserve"> </w:t>
      </w:r>
      <w:r>
        <w:rPr>
          <w:rFonts w:cstheme="minorHAnsi"/>
        </w:rPr>
        <w:t>as</w:t>
      </w:r>
      <w:r>
        <w:rPr>
          <w:rFonts w:cstheme="minorHAnsi"/>
          <w:spacing w:val="4"/>
        </w:rPr>
        <w:t xml:space="preserve"> </w:t>
      </w:r>
      <w:r>
        <w:rPr>
          <w:rFonts w:cstheme="minorHAnsi"/>
        </w:rPr>
        <w:t>both</w:t>
      </w:r>
      <w:r>
        <w:rPr>
          <w:rFonts w:cstheme="minorHAnsi"/>
          <w:spacing w:val="-57"/>
        </w:rPr>
        <w:t xml:space="preserve"> </w:t>
      </w:r>
      <w:r>
        <w:rPr>
          <w:rFonts w:cstheme="minorHAnsi"/>
        </w:rPr>
        <w:t>Parties</w:t>
      </w:r>
      <w:r>
        <w:rPr>
          <w:rFonts w:cstheme="minorHAnsi"/>
          <w:spacing w:val="-1"/>
        </w:rPr>
        <w:t xml:space="preserve"> </w:t>
      </w:r>
      <w:r>
        <w:rPr>
          <w:rFonts w:cstheme="minorHAnsi"/>
        </w:rPr>
        <w:t>have</w:t>
      </w:r>
      <w:r>
        <w:rPr>
          <w:rFonts w:cstheme="minorHAnsi"/>
          <w:spacing w:val="-1"/>
        </w:rPr>
        <w:t xml:space="preserve"> </w:t>
      </w:r>
      <w:r>
        <w:rPr>
          <w:rFonts w:cstheme="minorHAnsi"/>
        </w:rPr>
        <w:t>signed this</w:t>
      </w:r>
      <w:r>
        <w:rPr>
          <w:rFonts w:cstheme="minorHAnsi"/>
          <w:spacing w:val="2"/>
        </w:rPr>
        <w:t xml:space="preserve"> </w:t>
      </w:r>
      <w:r>
        <w:rPr>
          <w:rFonts w:cstheme="minorHAnsi"/>
        </w:rPr>
        <w:t>Agreement.</w:t>
      </w:r>
    </w:p>
    <w:p w14:paraId="7EEBBAED" w14:textId="77777777" w:rsidR="00B05DF2" w:rsidRDefault="00B05DF2" w:rsidP="00B05DF2">
      <w:pPr>
        <w:ind w:right="30" w:hanging="11"/>
        <w:jc w:val="both"/>
        <w:rPr>
          <w:rFonts w:cstheme="minorHAnsi"/>
        </w:rPr>
      </w:pPr>
    </w:p>
    <w:p w14:paraId="346F09A3" w14:textId="77777777" w:rsidR="00B05DF2" w:rsidRDefault="00B05DF2">
      <w:pPr>
        <w:pStyle w:val="ListParagraph"/>
        <w:widowControl w:val="0"/>
        <w:numPr>
          <w:ilvl w:val="0"/>
          <w:numId w:val="44"/>
        </w:numPr>
        <w:tabs>
          <w:tab w:val="left" w:pos="1992"/>
        </w:tabs>
        <w:autoSpaceDE w:val="0"/>
        <w:autoSpaceDN w:val="0"/>
        <w:spacing w:before="80" w:after="0" w:line="240" w:lineRule="auto"/>
        <w:ind w:right="30" w:hanging="11"/>
        <w:contextualSpacing w:val="0"/>
        <w:jc w:val="both"/>
        <w:rPr>
          <w:rFonts w:cstheme="minorHAnsi"/>
        </w:rPr>
      </w:pPr>
      <w:r>
        <w:rPr>
          <w:rFonts w:cstheme="minorHAnsi"/>
        </w:rPr>
        <w:t>The</w:t>
      </w:r>
      <w:r>
        <w:rPr>
          <w:rFonts w:cstheme="minorHAnsi"/>
          <w:spacing w:val="1"/>
        </w:rPr>
        <w:t xml:space="preserve"> </w:t>
      </w:r>
      <w:r>
        <w:rPr>
          <w:rFonts w:cstheme="minorHAnsi"/>
        </w:rPr>
        <w:t>Partner</w:t>
      </w:r>
      <w:r>
        <w:rPr>
          <w:rFonts w:cstheme="minorHAnsi"/>
          <w:spacing w:val="1"/>
        </w:rPr>
        <w:t xml:space="preserve"> </w:t>
      </w:r>
      <w:r>
        <w:rPr>
          <w:rFonts w:cstheme="minorHAnsi"/>
        </w:rPr>
        <w:t>may</w:t>
      </w:r>
      <w:r>
        <w:rPr>
          <w:rFonts w:cstheme="minorHAnsi"/>
          <w:spacing w:val="1"/>
        </w:rPr>
        <w:t xml:space="preserve"> </w:t>
      </w:r>
      <w:r>
        <w:rPr>
          <w:rFonts w:cstheme="minorHAnsi"/>
        </w:rPr>
        <w:t>submit</w:t>
      </w:r>
      <w:r>
        <w:rPr>
          <w:rFonts w:cstheme="minorHAnsi"/>
          <w:spacing w:val="1"/>
        </w:rPr>
        <w:t xml:space="preserve"> </w:t>
      </w:r>
      <w:r>
        <w:rPr>
          <w:rFonts w:cstheme="minorHAnsi"/>
        </w:rPr>
        <w:t>requests</w:t>
      </w:r>
      <w:r>
        <w:rPr>
          <w:rFonts w:cstheme="minorHAnsi"/>
          <w:spacing w:val="1"/>
        </w:rPr>
        <w:t xml:space="preserve"> </w:t>
      </w:r>
      <w:r>
        <w:rPr>
          <w:rFonts w:cstheme="minorHAnsi"/>
        </w:rPr>
        <w:t>more</w:t>
      </w:r>
      <w:r>
        <w:rPr>
          <w:rFonts w:cstheme="minorHAnsi"/>
          <w:spacing w:val="1"/>
        </w:rPr>
        <w:t xml:space="preserve"> </w:t>
      </w:r>
      <w:r>
        <w:rPr>
          <w:rFonts w:cstheme="minorHAnsi"/>
        </w:rPr>
        <w:t>frequently</w:t>
      </w:r>
      <w:r>
        <w:rPr>
          <w:rFonts w:cstheme="minorHAnsi"/>
          <w:spacing w:val="1"/>
        </w:rPr>
        <w:t xml:space="preserve"> </w:t>
      </w:r>
      <w:r>
        <w:rPr>
          <w:rFonts w:cstheme="minorHAnsi"/>
        </w:rPr>
        <w:t>than</w:t>
      </w:r>
      <w:r>
        <w:rPr>
          <w:rFonts w:cstheme="minorHAnsi"/>
          <w:spacing w:val="1"/>
        </w:rPr>
        <w:t xml:space="preserve"> </w:t>
      </w:r>
      <w:r>
        <w:rPr>
          <w:rFonts w:cstheme="minorHAnsi"/>
        </w:rPr>
        <w:t>every</w:t>
      </w:r>
      <w:r>
        <w:rPr>
          <w:rFonts w:cstheme="minorHAnsi"/>
          <w:spacing w:val="1"/>
        </w:rPr>
        <w:t xml:space="preserve"> </w:t>
      </w:r>
      <w:r>
        <w:rPr>
          <w:rFonts w:cstheme="minorHAnsi"/>
        </w:rPr>
        <w:t>three</w:t>
      </w:r>
      <w:r>
        <w:rPr>
          <w:rFonts w:cstheme="minorHAnsi"/>
          <w:spacing w:val="1"/>
        </w:rPr>
        <w:t xml:space="preserve"> </w:t>
      </w:r>
      <w:r>
        <w:rPr>
          <w:rFonts w:cstheme="minorHAnsi"/>
        </w:rPr>
        <w:t>months</w:t>
      </w:r>
      <w:r>
        <w:rPr>
          <w:rFonts w:cstheme="minorHAnsi"/>
          <w:spacing w:val="1"/>
        </w:rPr>
        <w:t xml:space="preserve"> </w:t>
      </w:r>
      <w:r>
        <w:rPr>
          <w:rFonts w:cstheme="minorHAnsi"/>
        </w:rPr>
        <w:t>in</w:t>
      </w:r>
      <w:r>
        <w:rPr>
          <w:rFonts w:cstheme="minorHAnsi"/>
          <w:spacing w:val="1"/>
        </w:rPr>
        <w:t xml:space="preserve"> </w:t>
      </w:r>
      <w:r>
        <w:rPr>
          <w:rFonts w:cstheme="minorHAnsi"/>
        </w:rPr>
        <w:t>accordance</w:t>
      </w:r>
      <w:r>
        <w:rPr>
          <w:rFonts w:cstheme="minorHAnsi"/>
          <w:spacing w:val="-2"/>
        </w:rPr>
        <w:t xml:space="preserve"> </w:t>
      </w:r>
      <w:r>
        <w:rPr>
          <w:rFonts w:cstheme="minorHAnsi"/>
        </w:rPr>
        <w:t>with section</w:t>
      </w:r>
      <w:r>
        <w:rPr>
          <w:rFonts w:cstheme="minorHAnsi"/>
          <w:spacing w:val="2"/>
        </w:rPr>
        <w:t xml:space="preserve"> </w:t>
      </w:r>
      <w:r>
        <w:rPr>
          <w:rFonts w:cstheme="minorHAnsi"/>
        </w:rPr>
        <w:t>3</w:t>
      </w:r>
      <w:r>
        <w:rPr>
          <w:rFonts w:cstheme="minorHAnsi"/>
          <w:spacing w:val="-1"/>
        </w:rPr>
        <w:t xml:space="preserve"> </w:t>
      </w:r>
      <w:r>
        <w:rPr>
          <w:rFonts w:cstheme="minorHAnsi"/>
        </w:rPr>
        <w:t>above.</w:t>
      </w:r>
    </w:p>
    <w:p w14:paraId="22D18FA7" w14:textId="77777777" w:rsidR="00B05DF2" w:rsidRDefault="00B05DF2" w:rsidP="00B05DF2">
      <w:pPr>
        <w:pStyle w:val="BodyText"/>
        <w:spacing w:before="11"/>
        <w:ind w:right="30" w:hanging="11"/>
        <w:jc w:val="both"/>
        <w:rPr>
          <w:rFonts w:asciiTheme="minorHAnsi" w:hAnsiTheme="minorHAnsi" w:cstheme="minorHAnsi"/>
        </w:rPr>
      </w:pPr>
    </w:p>
    <w:p w14:paraId="5C80C08C" w14:textId="77777777" w:rsidR="00B05DF2" w:rsidRDefault="00B05DF2">
      <w:pPr>
        <w:pStyle w:val="ListParagraph"/>
        <w:widowControl w:val="0"/>
        <w:numPr>
          <w:ilvl w:val="0"/>
          <w:numId w:val="43"/>
        </w:numPr>
        <w:tabs>
          <w:tab w:val="left" w:pos="1631"/>
          <w:tab w:val="left" w:pos="1632"/>
        </w:tabs>
        <w:autoSpaceDE w:val="0"/>
        <w:autoSpaceDN w:val="0"/>
        <w:spacing w:after="0" w:line="240" w:lineRule="auto"/>
        <w:ind w:right="30" w:hanging="11"/>
        <w:contextualSpacing w:val="0"/>
        <w:jc w:val="both"/>
        <w:rPr>
          <w:rFonts w:cstheme="minorHAnsi"/>
        </w:rPr>
      </w:pPr>
      <w:r>
        <w:rPr>
          <w:rFonts w:cstheme="minorHAnsi"/>
        </w:rPr>
        <w:t>Requests</w:t>
      </w:r>
      <w:r>
        <w:rPr>
          <w:rFonts w:cstheme="minorHAnsi"/>
          <w:spacing w:val="-2"/>
        </w:rPr>
        <w:t xml:space="preserve"> </w:t>
      </w:r>
      <w:r>
        <w:rPr>
          <w:rFonts w:cstheme="minorHAnsi"/>
        </w:rPr>
        <w:t>for</w:t>
      </w:r>
      <w:r>
        <w:rPr>
          <w:rFonts w:cstheme="minorHAnsi"/>
          <w:spacing w:val="-3"/>
        </w:rPr>
        <w:t xml:space="preserve"> </w:t>
      </w:r>
      <w:r>
        <w:rPr>
          <w:rFonts w:cstheme="minorHAnsi"/>
        </w:rPr>
        <w:t>direct</w:t>
      </w:r>
      <w:r>
        <w:rPr>
          <w:rFonts w:cstheme="minorHAnsi"/>
          <w:spacing w:val="-2"/>
        </w:rPr>
        <w:t xml:space="preserve"> </w:t>
      </w:r>
      <w:r>
        <w:rPr>
          <w:rFonts w:cstheme="minorHAnsi"/>
        </w:rPr>
        <w:t>payment</w:t>
      </w:r>
      <w:r>
        <w:rPr>
          <w:rFonts w:cstheme="minorHAnsi"/>
          <w:spacing w:val="-1"/>
        </w:rPr>
        <w:t xml:space="preserve"> </w:t>
      </w:r>
      <w:r>
        <w:rPr>
          <w:rFonts w:cstheme="minorHAnsi"/>
        </w:rPr>
        <w:t>transfers:</w:t>
      </w:r>
    </w:p>
    <w:p w14:paraId="5267B49E" w14:textId="77777777" w:rsidR="00B05DF2" w:rsidRDefault="00B05DF2" w:rsidP="00B05DF2">
      <w:pPr>
        <w:pStyle w:val="BodyText"/>
        <w:ind w:right="30" w:hanging="11"/>
        <w:jc w:val="both"/>
        <w:rPr>
          <w:rFonts w:asciiTheme="minorHAnsi" w:hAnsiTheme="minorHAnsi" w:cstheme="minorHAnsi"/>
        </w:rPr>
      </w:pPr>
    </w:p>
    <w:p w14:paraId="6F88F19B" w14:textId="77777777" w:rsidR="00B05DF2" w:rsidRDefault="00B05DF2">
      <w:pPr>
        <w:pStyle w:val="ListParagraph"/>
        <w:widowControl w:val="0"/>
        <w:numPr>
          <w:ilvl w:val="1"/>
          <w:numId w:val="43"/>
        </w:numPr>
        <w:tabs>
          <w:tab w:val="left" w:pos="1992"/>
        </w:tabs>
        <w:autoSpaceDE w:val="0"/>
        <w:autoSpaceDN w:val="0"/>
        <w:spacing w:after="0" w:line="240" w:lineRule="auto"/>
        <w:ind w:right="30" w:hanging="11"/>
        <w:contextualSpacing w:val="0"/>
        <w:jc w:val="both"/>
        <w:rPr>
          <w:rFonts w:cstheme="minorHAnsi"/>
        </w:rPr>
      </w:pPr>
      <w:r>
        <w:rPr>
          <w:rFonts w:cstheme="minorHAnsi"/>
        </w:rPr>
        <w:t>The Partner may submit to UN Women a written request for direct payment to the</w:t>
      </w:r>
      <w:r>
        <w:rPr>
          <w:rFonts w:cstheme="minorHAnsi"/>
          <w:spacing w:val="1"/>
        </w:rPr>
        <w:t xml:space="preserve"> </w:t>
      </w:r>
      <w:r>
        <w:rPr>
          <w:rFonts w:cstheme="minorHAnsi"/>
        </w:rPr>
        <w:lastRenderedPageBreak/>
        <w:t>Partner’s</w:t>
      </w:r>
      <w:r>
        <w:rPr>
          <w:rFonts w:cstheme="minorHAnsi"/>
          <w:spacing w:val="-1"/>
        </w:rPr>
        <w:t xml:space="preserve"> </w:t>
      </w:r>
      <w:r>
        <w:rPr>
          <w:rFonts w:cstheme="minorHAnsi"/>
        </w:rPr>
        <w:t>vendor</w:t>
      </w:r>
      <w:r>
        <w:rPr>
          <w:rFonts w:cstheme="minorHAnsi"/>
          <w:spacing w:val="-1"/>
        </w:rPr>
        <w:t xml:space="preserve"> </w:t>
      </w:r>
      <w:r>
        <w:rPr>
          <w:rFonts w:cstheme="minorHAnsi"/>
        </w:rPr>
        <w:t>or</w:t>
      </w:r>
      <w:r>
        <w:rPr>
          <w:rFonts w:cstheme="minorHAnsi"/>
          <w:spacing w:val="-1"/>
        </w:rPr>
        <w:t xml:space="preserve"> </w:t>
      </w:r>
      <w:r>
        <w:rPr>
          <w:rFonts w:cstheme="minorHAnsi"/>
        </w:rPr>
        <w:t>supplier.</w:t>
      </w:r>
    </w:p>
    <w:p w14:paraId="73A9A9D6" w14:textId="77777777" w:rsidR="00B05DF2" w:rsidRDefault="00B05DF2" w:rsidP="00B05DF2">
      <w:pPr>
        <w:pStyle w:val="BodyText"/>
        <w:ind w:right="30" w:hanging="11"/>
        <w:jc w:val="both"/>
        <w:rPr>
          <w:rFonts w:asciiTheme="minorHAnsi" w:hAnsiTheme="minorHAnsi" w:cstheme="minorHAnsi"/>
        </w:rPr>
      </w:pPr>
    </w:p>
    <w:p w14:paraId="4EE5718D" w14:textId="77777777" w:rsidR="00B05DF2" w:rsidRDefault="00B05DF2">
      <w:pPr>
        <w:pStyle w:val="ListParagraph"/>
        <w:widowControl w:val="0"/>
        <w:numPr>
          <w:ilvl w:val="1"/>
          <w:numId w:val="43"/>
        </w:numPr>
        <w:tabs>
          <w:tab w:val="left" w:pos="1992"/>
        </w:tabs>
        <w:autoSpaceDE w:val="0"/>
        <w:autoSpaceDN w:val="0"/>
        <w:spacing w:after="0" w:line="240" w:lineRule="auto"/>
        <w:ind w:right="30" w:hanging="11"/>
        <w:contextualSpacing w:val="0"/>
        <w:jc w:val="both"/>
        <w:rPr>
          <w:rFonts w:cstheme="minorHAnsi"/>
        </w:rPr>
      </w:pPr>
      <w:r>
        <w:rPr>
          <w:rFonts w:cstheme="minorHAnsi"/>
        </w:rPr>
        <w:t>The request for direct payment must be submitted no later than the three-month</w:t>
      </w:r>
      <w:r>
        <w:rPr>
          <w:rFonts w:cstheme="minorHAnsi"/>
          <w:spacing w:val="1"/>
        </w:rPr>
        <w:t xml:space="preserve"> </w:t>
      </w:r>
      <w:r>
        <w:rPr>
          <w:rFonts w:cstheme="minorHAnsi"/>
        </w:rPr>
        <w:t>period</w:t>
      </w:r>
      <w:r>
        <w:rPr>
          <w:rFonts w:cstheme="minorHAnsi"/>
          <w:spacing w:val="-1"/>
        </w:rPr>
        <w:t xml:space="preserve"> </w:t>
      </w:r>
      <w:r>
        <w:rPr>
          <w:rFonts w:cstheme="minorHAnsi"/>
        </w:rPr>
        <w:t>following receipt of</w:t>
      </w:r>
      <w:r>
        <w:rPr>
          <w:rFonts w:cstheme="minorHAnsi"/>
          <w:spacing w:val="-1"/>
        </w:rPr>
        <w:t xml:space="preserve"> </w:t>
      </w:r>
      <w:r>
        <w:rPr>
          <w:rFonts w:cstheme="minorHAnsi"/>
        </w:rPr>
        <w:t>the</w:t>
      </w:r>
      <w:r>
        <w:rPr>
          <w:rFonts w:cstheme="minorHAnsi"/>
          <w:spacing w:val="-1"/>
        </w:rPr>
        <w:t xml:space="preserve"> </w:t>
      </w:r>
      <w:r>
        <w:rPr>
          <w:rFonts w:cstheme="minorHAnsi"/>
        </w:rPr>
        <w:t>goods or</w:t>
      </w:r>
      <w:r>
        <w:rPr>
          <w:rFonts w:cstheme="minorHAnsi"/>
          <w:spacing w:val="-1"/>
        </w:rPr>
        <w:t xml:space="preserve"> </w:t>
      </w:r>
      <w:r>
        <w:rPr>
          <w:rFonts w:cstheme="minorHAnsi"/>
        </w:rPr>
        <w:t>services.</w:t>
      </w:r>
    </w:p>
    <w:p w14:paraId="5341FCF9" w14:textId="77777777" w:rsidR="00B05DF2" w:rsidRDefault="00B05DF2" w:rsidP="00B05DF2">
      <w:pPr>
        <w:pStyle w:val="BodyText"/>
        <w:ind w:right="30" w:hanging="11"/>
        <w:jc w:val="both"/>
        <w:rPr>
          <w:rFonts w:asciiTheme="minorHAnsi" w:hAnsiTheme="minorHAnsi" w:cstheme="minorHAnsi"/>
        </w:rPr>
      </w:pPr>
    </w:p>
    <w:p w14:paraId="2592B2A0" w14:textId="77777777" w:rsidR="00B05DF2" w:rsidRDefault="00B05DF2">
      <w:pPr>
        <w:pStyle w:val="ListParagraph"/>
        <w:widowControl w:val="0"/>
        <w:numPr>
          <w:ilvl w:val="1"/>
          <w:numId w:val="43"/>
        </w:numPr>
        <w:tabs>
          <w:tab w:val="left" w:pos="1992"/>
        </w:tabs>
        <w:autoSpaceDE w:val="0"/>
        <w:autoSpaceDN w:val="0"/>
        <w:spacing w:after="0" w:line="240" w:lineRule="auto"/>
        <w:ind w:right="30" w:hanging="11"/>
        <w:contextualSpacing w:val="0"/>
        <w:jc w:val="both"/>
        <w:rPr>
          <w:rFonts w:cstheme="minorHAnsi"/>
        </w:rPr>
      </w:pPr>
      <w:r>
        <w:rPr>
          <w:rFonts w:cstheme="minorHAnsi"/>
        </w:rPr>
        <w:t>The request for direct payment shall in all cases include the vendor or supplier’s</w:t>
      </w:r>
      <w:r>
        <w:rPr>
          <w:rFonts w:cstheme="minorHAnsi"/>
          <w:spacing w:val="1"/>
        </w:rPr>
        <w:t xml:space="preserve"> </w:t>
      </w:r>
      <w:r>
        <w:rPr>
          <w:rFonts w:cstheme="minorHAnsi"/>
        </w:rPr>
        <w:t>banking</w:t>
      </w:r>
      <w:r>
        <w:rPr>
          <w:rFonts w:cstheme="minorHAnsi"/>
          <w:spacing w:val="-11"/>
        </w:rPr>
        <w:t xml:space="preserve"> </w:t>
      </w:r>
      <w:r>
        <w:rPr>
          <w:rFonts w:cstheme="minorHAnsi"/>
        </w:rPr>
        <w:t>information,</w:t>
      </w:r>
      <w:r>
        <w:rPr>
          <w:rFonts w:cstheme="minorHAnsi"/>
          <w:spacing w:val="-10"/>
        </w:rPr>
        <w:t xml:space="preserve"> </w:t>
      </w:r>
      <w:r>
        <w:rPr>
          <w:rFonts w:cstheme="minorHAnsi"/>
        </w:rPr>
        <w:t>the</w:t>
      </w:r>
      <w:r>
        <w:rPr>
          <w:rFonts w:cstheme="minorHAnsi"/>
          <w:spacing w:val="-7"/>
        </w:rPr>
        <w:t xml:space="preserve"> </w:t>
      </w:r>
      <w:r>
        <w:rPr>
          <w:rFonts w:cstheme="minorHAnsi"/>
        </w:rPr>
        <w:t>original</w:t>
      </w:r>
      <w:r>
        <w:rPr>
          <w:rFonts w:cstheme="minorHAnsi"/>
          <w:spacing w:val="-10"/>
        </w:rPr>
        <w:t xml:space="preserve"> </w:t>
      </w:r>
      <w:r>
        <w:rPr>
          <w:rFonts w:cstheme="minorHAnsi"/>
        </w:rPr>
        <w:t>invoice</w:t>
      </w:r>
      <w:r>
        <w:rPr>
          <w:rFonts w:cstheme="minorHAnsi"/>
          <w:spacing w:val="-12"/>
        </w:rPr>
        <w:t xml:space="preserve"> </w:t>
      </w:r>
      <w:r>
        <w:rPr>
          <w:rFonts w:cstheme="minorHAnsi"/>
        </w:rPr>
        <w:t>or</w:t>
      </w:r>
      <w:r>
        <w:rPr>
          <w:rFonts w:cstheme="minorHAnsi"/>
          <w:spacing w:val="-8"/>
        </w:rPr>
        <w:t xml:space="preserve"> </w:t>
      </w:r>
      <w:r>
        <w:rPr>
          <w:rFonts w:cstheme="minorHAnsi"/>
        </w:rPr>
        <w:t>invoices</w:t>
      </w:r>
      <w:r>
        <w:rPr>
          <w:rFonts w:cstheme="minorHAnsi"/>
          <w:spacing w:val="-11"/>
        </w:rPr>
        <w:t xml:space="preserve"> </w:t>
      </w:r>
      <w:r>
        <w:rPr>
          <w:rFonts w:cstheme="minorHAnsi"/>
        </w:rPr>
        <w:t>issued</w:t>
      </w:r>
      <w:r>
        <w:rPr>
          <w:rFonts w:cstheme="minorHAnsi"/>
          <w:spacing w:val="-10"/>
        </w:rPr>
        <w:t xml:space="preserve"> </w:t>
      </w:r>
      <w:r>
        <w:rPr>
          <w:rFonts w:cstheme="minorHAnsi"/>
        </w:rPr>
        <w:t>by</w:t>
      </w:r>
      <w:r>
        <w:rPr>
          <w:rFonts w:cstheme="minorHAnsi"/>
          <w:spacing w:val="-11"/>
        </w:rPr>
        <w:t xml:space="preserve"> </w:t>
      </w:r>
      <w:r>
        <w:rPr>
          <w:rFonts w:cstheme="minorHAnsi"/>
        </w:rPr>
        <w:t>the</w:t>
      </w:r>
      <w:r>
        <w:rPr>
          <w:rFonts w:cstheme="minorHAnsi"/>
          <w:spacing w:val="-11"/>
        </w:rPr>
        <w:t xml:space="preserve"> </w:t>
      </w:r>
      <w:r>
        <w:rPr>
          <w:rFonts w:cstheme="minorHAnsi"/>
        </w:rPr>
        <w:t>vendor</w:t>
      </w:r>
      <w:r>
        <w:rPr>
          <w:rFonts w:cstheme="minorHAnsi"/>
          <w:spacing w:val="-12"/>
        </w:rPr>
        <w:t xml:space="preserve"> </w:t>
      </w:r>
      <w:r>
        <w:rPr>
          <w:rFonts w:cstheme="minorHAnsi"/>
        </w:rPr>
        <w:t>or</w:t>
      </w:r>
      <w:r>
        <w:rPr>
          <w:rFonts w:cstheme="minorHAnsi"/>
          <w:spacing w:val="-8"/>
        </w:rPr>
        <w:t xml:space="preserve"> </w:t>
      </w:r>
      <w:r>
        <w:rPr>
          <w:rFonts w:cstheme="minorHAnsi"/>
        </w:rPr>
        <w:t>supplier</w:t>
      </w:r>
      <w:r>
        <w:rPr>
          <w:rFonts w:cstheme="minorHAnsi"/>
          <w:spacing w:val="-58"/>
        </w:rPr>
        <w:t xml:space="preserve"> </w:t>
      </w:r>
      <w:r>
        <w:rPr>
          <w:rFonts w:cstheme="minorHAnsi"/>
        </w:rPr>
        <w:t>to</w:t>
      </w:r>
      <w:r>
        <w:rPr>
          <w:rFonts w:cstheme="minorHAnsi"/>
          <w:spacing w:val="-13"/>
        </w:rPr>
        <w:t xml:space="preserve"> </w:t>
      </w:r>
      <w:r>
        <w:rPr>
          <w:rFonts w:cstheme="minorHAnsi"/>
        </w:rPr>
        <w:t>the</w:t>
      </w:r>
      <w:r>
        <w:rPr>
          <w:rFonts w:cstheme="minorHAnsi"/>
          <w:spacing w:val="-14"/>
        </w:rPr>
        <w:t xml:space="preserve"> </w:t>
      </w:r>
      <w:r>
        <w:rPr>
          <w:rFonts w:cstheme="minorHAnsi"/>
        </w:rPr>
        <w:t>Partner,</w:t>
      </w:r>
      <w:r>
        <w:rPr>
          <w:rFonts w:cstheme="minorHAnsi"/>
          <w:spacing w:val="-13"/>
        </w:rPr>
        <w:t xml:space="preserve"> </w:t>
      </w:r>
      <w:r>
        <w:rPr>
          <w:rFonts w:cstheme="minorHAnsi"/>
        </w:rPr>
        <w:t>the</w:t>
      </w:r>
      <w:r>
        <w:rPr>
          <w:rFonts w:cstheme="minorHAnsi"/>
          <w:spacing w:val="-14"/>
        </w:rPr>
        <w:t xml:space="preserve"> </w:t>
      </w:r>
      <w:r>
        <w:rPr>
          <w:rFonts w:cstheme="minorHAnsi"/>
        </w:rPr>
        <w:t>purchase</w:t>
      </w:r>
      <w:r>
        <w:rPr>
          <w:rFonts w:cstheme="minorHAnsi"/>
          <w:spacing w:val="-14"/>
        </w:rPr>
        <w:t xml:space="preserve"> </w:t>
      </w:r>
      <w:r>
        <w:rPr>
          <w:rFonts w:cstheme="minorHAnsi"/>
        </w:rPr>
        <w:t>order,</w:t>
      </w:r>
      <w:r>
        <w:rPr>
          <w:rFonts w:cstheme="minorHAnsi"/>
          <w:spacing w:val="-11"/>
        </w:rPr>
        <w:t xml:space="preserve"> </w:t>
      </w:r>
      <w:r>
        <w:rPr>
          <w:rFonts w:cstheme="minorHAnsi"/>
        </w:rPr>
        <w:t>the</w:t>
      </w:r>
      <w:r>
        <w:rPr>
          <w:rFonts w:cstheme="minorHAnsi"/>
          <w:spacing w:val="-14"/>
        </w:rPr>
        <w:t xml:space="preserve"> </w:t>
      </w:r>
      <w:r>
        <w:rPr>
          <w:rFonts w:cstheme="minorHAnsi"/>
        </w:rPr>
        <w:t>quotation</w:t>
      </w:r>
      <w:r>
        <w:rPr>
          <w:rFonts w:cstheme="minorHAnsi"/>
          <w:spacing w:val="-13"/>
        </w:rPr>
        <w:t xml:space="preserve"> </w:t>
      </w:r>
      <w:r>
        <w:rPr>
          <w:rFonts w:cstheme="minorHAnsi"/>
        </w:rPr>
        <w:t>and</w:t>
      </w:r>
      <w:r>
        <w:rPr>
          <w:rFonts w:cstheme="minorHAnsi"/>
          <w:spacing w:val="-13"/>
        </w:rPr>
        <w:t xml:space="preserve"> </w:t>
      </w:r>
      <w:r>
        <w:rPr>
          <w:rFonts w:cstheme="minorHAnsi"/>
        </w:rPr>
        <w:t>a</w:t>
      </w:r>
      <w:r>
        <w:rPr>
          <w:rFonts w:cstheme="minorHAnsi"/>
          <w:spacing w:val="-14"/>
        </w:rPr>
        <w:t xml:space="preserve"> </w:t>
      </w:r>
      <w:r>
        <w:rPr>
          <w:rFonts w:cstheme="minorHAnsi"/>
        </w:rPr>
        <w:t>written</w:t>
      </w:r>
      <w:r>
        <w:rPr>
          <w:rFonts w:cstheme="minorHAnsi"/>
          <w:spacing w:val="-13"/>
        </w:rPr>
        <w:t xml:space="preserve"> </w:t>
      </w:r>
      <w:r>
        <w:rPr>
          <w:rFonts w:cstheme="minorHAnsi"/>
        </w:rPr>
        <w:t>statement</w:t>
      </w:r>
      <w:r>
        <w:rPr>
          <w:rFonts w:cstheme="minorHAnsi"/>
          <w:spacing w:val="-13"/>
        </w:rPr>
        <w:t xml:space="preserve"> </w:t>
      </w:r>
      <w:r>
        <w:rPr>
          <w:rFonts w:cstheme="minorHAnsi"/>
        </w:rPr>
        <w:t>by</w:t>
      </w:r>
      <w:r>
        <w:rPr>
          <w:rFonts w:cstheme="minorHAnsi"/>
          <w:spacing w:val="-11"/>
        </w:rPr>
        <w:t xml:space="preserve"> </w:t>
      </w:r>
      <w:r>
        <w:rPr>
          <w:rFonts w:cstheme="minorHAnsi"/>
        </w:rPr>
        <w:t>the</w:t>
      </w:r>
      <w:r>
        <w:rPr>
          <w:rFonts w:cstheme="minorHAnsi"/>
          <w:spacing w:val="-14"/>
        </w:rPr>
        <w:t xml:space="preserve"> </w:t>
      </w:r>
      <w:r>
        <w:rPr>
          <w:rFonts w:cstheme="minorHAnsi"/>
        </w:rPr>
        <w:t>Partner</w:t>
      </w:r>
      <w:r>
        <w:rPr>
          <w:rFonts w:cstheme="minorHAnsi"/>
          <w:spacing w:val="-58"/>
        </w:rPr>
        <w:t xml:space="preserve"> </w:t>
      </w:r>
      <w:r>
        <w:rPr>
          <w:rFonts w:cstheme="minorHAnsi"/>
        </w:rPr>
        <w:t>Authorized Officer certifying that the vendor or supplier delivered the goods and/or</w:t>
      </w:r>
      <w:r>
        <w:rPr>
          <w:rFonts w:cstheme="minorHAnsi"/>
          <w:spacing w:val="1"/>
        </w:rPr>
        <w:t xml:space="preserve"> </w:t>
      </w:r>
      <w:r>
        <w:rPr>
          <w:rFonts w:cstheme="minorHAnsi"/>
        </w:rPr>
        <w:t>performed</w:t>
      </w:r>
      <w:r>
        <w:rPr>
          <w:rFonts w:cstheme="minorHAnsi"/>
          <w:spacing w:val="-5"/>
        </w:rPr>
        <w:t xml:space="preserve"> </w:t>
      </w:r>
      <w:r>
        <w:rPr>
          <w:rFonts w:cstheme="minorHAnsi"/>
        </w:rPr>
        <w:t>the</w:t>
      </w:r>
      <w:r>
        <w:rPr>
          <w:rFonts w:cstheme="minorHAnsi"/>
          <w:spacing w:val="-7"/>
        </w:rPr>
        <w:t xml:space="preserve"> </w:t>
      </w:r>
      <w:r>
        <w:rPr>
          <w:rFonts w:cstheme="minorHAnsi"/>
        </w:rPr>
        <w:t>services</w:t>
      </w:r>
      <w:r>
        <w:rPr>
          <w:rFonts w:cstheme="minorHAnsi"/>
          <w:spacing w:val="-6"/>
        </w:rPr>
        <w:t xml:space="preserve"> </w:t>
      </w:r>
      <w:r>
        <w:rPr>
          <w:rFonts w:cstheme="minorHAnsi"/>
        </w:rPr>
        <w:t>satisfactorily</w:t>
      </w:r>
      <w:r>
        <w:rPr>
          <w:rFonts w:cstheme="minorHAnsi"/>
          <w:spacing w:val="-7"/>
        </w:rPr>
        <w:t xml:space="preserve"> </w:t>
      </w:r>
      <w:r>
        <w:rPr>
          <w:rFonts w:cstheme="minorHAnsi"/>
        </w:rPr>
        <w:t>and</w:t>
      </w:r>
      <w:r>
        <w:rPr>
          <w:rFonts w:cstheme="minorHAnsi"/>
          <w:spacing w:val="-6"/>
        </w:rPr>
        <w:t xml:space="preserve"> </w:t>
      </w:r>
      <w:r>
        <w:rPr>
          <w:rFonts w:cstheme="minorHAnsi"/>
        </w:rPr>
        <w:t>in</w:t>
      </w:r>
      <w:r>
        <w:rPr>
          <w:rFonts w:cstheme="minorHAnsi"/>
          <w:spacing w:val="-6"/>
        </w:rPr>
        <w:t xml:space="preserve"> </w:t>
      </w:r>
      <w:r>
        <w:rPr>
          <w:rFonts w:cstheme="minorHAnsi"/>
        </w:rPr>
        <w:t>accordance</w:t>
      </w:r>
      <w:r>
        <w:rPr>
          <w:rFonts w:cstheme="minorHAnsi"/>
          <w:spacing w:val="-8"/>
        </w:rPr>
        <w:t xml:space="preserve"> </w:t>
      </w:r>
      <w:r>
        <w:rPr>
          <w:rFonts w:cstheme="minorHAnsi"/>
        </w:rPr>
        <w:t>with</w:t>
      </w:r>
      <w:r>
        <w:rPr>
          <w:rFonts w:cstheme="minorHAnsi"/>
          <w:spacing w:val="-6"/>
        </w:rPr>
        <w:t xml:space="preserve"> </w:t>
      </w:r>
      <w:r>
        <w:rPr>
          <w:rFonts w:cstheme="minorHAnsi"/>
        </w:rPr>
        <w:t>the</w:t>
      </w:r>
      <w:r>
        <w:rPr>
          <w:rFonts w:cstheme="minorHAnsi"/>
          <w:spacing w:val="-7"/>
        </w:rPr>
        <w:t xml:space="preserve"> </w:t>
      </w:r>
      <w:r>
        <w:rPr>
          <w:rFonts w:cstheme="minorHAnsi"/>
        </w:rPr>
        <w:t>terms</w:t>
      </w:r>
      <w:r>
        <w:rPr>
          <w:rFonts w:cstheme="minorHAnsi"/>
          <w:spacing w:val="-6"/>
        </w:rPr>
        <w:t xml:space="preserve"> </w:t>
      </w:r>
      <w:r>
        <w:rPr>
          <w:rFonts w:cstheme="minorHAnsi"/>
        </w:rPr>
        <w:t>of</w:t>
      </w:r>
      <w:r>
        <w:rPr>
          <w:rFonts w:cstheme="minorHAnsi"/>
          <w:spacing w:val="-8"/>
        </w:rPr>
        <w:t xml:space="preserve"> </w:t>
      </w:r>
      <w:r>
        <w:rPr>
          <w:rFonts w:cstheme="minorHAnsi"/>
        </w:rPr>
        <w:t>the</w:t>
      </w:r>
      <w:r>
        <w:rPr>
          <w:rFonts w:cstheme="minorHAnsi"/>
          <w:spacing w:val="-7"/>
        </w:rPr>
        <w:t xml:space="preserve"> </w:t>
      </w:r>
      <w:r>
        <w:rPr>
          <w:rFonts w:cstheme="minorHAnsi"/>
        </w:rPr>
        <w:t>contract</w:t>
      </w:r>
      <w:r>
        <w:rPr>
          <w:rFonts w:cstheme="minorHAnsi"/>
          <w:spacing w:val="-57"/>
        </w:rPr>
        <w:t xml:space="preserve"> </w:t>
      </w:r>
      <w:r>
        <w:rPr>
          <w:rFonts w:cstheme="minorHAnsi"/>
        </w:rPr>
        <w:t>between</w:t>
      </w:r>
      <w:r>
        <w:rPr>
          <w:rFonts w:cstheme="minorHAnsi"/>
          <w:spacing w:val="-1"/>
        </w:rPr>
        <w:t xml:space="preserve"> </w:t>
      </w:r>
      <w:r>
        <w:rPr>
          <w:rFonts w:cstheme="minorHAnsi"/>
        </w:rPr>
        <w:t>the</w:t>
      </w:r>
      <w:r>
        <w:rPr>
          <w:rFonts w:cstheme="minorHAnsi"/>
          <w:spacing w:val="-1"/>
        </w:rPr>
        <w:t xml:space="preserve"> </w:t>
      </w:r>
      <w:r>
        <w:rPr>
          <w:rFonts w:cstheme="minorHAnsi"/>
        </w:rPr>
        <w:t>Partner</w:t>
      </w:r>
      <w:r>
        <w:rPr>
          <w:rFonts w:cstheme="minorHAnsi"/>
          <w:spacing w:val="1"/>
        </w:rPr>
        <w:t xml:space="preserve"> </w:t>
      </w:r>
      <w:r>
        <w:rPr>
          <w:rFonts w:cstheme="minorHAnsi"/>
        </w:rPr>
        <w:t>and the</w:t>
      </w:r>
      <w:r>
        <w:rPr>
          <w:rFonts w:cstheme="minorHAnsi"/>
          <w:spacing w:val="-1"/>
        </w:rPr>
        <w:t xml:space="preserve"> </w:t>
      </w:r>
      <w:r>
        <w:rPr>
          <w:rFonts w:cstheme="minorHAnsi"/>
        </w:rPr>
        <w:t>vendor</w:t>
      </w:r>
      <w:r>
        <w:rPr>
          <w:rFonts w:cstheme="minorHAnsi"/>
          <w:spacing w:val="-1"/>
        </w:rPr>
        <w:t xml:space="preserve"> </w:t>
      </w:r>
      <w:r>
        <w:rPr>
          <w:rFonts w:cstheme="minorHAnsi"/>
        </w:rPr>
        <w:t>or</w:t>
      </w:r>
      <w:r>
        <w:rPr>
          <w:rFonts w:cstheme="minorHAnsi"/>
          <w:spacing w:val="-1"/>
        </w:rPr>
        <w:t xml:space="preserve"> </w:t>
      </w:r>
      <w:r>
        <w:rPr>
          <w:rFonts w:cstheme="minorHAnsi"/>
        </w:rPr>
        <w:t>supplier.</w:t>
      </w:r>
    </w:p>
    <w:p w14:paraId="07DB799F" w14:textId="77777777" w:rsidR="00B05DF2" w:rsidRDefault="00B05DF2" w:rsidP="00B05DF2">
      <w:pPr>
        <w:pStyle w:val="BodyText"/>
        <w:spacing w:before="9"/>
        <w:ind w:right="30" w:hanging="11"/>
        <w:jc w:val="both"/>
        <w:rPr>
          <w:rFonts w:asciiTheme="minorHAnsi" w:hAnsiTheme="minorHAnsi" w:cstheme="minorHAnsi"/>
        </w:rPr>
      </w:pPr>
    </w:p>
    <w:p w14:paraId="09D585E8" w14:textId="77777777" w:rsidR="00B05DF2" w:rsidRDefault="00B05DF2">
      <w:pPr>
        <w:pStyle w:val="ListParagraph"/>
        <w:widowControl w:val="0"/>
        <w:numPr>
          <w:ilvl w:val="0"/>
          <w:numId w:val="43"/>
        </w:numPr>
        <w:tabs>
          <w:tab w:val="left" w:pos="1631"/>
          <w:tab w:val="left" w:pos="1632"/>
        </w:tabs>
        <w:autoSpaceDE w:val="0"/>
        <w:autoSpaceDN w:val="0"/>
        <w:spacing w:before="1" w:after="0" w:line="240" w:lineRule="auto"/>
        <w:ind w:right="30" w:hanging="11"/>
        <w:contextualSpacing w:val="0"/>
        <w:jc w:val="both"/>
        <w:rPr>
          <w:rFonts w:cstheme="minorHAnsi"/>
        </w:rPr>
      </w:pPr>
      <w:r>
        <w:rPr>
          <w:rFonts w:cstheme="minorHAnsi"/>
        </w:rPr>
        <w:t>Requests</w:t>
      </w:r>
      <w:r>
        <w:rPr>
          <w:rFonts w:cstheme="minorHAnsi"/>
          <w:spacing w:val="-2"/>
        </w:rPr>
        <w:t xml:space="preserve"> </w:t>
      </w:r>
      <w:r>
        <w:rPr>
          <w:rFonts w:cstheme="minorHAnsi"/>
        </w:rPr>
        <w:t>for</w:t>
      </w:r>
      <w:r>
        <w:rPr>
          <w:rFonts w:cstheme="minorHAnsi"/>
          <w:spacing w:val="-3"/>
        </w:rPr>
        <w:t xml:space="preserve"> </w:t>
      </w:r>
      <w:r>
        <w:rPr>
          <w:rFonts w:cstheme="minorHAnsi"/>
        </w:rPr>
        <w:t>reimbursements:</w:t>
      </w:r>
    </w:p>
    <w:p w14:paraId="5F7ED126" w14:textId="77777777" w:rsidR="00B05DF2" w:rsidRDefault="00B05DF2" w:rsidP="00B05DF2">
      <w:pPr>
        <w:pStyle w:val="BodyText"/>
        <w:spacing w:before="11"/>
        <w:ind w:right="30" w:hanging="11"/>
        <w:jc w:val="both"/>
        <w:rPr>
          <w:rFonts w:asciiTheme="minorHAnsi" w:hAnsiTheme="minorHAnsi" w:cstheme="minorHAnsi"/>
        </w:rPr>
      </w:pPr>
    </w:p>
    <w:p w14:paraId="1F2A7DAB" w14:textId="77777777" w:rsidR="00B05DF2" w:rsidRDefault="00B05DF2">
      <w:pPr>
        <w:pStyle w:val="ListParagraph"/>
        <w:widowControl w:val="0"/>
        <w:numPr>
          <w:ilvl w:val="1"/>
          <w:numId w:val="43"/>
        </w:numPr>
        <w:tabs>
          <w:tab w:val="left" w:pos="1992"/>
        </w:tabs>
        <w:autoSpaceDE w:val="0"/>
        <w:autoSpaceDN w:val="0"/>
        <w:spacing w:after="0" w:line="240" w:lineRule="auto"/>
        <w:ind w:right="30" w:hanging="11"/>
        <w:contextualSpacing w:val="0"/>
        <w:jc w:val="both"/>
        <w:rPr>
          <w:rFonts w:cstheme="minorHAnsi"/>
        </w:rPr>
      </w:pPr>
      <w:r>
        <w:rPr>
          <w:rFonts w:cstheme="minorHAnsi"/>
        </w:rPr>
        <w:t>Any</w:t>
      </w:r>
      <w:r>
        <w:rPr>
          <w:rFonts w:cstheme="minorHAnsi"/>
          <w:spacing w:val="-13"/>
        </w:rPr>
        <w:t xml:space="preserve"> </w:t>
      </w:r>
      <w:r>
        <w:rPr>
          <w:rFonts w:cstheme="minorHAnsi"/>
        </w:rPr>
        <w:t>expenditure</w:t>
      </w:r>
      <w:r>
        <w:rPr>
          <w:rFonts w:cstheme="minorHAnsi"/>
          <w:spacing w:val="-12"/>
        </w:rPr>
        <w:t xml:space="preserve"> </w:t>
      </w:r>
      <w:r>
        <w:rPr>
          <w:rFonts w:cstheme="minorHAnsi"/>
        </w:rPr>
        <w:t>by</w:t>
      </w:r>
      <w:r>
        <w:rPr>
          <w:rFonts w:cstheme="minorHAnsi"/>
          <w:spacing w:val="-13"/>
        </w:rPr>
        <w:t xml:space="preserve"> </w:t>
      </w:r>
      <w:r>
        <w:rPr>
          <w:rFonts w:cstheme="minorHAnsi"/>
        </w:rPr>
        <w:t>the</w:t>
      </w:r>
      <w:r>
        <w:rPr>
          <w:rFonts w:cstheme="minorHAnsi"/>
          <w:spacing w:val="-14"/>
        </w:rPr>
        <w:t xml:space="preserve"> </w:t>
      </w:r>
      <w:r>
        <w:rPr>
          <w:rFonts w:cstheme="minorHAnsi"/>
        </w:rPr>
        <w:t>Partner</w:t>
      </w:r>
      <w:r>
        <w:rPr>
          <w:rFonts w:cstheme="minorHAnsi"/>
          <w:spacing w:val="-12"/>
        </w:rPr>
        <w:t xml:space="preserve"> </w:t>
      </w:r>
      <w:r>
        <w:rPr>
          <w:rFonts w:cstheme="minorHAnsi"/>
        </w:rPr>
        <w:t>from</w:t>
      </w:r>
      <w:r>
        <w:rPr>
          <w:rFonts w:cstheme="minorHAnsi"/>
          <w:spacing w:val="-13"/>
        </w:rPr>
        <w:t xml:space="preserve"> </w:t>
      </w:r>
      <w:r>
        <w:rPr>
          <w:rFonts w:cstheme="minorHAnsi"/>
        </w:rPr>
        <w:t>its</w:t>
      </w:r>
      <w:r>
        <w:rPr>
          <w:rFonts w:cstheme="minorHAnsi"/>
          <w:spacing w:val="-13"/>
        </w:rPr>
        <w:t xml:space="preserve"> </w:t>
      </w:r>
      <w:r>
        <w:rPr>
          <w:rFonts w:cstheme="minorHAnsi"/>
        </w:rPr>
        <w:t>own</w:t>
      </w:r>
      <w:r>
        <w:rPr>
          <w:rFonts w:cstheme="minorHAnsi"/>
          <w:spacing w:val="-13"/>
        </w:rPr>
        <w:t xml:space="preserve"> </w:t>
      </w:r>
      <w:r>
        <w:rPr>
          <w:rFonts w:cstheme="minorHAnsi"/>
        </w:rPr>
        <w:t>resources</w:t>
      </w:r>
      <w:r>
        <w:rPr>
          <w:rFonts w:cstheme="minorHAnsi"/>
          <w:spacing w:val="-13"/>
        </w:rPr>
        <w:t xml:space="preserve"> </w:t>
      </w:r>
      <w:r>
        <w:rPr>
          <w:rFonts w:cstheme="minorHAnsi"/>
        </w:rPr>
        <w:t>in</w:t>
      </w:r>
      <w:r>
        <w:rPr>
          <w:rFonts w:cstheme="minorHAnsi"/>
          <w:spacing w:val="-13"/>
        </w:rPr>
        <w:t xml:space="preserve"> </w:t>
      </w:r>
      <w:r>
        <w:rPr>
          <w:rFonts w:cstheme="minorHAnsi"/>
        </w:rPr>
        <w:t>respect</w:t>
      </w:r>
      <w:r>
        <w:rPr>
          <w:rFonts w:cstheme="minorHAnsi"/>
          <w:spacing w:val="-13"/>
        </w:rPr>
        <w:t xml:space="preserve"> </w:t>
      </w:r>
      <w:r>
        <w:rPr>
          <w:rFonts w:cstheme="minorHAnsi"/>
        </w:rPr>
        <w:t>of</w:t>
      </w:r>
      <w:r>
        <w:rPr>
          <w:rFonts w:cstheme="minorHAnsi"/>
          <w:spacing w:val="-14"/>
        </w:rPr>
        <w:t xml:space="preserve"> </w:t>
      </w:r>
      <w:r>
        <w:rPr>
          <w:rFonts w:cstheme="minorHAnsi"/>
        </w:rPr>
        <w:t>which</w:t>
      </w:r>
      <w:r>
        <w:rPr>
          <w:rFonts w:cstheme="minorHAnsi"/>
          <w:spacing w:val="-13"/>
        </w:rPr>
        <w:t xml:space="preserve"> </w:t>
      </w:r>
      <w:r>
        <w:rPr>
          <w:rFonts w:cstheme="minorHAnsi"/>
        </w:rPr>
        <w:t>the</w:t>
      </w:r>
      <w:r>
        <w:rPr>
          <w:rFonts w:cstheme="minorHAnsi"/>
          <w:spacing w:val="-14"/>
        </w:rPr>
        <w:t xml:space="preserve"> </w:t>
      </w:r>
      <w:r>
        <w:rPr>
          <w:rFonts w:cstheme="minorHAnsi"/>
        </w:rPr>
        <w:t>Partner</w:t>
      </w:r>
      <w:r>
        <w:rPr>
          <w:rFonts w:cstheme="minorHAnsi"/>
          <w:spacing w:val="-58"/>
        </w:rPr>
        <w:t xml:space="preserve"> </w:t>
      </w:r>
      <w:r>
        <w:rPr>
          <w:rFonts w:cstheme="minorHAnsi"/>
        </w:rPr>
        <w:t>intends to request a reimbursement under this Agreement, shall be subject to prior</w:t>
      </w:r>
      <w:r>
        <w:rPr>
          <w:rFonts w:cstheme="minorHAnsi"/>
          <w:spacing w:val="1"/>
        </w:rPr>
        <w:t xml:space="preserve"> </w:t>
      </w:r>
      <w:r>
        <w:rPr>
          <w:rFonts w:cstheme="minorHAnsi"/>
        </w:rPr>
        <w:t>funding</w:t>
      </w:r>
      <w:r>
        <w:rPr>
          <w:rFonts w:cstheme="minorHAnsi"/>
          <w:spacing w:val="1"/>
        </w:rPr>
        <w:t xml:space="preserve"> </w:t>
      </w:r>
      <w:r>
        <w:rPr>
          <w:rFonts w:cstheme="minorHAnsi"/>
        </w:rPr>
        <w:t>authorization</w:t>
      </w:r>
      <w:r>
        <w:rPr>
          <w:rFonts w:cstheme="minorHAnsi"/>
          <w:spacing w:val="1"/>
        </w:rPr>
        <w:t xml:space="preserve"> </w:t>
      </w:r>
      <w:r>
        <w:rPr>
          <w:rFonts w:cstheme="minorHAnsi"/>
        </w:rPr>
        <w:t>by</w:t>
      </w:r>
      <w:r>
        <w:rPr>
          <w:rFonts w:cstheme="minorHAnsi"/>
          <w:spacing w:val="1"/>
        </w:rPr>
        <w:t xml:space="preserve"> </w:t>
      </w:r>
      <w:r>
        <w:rPr>
          <w:rFonts w:cstheme="minorHAnsi"/>
        </w:rPr>
        <w:t>UN</w:t>
      </w:r>
      <w:r>
        <w:rPr>
          <w:rFonts w:cstheme="minorHAnsi"/>
          <w:spacing w:val="1"/>
        </w:rPr>
        <w:t xml:space="preserve"> </w:t>
      </w:r>
      <w:r>
        <w:rPr>
          <w:rFonts w:cstheme="minorHAnsi"/>
        </w:rPr>
        <w:t>Women.</w:t>
      </w:r>
      <w:r>
        <w:rPr>
          <w:rFonts w:cstheme="minorHAnsi"/>
          <w:spacing w:val="1"/>
        </w:rPr>
        <w:t xml:space="preserve"> </w:t>
      </w:r>
      <w:r>
        <w:rPr>
          <w:rFonts w:cstheme="minorHAnsi"/>
        </w:rPr>
        <w:t>To</w:t>
      </w:r>
      <w:r>
        <w:rPr>
          <w:rFonts w:cstheme="minorHAnsi"/>
          <w:spacing w:val="1"/>
        </w:rPr>
        <w:t xml:space="preserve"> </w:t>
      </w:r>
      <w:r>
        <w:rPr>
          <w:rFonts w:cstheme="minorHAnsi"/>
        </w:rPr>
        <w:t>obtain</w:t>
      </w:r>
      <w:r>
        <w:rPr>
          <w:rFonts w:cstheme="minorHAnsi"/>
          <w:spacing w:val="1"/>
        </w:rPr>
        <w:t xml:space="preserve"> </w:t>
      </w:r>
      <w:r>
        <w:rPr>
          <w:rFonts w:cstheme="minorHAnsi"/>
        </w:rPr>
        <w:t>funding</w:t>
      </w:r>
      <w:r>
        <w:rPr>
          <w:rFonts w:cstheme="minorHAnsi"/>
          <w:spacing w:val="1"/>
        </w:rPr>
        <w:t xml:space="preserve"> </w:t>
      </w:r>
      <w:r>
        <w:rPr>
          <w:rFonts w:cstheme="minorHAnsi"/>
        </w:rPr>
        <w:t>authorization</w:t>
      </w:r>
      <w:r>
        <w:rPr>
          <w:rFonts w:cstheme="minorHAnsi"/>
          <w:spacing w:val="1"/>
        </w:rPr>
        <w:t xml:space="preserve"> </w:t>
      </w:r>
      <w:r>
        <w:rPr>
          <w:rFonts w:cstheme="minorHAnsi"/>
        </w:rPr>
        <w:t>of</w:t>
      </w:r>
      <w:r>
        <w:rPr>
          <w:rFonts w:cstheme="minorHAnsi"/>
          <w:spacing w:val="1"/>
        </w:rPr>
        <w:t xml:space="preserve"> </w:t>
      </w:r>
      <w:r>
        <w:rPr>
          <w:rFonts w:cstheme="minorHAnsi"/>
        </w:rPr>
        <w:t>the</w:t>
      </w:r>
      <w:r>
        <w:rPr>
          <w:rFonts w:cstheme="minorHAnsi"/>
          <w:spacing w:val="1"/>
        </w:rPr>
        <w:t xml:space="preserve"> </w:t>
      </w:r>
      <w:r>
        <w:rPr>
          <w:rFonts w:cstheme="minorHAnsi"/>
        </w:rPr>
        <w:t>Partner’s</w:t>
      </w:r>
      <w:r>
        <w:rPr>
          <w:rFonts w:cstheme="minorHAnsi"/>
          <w:spacing w:val="-7"/>
        </w:rPr>
        <w:t xml:space="preserve"> </w:t>
      </w:r>
      <w:r>
        <w:rPr>
          <w:rFonts w:cstheme="minorHAnsi"/>
        </w:rPr>
        <w:t>expenditures</w:t>
      </w:r>
      <w:r>
        <w:rPr>
          <w:rFonts w:cstheme="minorHAnsi"/>
          <w:spacing w:val="-6"/>
        </w:rPr>
        <w:t xml:space="preserve"> </w:t>
      </w:r>
      <w:r>
        <w:rPr>
          <w:rFonts w:cstheme="minorHAnsi"/>
        </w:rPr>
        <w:t>that</w:t>
      </w:r>
      <w:r>
        <w:rPr>
          <w:rFonts w:cstheme="minorHAnsi"/>
          <w:spacing w:val="-8"/>
        </w:rPr>
        <w:t xml:space="preserve"> </w:t>
      </w:r>
      <w:r>
        <w:rPr>
          <w:rFonts w:cstheme="minorHAnsi"/>
        </w:rPr>
        <w:t>will</w:t>
      </w:r>
      <w:r>
        <w:rPr>
          <w:rFonts w:cstheme="minorHAnsi"/>
          <w:spacing w:val="-8"/>
        </w:rPr>
        <w:t xml:space="preserve"> </w:t>
      </w:r>
      <w:r>
        <w:rPr>
          <w:rFonts w:cstheme="minorHAnsi"/>
        </w:rPr>
        <w:t>be</w:t>
      </w:r>
      <w:r>
        <w:rPr>
          <w:rFonts w:cstheme="minorHAnsi"/>
          <w:spacing w:val="-11"/>
        </w:rPr>
        <w:t xml:space="preserve"> </w:t>
      </w:r>
      <w:r>
        <w:rPr>
          <w:rFonts w:cstheme="minorHAnsi"/>
        </w:rPr>
        <w:t>subject</w:t>
      </w:r>
      <w:r>
        <w:rPr>
          <w:rFonts w:cstheme="minorHAnsi"/>
          <w:spacing w:val="-8"/>
        </w:rPr>
        <w:t xml:space="preserve"> </w:t>
      </w:r>
      <w:r>
        <w:rPr>
          <w:rFonts w:cstheme="minorHAnsi"/>
        </w:rPr>
        <w:t>to</w:t>
      </w:r>
      <w:r>
        <w:rPr>
          <w:rFonts w:cstheme="minorHAnsi"/>
          <w:spacing w:val="-9"/>
        </w:rPr>
        <w:t xml:space="preserve"> </w:t>
      </w:r>
      <w:r>
        <w:rPr>
          <w:rFonts w:cstheme="minorHAnsi"/>
        </w:rPr>
        <w:t>reimbursement,</w:t>
      </w:r>
      <w:r>
        <w:rPr>
          <w:rFonts w:cstheme="minorHAnsi"/>
          <w:spacing w:val="-9"/>
        </w:rPr>
        <w:t xml:space="preserve"> </w:t>
      </w:r>
      <w:r>
        <w:rPr>
          <w:rFonts w:cstheme="minorHAnsi"/>
        </w:rPr>
        <w:t>the</w:t>
      </w:r>
      <w:r>
        <w:rPr>
          <w:rFonts w:cstheme="minorHAnsi"/>
          <w:spacing w:val="-10"/>
        </w:rPr>
        <w:t xml:space="preserve"> </w:t>
      </w:r>
      <w:r>
        <w:rPr>
          <w:rFonts w:cstheme="minorHAnsi"/>
        </w:rPr>
        <w:t>Partner</w:t>
      </w:r>
      <w:r>
        <w:rPr>
          <w:rFonts w:cstheme="minorHAnsi"/>
          <w:spacing w:val="-10"/>
        </w:rPr>
        <w:t xml:space="preserve"> </w:t>
      </w:r>
      <w:r>
        <w:rPr>
          <w:rFonts w:cstheme="minorHAnsi"/>
        </w:rPr>
        <w:t>shall</w:t>
      </w:r>
      <w:r>
        <w:rPr>
          <w:rFonts w:cstheme="minorHAnsi"/>
          <w:spacing w:val="-8"/>
        </w:rPr>
        <w:t xml:space="preserve"> </w:t>
      </w:r>
      <w:r>
        <w:rPr>
          <w:rFonts w:cstheme="minorHAnsi"/>
        </w:rPr>
        <w:t>submit</w:t>
      </w:r>
      <w:r>
        <w:rPr>
          <w:rFonts w:cstheme="minorHAnsi"/>
          <w:spacing w:val="-57"/>
        </w:rPr>
        <w:t xml:space="preserve"> </w:t>
      </w:r>
      <w:r>
        <w:rPr>
          <w:rFonts w:cstheme="minorHAnsi"/>
        </w:rPr>
        <w:t>to UN Women a funding authorization request for reimbursement in a form and</w:t>
      </w:r>
      <w:r>
        <w:rPr>
          <w:rFonts w:cstheme="minorHAnsi"/>
          <w:spacing w:val="1"/>
        </w:rPr>
        <w:t xml:space="preserve"> </w:t>
      </w:r>
      <w:r>
        <w:rPr>
          <w:rFonts w:cstheme="minorHAnsi"/>
        </w:rPr>
        <w:t>format</w:t>
      </w:r>
      <w:r>
        <w:rPr>
          <w:rFonts w:cstheme="minorHAnsi"/>
          <w:spacing w:val="-14"/>
        </w:rPr>
        <w:t xml:space="preserve"> </w:t>
      </w:r>
      <w:r>
        <w:rPr>
          <w:rFonts w:cstheme="minorHAnsi"/>
        </w:rPr>
        <w:t>as</w:t>
      </w:r>
      <w:r>
        <w:rPr>
          <w:rFonts w:cstheme="minorHAnsi"/>
          <w:spacing w:val="-11"/>
        </w:rPr>
        <w:t xml:space="preserve"> </w:t>
      </w:r>
      <w:r>
        <w:rPr>
          <w:rFonts w:cstheme="minorHAnsi"/>
        </w:rPr>
        <w:t>decided</w:t>
      </w:r>
      <w:r>
        <w:rPr>
          <w:rFonts w:cstheme="minorHAnsi"/>
          <w:spacing w:val="-13"/>
        </w:rPr>
        <w:t xml:space="preserve"> </w:t>
      </w:r>
      <w:r>
        <w:rPr>
          <w:rFonts w:cstheme="minorHAnsi"/>
        </w:rPr>
        <w:t>by</w:t>
      </w:r>
      <w:r>
        <w:rPr>
          <w:rFonts w:cstheme="minorHAnsi"/>
          <w:spacing w:val="-11"/>
        </w:rPr>
        <w:t xml:space="preserve"> </w:t>
      </w:r>
      <w:r>
        <w:rPr>
          <w:rFonts w:cstheme="minorHAnsi"/>
        </w:rPr>
        <w:t>UN</w:t>
      </w:r>
      <w:r>
        <w:rPr>
          <w:rFonts w:cstheme="minorHAnsi"/>
          <w:spacing w:val="-10"/>
        </w:rPr>
        <w:t xml:space="preserve"> </w:t>
      </w:r>
      <w:r>
        <w:rPr>
          <w:rFonts w:cstheme="minorHAnsi"/>
        </w:rPr>
        <w:t>Women.</w:t>
      </w:r>
      <w:r>
        <w:rPr>
          <w:rFonts w:cstheme="minorHAnsi"/>
          <w:spacing w:val="-13"/>
        </w:rPr>
        <w:t xml:space="preserve"> </w:t>
      </w:r>
      <w:r>
        <w:rPr>
          <w:rFonts w:cstheme="minorHAnsi"/>
        </w:rPr>
        <w:t>This</w:t>
      </w:r>
      <w:r>
        <w:rPr>
          <w:rFonts w:cstheme="minorHAnsi"/>
          <w:spacing w:val="-11"/>
        </w:rPr>
        <w:t xml:space="preserve"> </w:t>
      </w:r>
      <w:r>
        <w:rPr>
          <w:rFonts w:cstheme="minorHAnsi"/>
        </w:rPr>
        <w:t>funding</w:t>
      </w:r>
      <w:r>
        <w:rPr>
          <w:rFonts w:cstheme="minorHAnsi"/>
          <w:spacing w:val="-13"/>
        </w:rPr>
        <w:t xml:space="preserve"> </w:t>
      </w:r>
      <w:r>
        <w:rPr>
          <w:rFonts w:cstheme="minorHAnsi"/>
        </w:rPr>
        <w:t>authorization</w:t>
      </w:r>
      <w:r>
        <w:rPr>
          <w:rFonts w:cstheme="minorHAnsi"/>
          <w:spacing w:val="-13"/>
        </w:rPr>
        <w:t xml:space="preserve"> </w:t>
      </w:r>
      <w:r>
        <w:rPr>
          <w:rFonts w:cstheme="minorHAnsi"/>
        </w:rPr>
        <w:t>request</w:t>
      </w:r>
      <w:r>
        <w:rPr>
          <w:rFonts w:cstheme="minorHAnsi"/>
          <w:spacing w:val="-14"/>
        </w:rPr>
        <w:t xml:space="preserve"> </w:t>
      </w:r>
      <w:r>
        <w:rPr>
          <w:rFonts w:cstheme="minorHAnsi"/>
        </w:rPr>
        <w:t>may</w:t>
      </w:r>
      <w:r>
        <w:rPr>
          <w:rFonts w:cstheme="minorHAnsi"/>
          <w:spacing w:val="-11"/>
        </w:rPr>
        <w:t xml:space="preserve"> </w:t>
      </w:r>
      <w:r>
        <w:rPr>
          <w:rFonts w:cstheme="minorHAnsi"/>
        </w:rPr>
        <w:t>not</w:t>
      </w:r>
      <w:r>
        <w:rPr>
          <w:rFonts w:cstheme="minorHAnsi"/>
          <w:spacing w:val="-13"/>
        </w:rPr>
        <w:t xml:space="preserve"> </w:t>
      </w:r>
      <w:r>
        <w:rPr>
          <w:rFonts w:cstheme="minorHAnsi"/>
        </w:rPr>
        <w:t>exceed</w:t>
      </w:r>
      <w:r>
        <w:rPr>
          <w:rFonts w:cstheme="minorHAnsi"/>
          <w:spacing w:val="-58"/>
        </w:rPr>
        <w:t xml:space="preserve"> </w:t>
      </w:r>
      <w:r>
        <w:rPr>
          <w:rFonts w:cstheme="minorHAnsi"/>
          <w:spacing w:val="-1"/>
        </w:rPr>
        <w:t>the</w:t>
      </w:r>
      <w:r>
        <w:rPr>
          <w:rFonts w:cstheme="minorHAnsi"/>
          <w:spacing w:val="-16"/>
        </w:rPr>
        <w:t xml:space="preserve"> </w:t>
      </w:r>
      <w:r>
        <w:rPr>
          <w:rFonts w:cstheme="minorHAnsi"/>
          <w:spacing w:val="-1"/>
        </w:rPr>
        <w:t>relevant</w:t>
      </w:r>
      <w:r>
        <w:rPr>
          <w:rFonts w:cstheme="minorHAnsi"/>
          <w:spacing w:val="-14"/>
        </w:rPr>
        <w:t xml:space="preserve"> </w:t>
      </w:r>
      <w:r>
        <w:rPr>
          <w:rFonts w:cstheme="minorHAnsi"/>
        </w:rPr>
        <w:t>amount</w:t>
      </w:r>
      <w:r>
        <w:rPr>
          <w:rFonts w:cstheme="minorHAnsi"/>
          <w:spacing w:val="-14"/>
        </w:rPr>
        <w:t xml:space="preserve"> </w:t>
      </w:r>
      <w:r>
        <w:rPr>
          <w:rFonts w:cstheme="minorHAnsi"/>
        </w:rPr>
        <w:t>set</w:t>
      </w:r>
      <w:r>
        <w:rPr>
          <w:rFonts w:cstheme="minorHAnsi"/>
          <w:spacing w:val="-12"/>
        </w:rPr>
        <w:t xml:space="preserve"> </w:t>
      </w:r>
      <w:r>
        <w:rPr>
          <w:rFonts w:cstheme="minorHAnsi"/>
        </w:rPr>
        <w:t>forth</w:t>
      </w:r>
      <w:r>
        <w:rPr>
          <w:rFonts w:cstheme="minorHAnsi"/>
          <w:spacing w:val="-15"/>
        </w:rPr>
        <w:t xml:space="preserve"> </w:t>
      </w:r>
      <w:r>
        <w:rPr>
          <w:rFonts w:cstheme="minorHAnsi"/>
        </w:rPr>
        <w:t>in</w:t>
      </w:r>
      <w:r>
        <w:rPr>
          <w:rFonts w:cstheme="minorHAnsi"/>
          <w:spacing w:val="-15"/>
        </w:rPr>
        <w:t xml:space="preserve"> </w:t>
      </w:r>
      <w:r>
        <w:rPr>
          <w:rFonts w:cstheme="minorHAnsi"/>
        </w:rPr>
        <w:t>the</w:t>
      </w:r>
      <w:r>
        <w:rPr>
          <w:rFonts w:cstheme="minorHAnsi"/>
          <w:spacing w:val="-16"/>
        </w:rPr>
        <w:t xml:space="preserve"> </w:t>
      </w:r>
      <w:r>
        <w:rPr>
          <w:rFonts w:cstheme="minorHAnsi"/>
        </w:rPr>
        <w:t>Partner</w:t>
      </w:r>
      <w:r>
        <w:rPr>
          <w:rFonts w:cstheme="minorHAnsi"/>
          <w:spacing w:val="-16"/>
        </w:rPr>
        <w:t xml:space="preserve"> </w:t>
      </w:r>
      <w:r>
        <w:rPr>
          <w:rFonts w:cstheme="minorHAnsi"/>
        </w:rPr>
        <w:t>Project</w:t>
      </w:r>
      <w:r>
        <w:rPr>
          <w:rFonts w:cstheme="minorHAnsi"/>
          <w:spacing w:val="-12"/>
        </w:rPr>
        <w:t xml:space="preserve"> </w:t>
      </w:r>
      <w:r>
        <w:rPr>
          <w:rFonts w:cstheme="minorHAnsi"/>
        </w:rPr>
        <w:t>Document</w:t>
      </w:r>
      <w:r>
        <w:rPr>
          <w:rFonts w:cstheme="minorHAnsi"/>
          <w:spacing w:val="-14"/>
        </w:rPr>
        <w:t xml:space="preserve"> </w:t>
      </w:r>
      <w:r>
        <w:rPr>
          <w:rFonts w:cstheme="minorHAnsi"/>
        </w:rPr>
        <w:t>and</w:t>
      </w:r>
      <w:r>
        <w:rPr>
          <w:rFonts w:cstheme="minorHAnsi"/>
          <w:spacing w:val="-12"/>
        </w:rPr>
        <w:t xml:space="preserve"> </w:t>
      </w:r>
      <w:r>
        <w:rPr>
          <w:rFonts w:cstheme="minorHAnsi"/>
        </w:rPr>
        <w:t>shall</w:t>
      </w:r>
      <w:r>
        <w:rPr>
          <w:rFonts w:cstheme="minorHAnsi"/>
          <w:spacing w:val="-14"/>
        </w:rPr>
        <w:t xml:space="preserve"> </w:t>
      </w:r>
      <w:r>
        <w:rPr>
          <w:rFonts w:cstheme="minorHAnsi"/>
        </w:rPr>
        <w:t>be</w:t>
      </w:r>
      <w:r>
        <w:rPr>
          <w:rFonts w:cstheme="minorHAnsi"/>
          <w:spacing w:val="-13"/>
        </w:rPr>
        <w:t xml:space="preserve"> </w:t>
      </w:r>
      <w:r>
        <w:rPr>
          <w:rFonts w:cstheme="minorHAnsi"/>
        </w:rPr>
        <w:t>duly</w:t>
      </w:r>
      <w:r>
        <w:rPr>
          <w:rFonts w:cstheme="minorHAnsi"/>
          <w:spacing w:val="-15"/>
        </w:rPr>
        <w:t xml:space="preserve"> </w:t>
      </w:r>
      <w:r>
        <w:rPr>
          <w:rFonts w:cstheme="minorHAnsi"/>
        </w:rPr>
        <w:t>signed</w:t>
      </w:r>
      <w:r>
        <w:rPr>
          <w:rFonts w:cstheme="minorHAnsi"/>
          <w:spacing w:val="-57"/>
        </w:rPr>
        <w:t xml:space="preserve"> </w:t>
      </w:r>
      <w:r>
        <w:rPr>
          <w:rFonts w:cstheme="minorHAnsi"/>
        </w:rPr>
        <w:t>by</w:t>
      </w:r>
      <w:r>
        <w:rPr>
          <w:rFonts w:cstheme="minorHAnsi"/>
          <w:spacing w:val="58"/>
        </w:rPr>
        <w:t xml:space="preserve"> </w:t>
      </w:r>
      <w:r>
        <w:rPr>
          <w:rFonts w:cstheme="minorHAnsi"/>
        </w:rPr>
        <w:t>a</w:t>
      </w:r>
      <w:r>
        <w:rPr>
          <w:rFonts w:cstheme="minorHAnsi"/>
          <w:spacing w:val="57"/>
        </w:rPr>
        <w:t xml:space="preserve"> </w:t>
      </w:r>
      <w:r>
        <w:rPr>
          <w:rFonts w:cstheme="minorHAnsi"/>
        </w:rPr>
        <w:t>Partner</w:t>
      </w:r>
      <w:r>
        <w:rPr>
          <w:rFonts w:cstheme="minorHAnsi"/>
          <w:spacing w:val="57"/>
        </w:rPr>
        <w:t xml:space="preserve"> </w:t>
      </w:r>
      <w:r>
        <w:rPr>
          <w:rFonts w:cstheme="minorHAnsi"/>
        </w:rPr>
        <w:t>Authorized</w:t>
      </w:r>
      <w:r>
        <w:rPr>
          <w:rFonts w:cstheme="minorHAnsi"/>
          <w:spacing w:val="58"/>
        </w:rPr>
        <w:t xml:space="preserve"> </w:t>
      </w:r>
      <w:r>
        <w:rPr>
          <w:rFonts w:cstheme="minorHAnsi"/>
        </w:rPr>
        <w:t>Officer.</w:t>
      </w:r>
      <w:r>
        <w:rPr>
          <w:rFonts w:cstheme="minorHAnsi"/>
          <w:spacing w:val="60"/>
        </w:rPr>
        <w:t xml:space="preserve"> </w:t>
      </w:r>
      <w:r>
        <w:rPr>
          <w:rFonts w:cstheme="minorHAnsi"/>
        </w:rPr>
        <w:t>If</w:t>
      </w:r>
      <w:r>
        <w:rPr>
          <w:rFonts w:cstheme="minorHAnsi"/>
          <w:spacing w:val="57"/>
        </w:rPr>
        <w:t xml:space="preserve"> </w:t>
      </w:r>
      <w:r>
        <w:rPr>
          <w:rFonts w:cstheme="minorHAnsi"/>
        </w:rPr>
        <w:t>the</w:t>
      </w:r>
      <w:r>
        <w:rPr>
          <w:rFonts w:cstheme="minorHAnsi"/>
          <w:spacing w:val="57"/>
        </w:rPr>
        <w:t xml:space="preserve"> </w:t>
      </w:r>
      <w:r>
        <w:rPr>
          <w:rFonts w:cstheme="minorHAnsi"/>
        </w:rPr>
        <w:t>funding</w:t>
      </w:r>
      <w:r>
        <w:rPr>
          <w:rFonts w:cstheme="minorHAnsi"/>
          <w:spacing w:val="58"/>
        </w:rPr>
        <w:t xml:space="preserve"> </w:t>
      </w:r>
      <w:r>
        <w:rPr>
          <w:rFonts w:cstheme="minorHAnsi"/>
        </w:rPr>
        <w:t>authorization</w:t>
      </w:r>
      <w:r>
        <w:rPr>
          <w:rFonts w:cstheme="minorHAnsi"/>
          <w:spacing w:val="58"/>
        </w:rPr>
        <w:t xml:space="preserve"> </w:t>
      </w:r>
      <w:r>
        <w:rPr>
          <w:rFonts w:cstheme="minorHAnsi"/>
        </w:rPr>
        <w:t>request</w:t>
      </w:r>
      <w:r>
        <w:rPr>
          <w:rFonts w:cstheme="minorHAnsi"/>
          <w:spacing w:val="58"/>
        </w:rPr>
        <w:t xml:space="preserve"> </w:t>
      </w:r>
      <w:r>
        <w:rPr>
          <w:rFonts w:cstheme="minorHAnsi"/>
        </w:rPr>
        <w:t>for</w:t>
      </w:r>
      <w:r>
        <w:rPr>
          <w:rFonts w:cstheme="minorHAnsi"/>
          <w:spacing w:val="-58"/>
        </w:rPr>
        <w:t xml:space="preserve"> </w:t>
      </w:r>
      <w:r>
        <w:rPr>
          <w:rFonts w:cstheme="minorHAnsi"/>
        </w:rPr>
        <w:t>reimbursement is in proper form and complete and all the requirements in this</w:t>
      </w:r>
      <w:r>
        <w:rPr>
          <w:rFonts w:cstheme="minorHAnsi"/>
          <w:spacing w:val="1"/>
        </w:rPr>
        <w:t xml:space="preserve"> </w:t>
      </w:r>
      <w:r>
        <w:rPr>
          <w:rFonts w:cstheme="minorHAnsi"/>
        </w:rPr>
        <w:t>Agreement are met, UN Women will determine the amount to be authorized for</w:t>
      </w:r>
      <w:r>
        <w:rPr>
          <w:rFonts w:cstheme="minorHAnsi"/>
          <w:spacing w:val="1"/>
        </w:rPr>
        <w:t xml:space="preserve"> </w:t>
      </w:r>
      <w:r>
        <w:rPr>
          <w:rFonts w:cstheme="minorHAnsi"/>
        </w:rPr>
        <w:t>funding</w:t>
      </w:r>
      <w:r>
        <w:rPr>
          <w:rFonts w:cstheme="minorHAnsi"/>
          <w:spacing w:val="-1"/>
        </w:rPr>
        <w:t xml:space="preserve"> </w:t>
      </w:r>
      <w:r>
        <w:rPr>
          <w:rFonts w:cstheme="minorHAnsi"/>
        </w:rPr>
        <w:t>and will</w:t>
      </w:r>
      <w:r>
        <w:rPr>
          <w:rFonts w:cstheme="minorHAnsi"/>
          <w:spacing w:val="-1"/>
        </w:rPr>
        <w:t xml:space="preserve"> </w:t>
      </w:r>
      <w:r>
        <w:rPr>
          <w:rFonts w:cstheme="minorHAnsi"/>
        </w:rPr>
        <w:t>authorize</w:t>
      </w:r>
      <w:r>
        <w:rPr>
          <w:rFonts w:cstheme="minorHAnsi"/>
          <w:spacing w:val="-1"/>
        </w:rPr>
        <w:t xml:space="preserve"> </w:t>
      </w:r>
      <w:r>
        <w:rPr>
          <w:rFonts w:cstheme="minorHAnsi"/>
        </w:rPr>
        <w:t>that</w:t>
      </w:r>
      <w:r>
        <w:rPr>
          <w:rFonts w:cstheme="minorHAnsi"/>
          <w:spacing w:val="-1"/>
        </w:rPr>
        <w:t xml:space="preserve"> </w:t>
      </w:r>
      <w:r>
        <w:rPr>
          <w:rFonts w:cstheme="minorHAnsi"/>
        </w:rPr>
        <w:t>amount by</w:t>
      </w:r>
      <w:r>
        <w:rPr>
          <w:rFonts w:cstheme="minorHAnsi"/>
          <w:spacing w:val="-1"/>
        </w:rPr>
        <w:t xml:space="preserve"> </w:t>
      </w:r>
      <w:r>
        <w:rPr>
          <w:rFonts w:cstheme="minorHAnsi"/>
        </w:rPr>
        <w:t>written</w:t>
      </w:r>
      <w:r>
        <w:rPr>
          <w:rFonts w:cstheme="minorHAnsi"/>
          <w:spacing w:val="2"/>
        </w:rPr>
        <w:t xml:space="preserve"> </w:t>
      </w:r>
      <w:r>
        <w:rPr>
          <w:rFonts w:cstheme="minorHAnsi"/>
        </w:rPr>
        <w:t>reply to</w:t>
      </w:r>
      <w:r>
        <w:rPr>
          <w:rFonts w:cstheme="minorHAnsi"/>
          <w:spacing w:val="-1"/>
        </w:rPr>
        <w:t xml:space="preserve"> </w:t>
      </w:r>
      <w:r>
        <w:rPr>
          <w:rFonts w:cstheme="minorHAnsi"/>
        </w:rPr>
        <w:t>the</w:t>
      </w:r>
      <w:r>
        <w:rPr>
          <w:rFonts w:cstheme="minorHAnsi"/>
          <w:spacing w:val="-1"/>
        </w:rPr>
        <w:t xml:space="preserve"> </w:t>
      </w:r>
      <w:r>
        <w:rPr>
          <w:rFonts w:cstheme="minorHAnsi"/>
        </w:rPr>
        <w:t>Partner.</w:t>
      </w:r>
    </w:p>
    <w:p w14:paraId="3C23BAF3" w14:textId="77777777" w:rsidR="00B05DF2" w:rsidRDefault="00B05DF2" w:rsidP="00B05DF2">
      <w:pPr>
        <w:pStyle w:val="BodyText"/>
        <w:spacing w:before="8"/>
        <w:ind w:right="30" w:hanging="11"/>
        <w:jc w:val="both"/>
        <w:rPr>
          <w:rFonts w:asciiTheme="minorHAnsi" w:hAnsiTheme="minorHAnsi" w:cstheme="minorHAnsi"/>
        </w:rPr>
      </w:pPr>
    </w:p>
    <w:p w14:paraId="41C7CE19" w14:textId="77777777" w:rsidR="00B05DF2" w:rsidRDefault="00B05DF2">
      <w:pPr>
        <w:pStyle w:val="ListParagraph"/>
        <w:widowControl w:val="0"/>
        <w:numPr>
          <w:ilvl w:val="1"/>
          <w:numId w:val="43"/>
        </w:numPr>
        <w:tabs>
          <w:tab w:val="left" w:pos="1992"/>
        </w:tabs>
        <w:autoSpaceDE w:val="0"/>
        <w:autoSpaceDN w:val="0"/>
        <w:spacing w:after="0" w:line="240" w:lineRule="auto"/>
        <w:ind w:right="30" w:hanging="11"/>
        <w:contextualSpacing w:val="0"/>
        <w:jc w:val="both"/>
        <w:rPr>
          <w:rFonts w:cstheme="minorHAnsi"/>
        </w:rPr>
      </w:pPr>
      <w:r>
        <w:rPr>
          <w:rFonts w:cstheme="minorHAnsi"/>
        </w:rPr>
        <w:t>Subject to prior authorization under section 6 (a) above, the Partner may submit to</w:t>
      </w:r>
      <w:r>
        <w:rPr>
          <w:rFonts w:cstheme="minorHAnsi"/>
          <w:spacing w:val="1"/>
        </w:rPr>
        <w:t xml:space="preserve"> </w:t>
      </w:r>
      <w:r>
        <w:rPr>
          <w:rFonts w:cstheme="minorHAnsi"/>
        </w:rPr>
        <w:t>UN Women a written request for a reimbursement further to section 3 above. The</w:t>
      </w:r>
      <w:r>
        <w:rPr>
          <w:rFonts w:cstheme="minorHAnsi"/>
          <w:spacing w:val="1"/>
        </w:rPr>
        <w:t xml:space="preserve"> </w:t>
      </w:r>
      <w:r>
        <w:rPr>
          <w:rFonts w:cstheme="minorHAnsi"/>
        </w:rPr>
        <w:t>request</w:t>
      </w:r>
      <w:r>
        <w:rPr>
          <w:rFonts w:cstheme="minorHAnsi"/>
          <w:spacing w:val="1"/>
        </w:rPr>
        <w:t xml:space="preserve"> </w:t>
      </w:r>
      <w:r>
        <w:rPr>
          <w:rFonts w:cstheme="minorHAnsi"/>
        </w:rPr>
        <w:t>for</w:t>
      </w:r>
      <w:r>
        <w:rPr>
          <w:rFonts w:cstheme="minorHAnsi"/>
          <w:spacing w:val="1"/>
        </w:rPr>
        <w:t xml:space="preserve"> </w:t>
      </w:r>
      <w:r>
        <w:rPr>
          <w:rFonts w:cstheme="minorHAnsi"/>
        </w:rPr>
        <w:t>reimbursement</w:t>
      </w:r>
      <w:r>
        <w:rPr>
          <w:rFonts w:cstheme="minorHAnsi"/>
          <w:spacing w:val="1"/>
        </w:rPr>
        <w:t xml:space="preserve"> </w:t>
      </w:r>
      <w:r>
        <w:rPr>
          <w:rFonts w:cstheme="minorHAnsi"/>
        </w:rPr>
        <w:t>shall</w:t>
      </w:r>
      <w:r>
        <w:rPr>
          <w:rFonts w:cstheme="minorHAnsi"/>
          <w:spacing w:val="1"/>
        </w:rPr>
        <w:t xml:space="preserve"> </w:t>
      </w:r>
      <w:r>
        <w:rPr>
          <w:rFonts w:cstheme="minorHAnsi"/>
        </w:rPr>
        <w:t>be</w:t>
      </w:r>
      <w:r>
        <w:rPr>
          <w:rFonts w:cstheme="minorHAnsi"/>
          <w:spacing w:val="1"/>
        </w:rPr>
        <w:t xml:space="preserve"> </w:t>
      </w:r>
      <w:r>
        <w:rPr>
          <w:rFonts w:cstheme="minorHAnsi"/>
        </w:rPr>
        <w:t>submitted</w:t>
      </w:r>
      <w:r>
        <w:rPr>
          <w:rFonts w:cstheme="minorHAnsi"/>
          <w:spacing w:val="1"/>
        </w:rPr>
        <w:t xml:space="preserve"> </w:t>
      </w:r>
      <w:r>
        <w:rPr>
          <w:rFonts w:cstheme="minorHAnsi"/>
        </w:rPr>
        <w:t>in</w:t>
      </w:r>
      <w:r>
        <w:rPr>
          <w:rFonts w:cstheme="minorHAnsi"/>
          <w:spacing w:val="1"/>
        </w:rPr>
        <w:t xml:space="preserve"> </w:t>
      </w:r>
      <w:r>
        <w:rPr>
          <w:rFonts w:cstheme="minorHAnsi"/>
        </w:rPr>
        <w:t>connection</w:t>
      </w:r>
      <w:r>
        <w:rPr>
          <w:rFonts w:cstheme="minorHAnsi"/>
          <w:spacing w:val="1"/>
        </w:rPr>
        <w:t xml:space="preserve"> </w:t>
      </w:r>
      <w:r>
        <w:rPr>
          <w:rFonts w:cstheme="minorHAnsi"/>
        </w:rPr>
        <w:t>with</w:t>
      </w:r>
      <w:r>
        <w:rPr>
          <w:rFonts w:cstheme="minorHAnsi"/>
          <w:spacing w:val="1"/>
        </w:rPr>
        <w:t xml:space="preserve"> </w:t>
      </w:r>
      <w:r>
        <w:rPr>
          <w:rFonts w:cstheme="minorHAnsi"/>
        </w:rPr>
        <w:t>satisfactory</w:t>
      </w:r>
      <w:r>
        <w:rPr>
          <w:rFonts w:cstheme="minorHAnsi"/>
          <w:spacing w:val="1"/>
        </w:rPr>
        <w:t xml:space="preserve"> </w:t>
      </w:r>
      <w:r>
        <w:rPr>
          <w:rFonts w:cstheme="minorHAnsi"/>
        </w:rPr>
        <w:t>financial</w:t>
      </w:r>
      <w:r>
        <w:rPr>
          <w:rFonts w:cstheme="minorHAnsi"/>
          <w:spacing w:val="-1"/>
        </w:rPr>
        <w:t xml:space="preserve"> </w:t>
      </w:r>
      <w:r>
        <w:rPr>
          <w:rFonts w:cstheme="minorHAnsi"/>
        </w:rPr>
        <w:t>and</w:t>
      </w:r>
      <w:r>
        <w:rPr>
          <w:rFonts w:cstheme="minorHAnsi"/>
          <w:spacing w:val="-1"/>
        </w:rPr>
        <w:t xml:space="preserve"> </w:t>
      </w:r>
      <w:r>
        <w:rPr>
          <w:rFonts w:cstheme="minorHAnsi"/>
        </w:rPr>
        <w:t>proper</w:t>
      </w:r>
      <w:r>
        <w:rPr>
          <w:rFonts w:cstheme="minorHAnsi"/>
          <w:spacing w:val="-1"/>
        </w:rPr>
        <w:t xml:space="preserve"> </w:t>
      </w:r>
      <w:r>
        <w:rPr>
          <w:rFonts w:cstheme="minorHAnsi"/>
        </w:rPr>
        <w:t>progress reporting</w:t>
      </w:r>
      <w:r>
        <w:rPr>
          <w:rFonts w:cstheme="minorHAnsi"/>
          <w:spacing w:val="-1"/>
        </w:rPr>
        <w:t xml:space="preserve"> </w:t>
      </w:r>
      <w:r>
        <w:rPr>
          <w:rFonts w:cstheme="minorHAnsi"/>
        </w:rPr>
        <w:t>(see</w:t>
      </w:r>
      <w:r>
        <w:rPr>
          <w:rFonts w:cstheme="minorHAnsi"/>
          <w:spacing w:val="-1"/>
        </w:rPr>
        <w:t xml:space="preserve"> </w:t>
      </w:r>
      <w:r>
        <w:rPr>
          <w:rFonts w:cstheme="minorHAnsi"/>
        </w:rPr>
        <w:t>Article</w:t>
      </w:r>
      <w:r>
        <w:rPr>
          <w:rFonts w:cstheme="minorHAnsi"/>
          <w:spacing w:val="-1"/>
        </w:rPr>
        <w:t xml:space="preserve"> </w:t>
      </w:r>
      <w:r>
        <w:rPr>
          <w:rFonts w:cstheme="minorHAnsi"/>
        </w:rPr>
        <w:t>VIII).</w:t>
      </w:r>
    </w:p>
    <w:p w14:paraId="293A7C69" w14:textId="77777777" w:rsidR="00B05DF2" w:rsidRDefault="00B05DF2" w:rsidP="00B05DF2">
      <w:pPr>
        <w:pStyle w:val="BodyText"/>
        <w:ind w:right="30" w:hanging="11"/>
        <w:jc w:val="both"/>
        <w:rPr>
          <w:rFonts w:asciiTheme="minorHAnsi" w:hAnsiTheme="minorHAnsi" w:cstheme="minorHAnsi"/>
        </w:rPr>
      </w:pPr>
    </w:p>
    <w:p w14:paraId="43C38E21" w14:textId="77777777" w:rsidR="00B05DF2" w:rsidRDefault="00B05DF2" w:rsidP="00B05DF2">
      <w:pPr>
        <w:pStyle w:val="BodyText"/>
        <w:ind w:left="1091" w:right="30" w:hanging="11"/>
        <w:jc w:val="both"/>
        <w:rPr>
          <w:rFonts w:asciiTheme="minorHAnsi" w:hAnsiTheme="minorHAnsi" w:cstheme="minorHAnsi"/>
        </w:rPr>
      </w:pPr>
      <w:r>
        <w:rPr>
          <w:rFonts w:asciiTheme="minorHAnsi" w:hAnsiTheme="minorHAnsi" w:cstheme="minorHAnsi"/>
          <w:u w:val="single"/>
        </w:rPr>
        <w:t>Other</w:t>
      </w:r>
      <w:r>
        <w:rPr>
          <w:rFonts w:asciiTheme="minorHAnsi" w:hAnsiTheme="minorHAnsi" w:cstheme="minorHAnsi"/>
          <w:spacing w:val="-3"/>
          <w:u w:val="single"/>
        </w:rPr>
        <w:t xml:space="preserve"> </w:t>
      </w:r>
      <w:r>
        <w:rPr>
          <w:rFonts w:asciiTheme="minorHAnsi" w:hAnsiTheme="minorHAnsi" w:cstheme="minorHAnsi"/>
          <w:u w:val="single"/>
        </w:rPr>
        <w:t>provisions</w:t>
      </w:r>
      <w:r>
        <w:rPr>
          <w:rFonts w:asciiTheme="minorHAnsi" w:hAnsiTheme="minorHAnsi" w:cstheme="minorHAnsi"/>
          <w:spacing w:val="-2"/>
          <w:u w:val="single"/>
        </w:rPr>
        <w:t xml:space="preserve"> </w:t>
      </w:r>
      <w:r>
        <w:rPr>
          <w:rFonts w:asciiTheme="minorHAnsi" w:hAnsiTheme="minorHAnsi" w:cstheme="minorHAnsi"/>
          <w:u w:val="single"/>
        </w:rPr>
        <w:t>relevant</w:t>
      </w:r>
      <w:r>
        <w:rPr>
          <w:rFonts w:asciiTheme="minorHAnsi" w:hAnsiTheme="minorHAnsi" w:cstheme="minorHAnsi"/>
          <w:spacing w:val="-1"/>
          <w:u w:val="single"/>
        </w:rPr>
        <w:t xml:space="preserve"> </w:t>
      </w:r>
      <w:r>
        <w:rPr>
          <w:rFonts w:asciiTheme="minorHAnsi" w:hAnsiTheme="minorHAnsi" w:cstheme="minorHAnsi"/>
          <w:u w:val="single"/>
        </w:rPr>
        <w:t>for</w:t>
      </w:r>
      <w:r>
        <w:rPr>
          <w:rFonts w:asciiTheme="minorHAnsi" w:hAnsiTheme="minorHAnsi" w:cstheme="minorHAnsi"/>
          <w:spacing w:val="-3"/>
          <w:u w:val="single"/>
        </w:rPr>
        <w:t xml:space="preserve"> </w:t>
      </w:r>
      <w:r>
        <w:rPr>
          <w:rFonts w:asciiTheme="minorHAnsi" w:hAnsiTheme="minorHAnsi" w:cstheme="minorHAnsi"/>
          <w:u w:val="single"/>
        </w:rPr>
        <w:t>fund</w:t>
      </w:r>
      <w:r>
        <w:rPr>
          <w:rFonts w:asciiTheme="minorHAnsi" w:hAnsiTheme="minorHAnsi" w:cstheme="minorHAnsi"/>
          <w:spacing w:val="-1"/>
          <w:u w:val="single"/>
        </w:rPr>
        <w:t xml:space="preserve"> </w:t>
      </w:r>
      <w:r>
        <w:rPr>
          <w:rFonts w:asciiTheme="minorHAnsi" w:hAnsiTheme="minorHAnsi" w:cstheme="minorHAnsi"/>
          <w:u w:val="single"/>
        </w:rPr>
        <w:t>transfers</w:t>
      </w:r>
    </w:p>
    <w:p w14:paraId="4030547E" w14:textId="77777777" w:rsidR="00B05DF2" w:rsidRDefault="00B05DF2" w:rsidP="00B05DF2">
      <w:pPr>
        <w:pStyle w:val="BodyText"/>
        <w:spacing w:before="2"/>
        <w:ind w:right="30" w:hanging="11"/>
        <w:jc w:val="both"/>
        <w:rPr>
          <w:rFonts w:asciiTheme="minorHAnsi" w:hAnsiTheme="minorHAnsi" w:cstheme="minorHAnsi"/>
        </w:rPr>
      </w:pPr>
    </w:p>
    <w:p w14:paraId="19262AB6" w14:textId="77777777" w:rsidR="00B05DF2" w:rsidRDefault="00B05DF2">
      <w:pPr>
        <w:pStyle w:val="ListParagraph"/>
        <w:widowControl w:val="0"/>
        <w:numPr>
          <w:ilvl w:val="0"/>
          <w:numId w:val="43"/>
        </w:numPr>
        <w:tabs>
          <w:tab w:val="left" w:pos="1631"/>
          <w:tab w:val="left" w:pos="1632"/>
        </w:tabs>
        <w:autoSpaceDE w:val="0"/>
        <w:autoSpaceDN w:val="0"/>
        <w:spacing w:before="90" w:after="0" w:line="240" w:lineRule="auto"/>
        <w:ind w:right="30" w:hanging="11"/>
        <w:contextualSpacing w:val="0"/>
        <w:jc w:val="both"/>
        <w:rPr>
          <w:rFonts w:cstheme="minorHAnsi"/>
        </w:rPr>
      </w:pPr>
      <w:r>
        <w:rPr>
          <w:rFonts w:cstheme="minorHAnsi"/>
        </w:rPr>
        <w:t>Revision</w:t>
      </w:r>
      <w:r>
        <w:rPr>
          <w:rFonts w:cstheme="minorHAnsi"/>
          <w:spacing w:val="-2"/>
        </w:rPr>
        <w:t xml:space="preserve"> </w:t>
      </w:r>
      <w:r>
        <w:rPr>
          <w:rFonts w:cstheme="minorHAnsi"/>
        </w:rPr>
        <w:t>of</w:t>
      </w:r>
      <w:r>
        <w:rPr>
          <w:rFonts w:cstheme="minorHAnsi"/>
          <w:spacing w:val="-2"/>
        </w:rPr>
        <w:t xml:space="preserve"> </w:t>
      </w:r>
      <w:r>
        <w:rPr>
          <w:rFonts w:cstheme="minorHAnsi"/>
        </w:rPr>
        <w:t>budget</w:t>
      </w:r>
      <w:r>
        <w:rPr>
          <w:rFonts w:cstheme="minorHAnsi"/>
          <w:spacing w:val="-1"/>
        </w:rPr>
        <w:t xml:space="preserve"> </w:t>
      </w:r>
      <w:r>
        <w:rPr>
          <w:rFonts w:cstheme="minorHAnsi"/>
        </w:rPr>
        <w:t>by</w:t>
      </w:r>
      <w:r>
        <w:rPr>
          <w:rFonts w:cstheme="minorHAnsi"/>
          <w:spacing w:val="-1"/>
        </w:rPr>
        <w:t xml:space="preserve"> </w:t>
      </w:r>
      <w:r>
        <w:rPr>
          <w:rFonts w:cstheme="minorHAnsi"/>
        </w:rPr>
        <w:t>Partner:</w:t>
      </w:r>
    </w:p>
    <w:p w14:paraId="68413FC9" w14:textId="77777777" w:rsidR="00B05DF2" w:rsidRDefault="00B05DF2" w:rsidP="00B05DF2">
      <w:pPr>
        <w:pStyle w:val="BodyText"/>
        <w:ind w:right="30" w:hanging="11"/>
        <w:jc w:val="both"/>
        <w:rPr>
          <w:rFonts w:asciiTheme="minorHAnsi" w:hAnsiTheme="minorHAnsi" w:cstheme="minorHAnsi"/>
        </w:rPr>
      </w:pPr>
    </w:p>
    <w:p w14:paraId="2A3900A6" w14:textId="77777777" w:rsidR="00B05DF2" w:rsidRDefault="00B05DF2" w:rsidP="00B05DF2">
      <w:pPr>
        <w:pStyle w:val="BodyText"/>
        <w:ind w:left="1631" w:right="30" w:hanging="11"/>
        <w:jc w:val="both"/>
        <w:rPr>
          <w:rFonts w:asciiTheme="minorHAnsi" w:hAnsiTheme="minorHAnsi" w:cstheme="minorHAnsi"/>
        </w:rPr>
      </w:pPr>
      <w:r>
        <w:rPr>
          <w:rFonts w:asciiTheme="minorHAnsi" w:hAnsiTheme="minorHAnsi" w:cstheme="minorHAnsi"/>
        </w:rPr>
        <w:t>The Partner may, without UN Women’s approval but with prior written notice to UN</w:t>
      </w:r>
      <w:r>
        <w:rPr>
          <w:rFonts w:asciiTheme="minorHAnsi" w:hAnsiTheme="minorHAnsi" w:cstheme="minorHAnsi"/>
          <w:spacing w:val="1"/>
        </w:rPr>
        <w:t xml:space="preserve"> </w:t>
      </w:r>
      <w:r>
        <w:rPr>
          <w:rFonts w:asciiTheme="minorHAnsi" w:hAnsiTheme="minorHAnsi" w:cstheme="minorHAnsi"/>
        </w:rPr>
        <w:t>Women, revise the budget by re-allocating funds either within an activity or between</w:t>
      </w:r>
      <w:r>
        <w:rPr>
          <w:rFonts w:asciiTheme="minorHAnsi" w:hAnsiTheme="minorHAnsi" w:cstheme="minorHAnsi"/>
          <w:spacing w:val="1"/>
        </w:rPr>
        <w:t xml:space="preserve"> </w:t>
      </w:r>
      <w:r>
        <w:rPr>
          <w:rFonts w:asciiTheme="minorHAnsi" w:hAnsiTheme="minorHAnsi" w:cstheme="minorHAnsi"/>
        </w:rPr>
        <w:t>activities identified by account codes on the FACE Form, as long as the re-allocation is</w:t>
      </w:r>
      <w:r>
        <w:rPr>
          <w:rFonts w:asciiTheme="minorHAnsi" w:hAnsiTheme="minorHAnsi" w:cstheme="minorHAnsi"/>
          <w:spacing w:val="1"/>
        </w:rPr>
        <w:t xml:space="preserve"> </w:t>
      </w:r>
      <w:r>
        <w:rPr>
          <w:rFonts w:asciiTheme="minorHAnsi" w:hAnsiTheme="minorHAnsi" w:cstheme="minorHAnsi"/>
        </w:rPr>
        <w:t>not</w:t>
      </w:r>
      <w:r>
        <w:rPr>
          <w:rFonts w:asciiTheme="minorHAnsi" w:hAnsiTheme="minorHAnsi" w:cstheme="minorHAnsi"/>
          <w:spacing w:val="32"/>
        </w:rPr>
        <w:t xml:space="preserve"> </w:t>
      </w:r>
      <w:r>
        <w:rPr>
          <w:rFonts w:asciiTheme="minorHAnsi" w:hAnsiTheme="minorHAnsi" w:cstheme="minorHAnsi"/>
        </w:rPr>
        <w:t>(i)</w:t>
      </w:r>
      <w:r>
        <w:rPr>
          <w:rFonts w:asciiTheme="minorHAnsi" w:hAnsiTheme="minorHAnsi" w:cstheme="minorHAnsi"/>
          <w:spacing w:val="30"/>
        </w:rPr>
        <w:t xml:space="preserve"> </w:t>
      </w:r>
      <w:r>
        <w:rPr>
          <w:rFonts w:asciiTheme="minorHAnsi" w:hAnsiTheme="minorHAnsi" w:cstheme="minorHAnsi"/>
        </w:rPr>
        <w:t>exceeding</w:t>
      </w:r>
      <w:r>
        <w:rPr>
          <w:rFonts w:asciiTheme="minorHAnsi" w:hAnsiTheme="minorHAnsi" w:cstheme="minorHAnsi"/>
          <w:spacing w:val="31"/>
        </w:rPr>
        <w:t xml:space="preserve"> </w:t>
      </w:r>
      <w:r>
        <w:rPr>
          <w:rFonts w:asciiTheme="minorHAnsi" w:hAnsiTheme="minorHAnsi" w:cstheme="minorHAnsi"/>
        </w:rPr>
        <w:t>twenty</w:t>
      </w:r>
      <w:r>
        <w:rPr>
          <w:rFonts w:asciiTheme="minorHAnsi" w:hAnsiTheme="minorHAnsi" w:cstheme="minorHAnsi"/>
          <w:spacing w:val="34"/>
        </w:rPr>
        <w:t xml:space="preserve"> </w:t>
      </w:r>
      <w:r>
        <w:rPr>
          <w:rFonts w:asciiTheme="minorHAnsi" w:hAnsiTheme="minorHAnsi" w:cstheme="minorHAnsi"/>
        </w:rPr>
        <w:t>percent</w:t>
      </w:r>
      <w:r>
        <w:rPr>
          <w:rFonts w:asciiTheme="minorHAnsi" w:hAnsiTheme="minorHAnsi" w:cstheme="minorHAnsi"/>
          <w:spacing w:val="32"/>
        </w:rPr>
        <w:t xml:space="preserve"> </w:t>
      </w:r>
      <w:r>
        <w:rPr>
          <w:rFonts w:asciiTheme="minorHAnsi" w:hAnsiTheme="minorHAnsi" w:cstheme="minorHAnsi"/>
        </w:rPr>
        <w:t>(20%)</w:t>
      </w:r>
      <w:r>
        <w:rPr>
          <w:rFonts w:asciiTheme="minorHAnsi" w:hAnsiTheme="minorHAnsi" w:cstheme="minorHAnsi"/>
          <w:spacing w:val="30"/>
        </w:rPr>
        <w:t xml:space="preserve"> </w:t>
      </w:r>
      <w:r>
        <w:rPr>
          <w:rFonts w:asciiTheme="minorHAnsi" w:hAnsiTheme="minorHAnsi" w:cstheme="minorHAnsi"/>
        </w:rPr>
        <w:t>of</w:t>
      </w:r>
      <w:r>
        <w:rPr>
          <w:rFonts w:asciiTheme="minorHAnsi" w:hAnsiTheme="minorHAnsi" w:cstheme="minorHAnsi"/>
          <w:spacing w:val="31"/>
        </w:rPr>
        <w:t xml:space="preserve"> </w:t>
      </w:r>
      <w:r>
        <w:rPr>
          <w:rFonts w:asciiTheme="minorHAnsi" w:hAnsiTheme="minorHAnsi" w:cstheme="minorHAnsi"/>
        </w:rPr>
        <w:t>the</w:t>
      </w:r>
      <w:r>
        <w:rPr>
          <w:rFonts w:asciiTheme="minorHAnsi" w:hAnsiTheme="minorHAnsi" w:cstheme="minorHAnsi"/>
          <w:spacing w:val="30"/>
        </w:rPr>
        <w:t xml:space="preserve"> </w:t>
      </w:r>
      <w:r>
        <w:rPr>
          <w:rFonts w:asciiTheme="minorHAnsi" w:hAnsiTheme="minorHAnsi" w:cstheme="minorHAnsi"/>
        </w:rPr>
        <w:t>total</w:t>
      </w:r>
      <w:r>
        <w:rPr>
          <w:rFonts w:asciiTheme="minorHAnsi" w:hAnsiTheme="minorHAnsi" w:cstheme="minorHAnsi"/>
          <w:spacing w:val="32"/>
        </w:rPr>
        <w:t xml:space="preserve"> </w:t>
      </w:r>
      <w:r>
        <w:rPr>
          <w:rFonts w:asciiTheme="minorHAnsi" w:hAnsiTheme="minorHAnsi" w:cstheme="minorHAnsi"/>
        </w:rPr>
        <w:t>budgeted</w:t>
      </w:r>
      <w:r>
        <w:rPr>
          <w:rFonts w:asciiTheme="minorHAnsi" w:hAnsiTheme="minorHAnsi" w:cstheme="minorHAnsi"/>
          <w:spacing w:val="31"/>
        </w:rPr>
        <w:t xml:space="preserve"> </w:t>
      </w:r>
      <w:r>
        <w:rPr>
          <w:rFonts w:asciiTheme="minorHAnsi" w:hAnsiTheme="minorHAnsi" w:cstheme="minorHAnsi"/>
        </w:rPr>
        <w:t>amount;</w:t>
      </w:r>
      <w:r>
        <w:rPr>
          <w:rFonts w:asciiTheme="minorHAnsi" w:hAnsiTheme="minorHAnsi" w:cstheme="minorHAnsi"/>
          <w:spacing w:val="33"/>
        </w:rPr>
        <w:t xml:space="preserve"> </w:t>
      </w:r>
      <w:r>
        <w:rPr>
          <w:rFonts w:asciiTheme="minorHAnsi" w:hAnsiTheme="minorHAnsi" w:cstheme="minorHAnsi"/>
        </w:rPr>
        <w:t>(ii)</w:t>
      </w:r>
      <w:r>
        <w:rPr>
          <w:rFonts w:asciiTheme="minorHAnsi" w:hAnsiTheme="minorHAnsi" w:cstheme="minorHAnsi"/>
          <w:spacing w:val="30"/>
        </w:rPr>
        <w:t xml:space="preserve"> </w:t>
      </w:r>
      <w:r>
        <w:rPr>
          <w:rFonts w:asciiTheme="minorHAnsi" w:hAnsiTheme="minorHAnsi" w:cstheme="minorHAnsi"/>
        </w:rPr>
        <w:t>negatively</w:t>
      </w:r>
    </w:p>
    <w:p w14:paraId="67DAB918" w14:textId="77777777" w:rsidR="00B05DF2" w:rsidRDefault="00B05DF2" w:rsidP="00B05DF2">
      <w:pPr>
        <w:ind w:right="30" w:hanging="11"/>
        <w:jc w:val="both"/>
        <w:rPr>
          <w:rFonts w:cstheme="minorHAnsi"/>
        </w:rPr>
        <w:sectPr w:rsidR="00B05DF2">
          <w:pgSz w:w="12240" w:h="15840"/>
          <w:pgMar w:top="1380" w:right="1240" w:bottom="1120" w:left="440" w:header="813" w:footer="926" w:gutter="0"/>
          <w:cols w:space="720"/>
        </w:sectPr>
      </w:pPr>
    </w:p>
    <w:p w14:paraId="4CFBB0EC" w14:textId="77777777" w:rsidR="00B05DF2" w:rsidRDefault="00B05DF2" w:rsidP="00B05DF2">
      <w:pPr>
        <w:pStyle w:val="BodyText"/>
        <w:spacing w:before="80"/>
        <w:ind w:left="1631" w:right="30" w:hanging="11"/>
        <w:jc w:val="both"/>
        <w:rPr>
          <w:rFonts w:asciiTheme="minorHAnsi" w:hAnsiTheme="minorHAnsi" w:cstheme="minorHAnsi"/>
        </w:rPr>
      </w:pPr>
      <w:r>
        <w:rPr>
          <w:rFonts w:asciiTheme="minorHAnsi" w:hAnsiTheme="minorHAnsi" w:cstheme="minorHAnsi"/>
        </w:rPr>
        <w:lastRenderedPageBreak/>
        <w:t>impacting</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7"/>
        </w:rPr>
        <w:t xml:space="preserve"> </w:t>
      </w:r>
      <w:r>
        <w:rPr>
          <w:rFonts w:asciiTheme="minorHAnsi" w:hAnsiTheme="minorHAnsi" w:cstheme="minorHAnsi"/>
        </w:rPr>
        <w:t>Results;</w:t>
      </w:r>
      <w:r>
        <w:rPr>
          <w:rFonts w:asciiTheme="minorHAnsi" w:hAnsiTheme="minorHAnsi" w:cstheme="minorHAnsi"/>
          <w:spacing w:val="-6"/>
        </w:rPr>
        <w:t xml:space="preserve"> </w:t>
      </w:r>
      <w:r>
        <w:rPr>
          <w:rFonts w:asciiTheme="minorHAnsi" w:hAnsiTheme="minorHAnsi" w:cstheme="minorHAnsi"/>
        </w:rPr>
        <w:t>or,</w:t>
      </w:r>
      <w:r>
        <w:rPr>
          <w:rFonts w:asciiTheme="minorHAnsi" w:hAnsiTheme="minorHAnsi" w:cstheme="minorHAnsi"/>
          <w:spacing w:val="-4"/>
        </w:rPr>
        <w:t xml:space="preserve"> </w:t>
      </w:r>
      <w:r>
        <w:rPr>
          <w:rFonts w:asciiTheme="minorHAnsi" w:hAnsiTheme="minorHAnsi" w:cstheme="minorHAnsi"/>
        </w:rPr>
        <w:t>(iii)</w:t>
      </w:r>
      <w:r>
        <w:rPr>
          <w:rFonts w:asciiTheme="minorHAnsi" w:hAnsiTheme="minorHAnsi" w:cstheme="minorHAnsi"/>
          <w:spacing w:val="-7"/>
        </w:rPr>
        <w:t xml:space="preserve"> </w:t>
      </w:r>
      <w:r>
        <w:rPr>
          <w:rFonts w:asciiTheme="minorHAnsi" w:hAnsiTheme="minorHAnsi" w:cstheme="minorHAnsi"/>
        </w:rPr>
        <w:t>increasing</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5"/>
        </w:rPr>
        <w:t xml:space="preserve"> </w:t>
      </w:r>
      <w:r>
        <w:rPr>
          <w:rFonts w:asciiTheme="minorHAnsi" w:hAnsiTheme="minorHAnsi" w:cstheme="minorHAnsi"/>
        </w:rPr>
        <w:t>total</w:t>
      </w:r>
      <w:r>
        <w:rPr>
          <w:rFonts w:asciiTheme="minorHAnsi" w:hAnsiTheme="minorHAnsi" w:cstheme="minorHAnsi"/>
          <w:spacing w:val="-3"/>
        </w:rPr>
        <w:t xml:space="preserve"> </w:t>
      </w:r>
      <w:r>
        <w:rPr>
          <w:rFonts w:asciiTheme="minorHAnsi" w:hAnsiTheme="minorHAnsi" w:cstheme="minorHAnsi"/>
        </w:rPr>
        <w:t>budgeted</w:t>
      </w:r>
      <w:r>
        <w:rPr>
          <w:rFonts w:asciiTheme="minorHAnsi" w:hAnsiTheme="minorHAnsi" w:cstheme="minorHAnsi"/>
          <w:spacing w:val="-5"/>
        </w:rPr>
        <w:t xml:space="preserve"> </w:t>
      </w:r>
      <w:r>
        <w:rPr>
          <w:rFonts w:asciiTheme="minorHAnsi" w:hAnsiTheme="minorHAnsi" w:cstheme="minorHAnsi"/>
        </w:rPr>
        <w:t>amount.</w:t>
      </w:r>
      <w:r>
        <w:rPr>
          <w:rFonts w:asciiTheme="minorHAnsi" w:hAnsiTheme="minorHAnsi" w:cstheme="minorHAnsi"/>
          <w:spacing w:val="-4"/>
        </w:rPr>
        <w:t xml:space="preserve"> </w:t>
      </w:r>
      <w:r>
        <w:rPr>
          <w:rFonts w:asciiTheme="minorHAnsi" w:hAnsiTheme="minorHAnsi" w:cstheme="minorHAnsi"/>
        </w:rPr>
        <w:t>Any</w:t>
      </w:r>
      <w:r>
        <w:rPr>
          <w:rFonts w:asciiTheme="minorHAnsi" w:hAnsiTheme="minorHAnsi" w:cstheme="minorHAnsi"/>
          <w:spacing w:val="-6"/>
        </w:rPr>
        <w:t xml:space="preserve"> </w:t>
      </w:r>
      <w:r>
        <w:rPr>
          <w:rFonts w:asciiTheme="minorHAnsi" w:hAnsiTheme="minorHAnsi" w:cstheme="minorHAnsi"/>
        </w:rPr>
        <w:t>other</w:t>
      </w:r>
      <w:r>
        <w:rPr>
          <w:rFonts w:asciiTheme="minorHAnsi" w:hAnsiTheme="minorHAnsi" w:cstheme="minorHAnsi"/>
          <w:spacing w:val="-7"/>
        </w:rPr>
        <w:t xml:space="preserve"> </w:t>
      </w:r>
      <w:r>
        <w:rPr>
          <w:rFonts w:asciiTheme="minorHAnsi" w:hAnsiTheme="minorHAnsi" w:cstheme="minorHAnsi"/>
        </w:rPr>
        <w:t>revisions</w:t>
      </w:r>
      <w:r>
        <w:rPr>
          <w:rFonts w:asciiTheme="minorHAnsi" w:hAnsiTheme="minorHAnsi" w:cstheme="minorHAnsi"/>
          <w:spacing w:val="-57"/>
        </w:rPr>
        <w:t xml:space="preserve"> </w:t>
      </w:r>
      <w:r>
        <w:rPr>
          <w:rFonts w:asciiTheme="minorHAnsi" w:hAnsiTheme="minorHAnsi" w:cstheme="minorHAnsi"/>
        </w:rPr>
        <w:t>of</w:t>
      </w:r>
      <w:r>
        <w:rPr>
          <w:rFonts w:asciiTheme="minorHAnsi" w:hAnsiTheme="minorHAnsi" w:cstheme="minorHAnsi"/>
          <w:spacing w:val="-2"/>
        </w:rPr>
        <w:t xml:space="preserve"> </w:t>
      </w:r>
      <w:r>
        <w:rPr>
          <w:rFonts w:asciiTheme="minorHAnsi" w:hAnsiTheme="minorHAnsi" w:cstheme="minorHAnsi"/>
        </w:rPr>
        <w:t>the</w:t>
      </w:r>
      <w:r>
        <w:rPr>
          <w:rFonts w:asciiTheme="minorHAnsi" w:hAnsiTheme="minorHAnsi" w:cstheme="minorHAnsi"/>
          <w:spacing w:val="-1"/>
        </w:rPr>
        <w:t xml:space="preserve"> </w:t>
      </w:r>
      <w:r>
        <w:rPr>
          <w:rFonts w:asciiTheme="minorHAnsi" w:hAnsiTheme="minorHAnsi" w:cstheme="minorHAnsi"/>
        </w:rPr>
        <w:t>budget require</w:t>
      </w:r>
      <w:r>
        <w:rPr>
          <w:rFonts w:asciiTheme="minorHAnsi" w:hAnsiTheme="minorHAnsi" w:cstheme="minorHAnsi"/>
          <w:spacing w:val="-1"/>
        </w:rPr>
        <w:t xml:space="preserve"> </w:t>
      </w:r>
      <w:r>
        <w:rPr>
          <w:rFonts w:asciiTheme="minorHAnsi" w:hAnsiTheme="minorHAnsi" w:cstheme="minorHAnsi"/>
        </w:rPr>
        <w:t>an</w:t>
      </w:r>
      <w:r>
        <w:rPr>
          <w:rFonts w:asciiTheme="minorHAnsi" w:hAnsiTheme="minorHAnsi" w:cstheme="minorHAnsi"/>
          <w:spacing w:val="2"/>
        </w:rPr>
        <w:t xml:space="preserve"> </w:t>
      </w:r>
      <w:r>
        <w:rPr>
          <w:rFonts w:asciiTheme="minorHAnsi" w:hAnsiTheme="minorHAnsi" w:cstheme="minorHAnsi"/>
        </w:rPr>
        <w:t>amendment to</w:t>
      </w:r>
      <w:r>
        <w:rPr>
          <w:rFonts w:asciiTheme="minorHAnsi" w:hAnsiTheme="minorHAnsi" w:cstheme="minorHAnsi"/>
          <w:spacing w:val="-1"/>
        </w:rPr>
        <w:t xml:space="preserve"> </w:t>
      </w:r>
      <w:r>
        <w:rPr>
          <w:rFonts w:asciiTheme="minorHAnsi" w:hAnsiTheme="minorHAnsi" w:cstheme="minorHAnsi"/>
        </w:rPr>
        <w:t>this Agreement.</w:t>
      </w:r>
    </w:p>
    <w:p w14:paraId="6EBF3A74" w14:textId="77777777" w:rsidR="00B05DF2" w:rsidRDefault="00B05DF2" w:rsidP="00B05DF2">
      <w:pPr>
        <w:pStyle w:val="BodyText"/>
        <w:spacing w:before="11"/>
        <w:ind w:right="30" w:hanging="11"/>
        <w:jc w:val="both"/>
        <w:rPr>
          <w:rFonts w:asciiTheme="minorHAnsi" w:hAnsiTheme="minorHAnsi" w:cstheme="minorHAnsi"/>
        </w:rPr>
      </w:pPr>
    </w:p>
    <w:p w14:paraId="3932637C" w14:textId="77777777" w:rsidR="00B05DF2" w:rsidRDefault="00B05DF2">
      <w:pPr>
        <w:pStyle w:val="ListParagraph"/>
        <w:widowControl w:val="0"/>
        <w:numPr>
          <w:ilvl w:val="0"/>
          <w:numId w:val="43"/>
        </w:numPr>
        <w:tabs>
          <w:tab w:val="left" w:pos="1631"/>
          <w:tab w:val="left" w:pos="1632"/>
        </w:tabs>
        <w:autoSpaceDE w:val="0"/>
        <w:autoSpaceDN w:val="0"/>
        <w:spacing w:after="0" w:line="240" w:lineRule="auto"/>
        <w:ind w:right="30" w:hanging="11"/>
        <w:contextualSpacing w:val="0"/>
        <w:jc w:val="both"/>
        <w:rPr>
          <w:rFonts w:cstheme="minorHAnsi"/>
        </w:rPr>
      </w:pPr>
      <w:r>
        <w:rPr>
          <w:rFonts w:cstheme="minorHAnsi"/>
        </w:rPr>
        <w:t>Payment</w:t>
      </w:r>
      <w:r>
        <w:rPr>
          <w:rFonts w:cstheme="minorHAnsi"/>
          <w:spacing w:val="-2"/>
        </w:rPr>
        <w:t xml:space="preserve"> </w:t>
      </w:r>
      <w:r>
        <w:rPr>
          <w:rFonts w:cstheme="minorHAnsi"/>
        </w:rPr>
        <w:t>of</w:t>
      </w:r>
      <w:r>
        <w:rPr>
          <w:rFonts w:cstheme="minorHAnsi"/>
          <w:spacing w:val="-2"/>
        </w:rPr>
        <w:t xml:space="preserve"> </w:t>
      </w:r>
      <w:r>
        <w:rPr>
          <w:rFonts w:cstheme="minorHAnsi"/>
        </w:rPr>
        <w:t>fund</w:t>
      </w:r>
      <w:r>
        <w:rPr>
          <w:rFonts w:cstheme="minorHAnsi"/>
          <w:spacing w:val="-1"/>
        </w:rPr>
        <w:t xml:space="preserve"> </w:t>
      </w:r>
      <w:r>
        <w:rPr>
          <w:rFonts w:cstheme="minorHAnsi"/>
        </w:rPr>
        <w:t>transfers</w:t>
      </w:r>
      <w:r>
        <w:rPr>
          <w:rFonts w:cstheme="minorHAnsi"/>
          <w:spacing w:val="-1"/>
        </w:rPr>
        <w:t xml:space="preserve"> </w:t>
      </w:r>
      <w:r>
        <w:rPr>
          <w:rFonts w:cstheme="minorHAnsi"/>
        </w:rPr>
        <w:t>by</w:t>
      </w:r>
      <w:r>
        <w:rPr>
          <w:rFonts w:cstheme="minorHAnsi"/>
          <w:spacing w:val="-1"/>
        </w:rPr>
        <w:t xml:space="preserve"> </w:t>
      </w:r>
      <w:r>
        <w:rPr>
          <w:rFonts w:cstheme="minorHAnsi"/>
        </w:rPr>
        <w:t>UN</w:t>
      </w:r>
      <w:r>
        <w:rPr>
          <w:rFonts w:cstheme="minorHAnsi"/>
          <w:spacing w:val="-2"/>
        </w:rPr>
        <w:t xml:space="preserve"> </w:t>
      </w:r>
      <w:r>
        <w:rPr>
          <w:rFonts w:cstheme="minorHAnsi"/>
        </w:rPr>
        <w:t>Women:</w:t>
      </w:r>
    </w:p>
    <w:p w14:paraId="5D1F62E3" w14:textId="77777777" w:rsidR="00B05DF2" w:rsidRDefault="00B05DF2" w:rsidP="00B05DF2">
      <w:pPr>
        <w:pStyle w:val="BodyText"/>
        <w:ind w:right="30" w:hanging="11"/>
        <w:jc w:val="both"/>
        <w:rPr>
          <w:rFonts w:asciiTheme="minorHAnsi" w:hAnsiTheme="minorHAnsi" w:cstheme="minorHAnsi"/>
        </w:rPr>
      </w:pPr>
    </w:p>
    <w:p w14:paraId="18218C50" w14:textId="77777777" w:rsidR="00B05DF2" w:rsidRDefault="00B05DF2">
      <w:pPr>
        <w:pStyle w:val="ListParagraph"/>
        <w:widowControl w:val="0"/>
        <w:numPr>
          <w:ilvl w:val="1"/>
          <w:numId w:val="43"/>
        </w:numPr>
        <w:tabs>
          <w:tab w:val="left" w:pos="1992"/>
        </w:tabs>
        <w:autoSpaceDE w:val="0"/>
        <w:autoSpaceDN w:val="0"/>
        <w:spacing w:after="0" w:line="240" w:lineRule="auto"/>
        <w:ind w:right="30" w:hanging="11"/>
        <w:contextualSpacing w:val="0"/>
        <w:jc w:val="both"/>
        <w:rPr>
          <w:rFonts w:cstheme="minorHAnsi"/>
        </w:rPr>
      </w:pPr>
      <w:r>
        <w:rPr>
          <w:rFonts w:cstheme="minorHAnsi"/>
        </w:rPr>
        <w:t>If each request for fund transfer is received in a timely fashion and is in proper form</w:t>
      </w:r>
      <w:r>
        <w:rPr>
          <w:rFonts w:cstheme="minorHAnsi"/>
          <w:spacing w:val="-57"/>
        </w:rPr>
        <w:t xml:space="preserve"> </w:t>
      </w:r>
      <w:r>
        <w:rPr>
          <w:rFonts w:cstheme="minorHAnsi"/>
        </w:rPr>
        <w:t>and</w:t>
      </w:r>
      <w:r>
        <w:rPr>
          <w:rFonts w:cstheme="minorHAnsi"/>
          <w:spacing w:val="-7"/>
        </w:rPr>
        <w:t xml:space="preserve"> </w:t>
      </w:r>
      <w:r>
        <w:rPr>
          <w:rFonts w:cstheme="minorHAnsi"/>
        </w:rPr>
        <w:t>complete</w:t>
      </w:r>
      <w:r>
        <w:rPr>
          <w:rFonts w:cstheme="minorHAnsi"/>
          <w:spacing w:val="-8"/>
        </w:rPr>
        <w:t xml:space="preserve"> </w:t>
      </w:r>
      <w:r>
        <w:rPr>
          <w:rFonts w:cstheme="minorHAnsi"/>
        </w:rPr>
        <w:t>and</w:t>
      </w:r>
      <w:r>
        <w:rPr>
          <w:rFonts w:cstheme="minorHAnsi"/>
          <w:spacing w:val="-6"/>
        </w:rPr>
        <w:t xml:space="preserve"> </w:t>
      </w:r>
      <w:r>
        <w:rPr>
          <w:rFonts w:cstheme="minorHAnsi"/>
        </w:rPr>
        <w:t>all</w:t>
      </w:r>
      <w:r>
        <w:rPr>
          <w:rFonts w:cstheme="minorHAnsi"/>
          <w:spacing w:val="-7"/>
        </w:rPr>
        <w:t xml:space="preserve"> </w:t>
      </w:r>
      <w:r>
        <w:rPr>
          <w:rFonts w:cstheme="minorHAnsi"/>
        </w:rPr>
        <w:t>the</w:t>
      </w:r>
      <w:r>
        <w:rPr>
          <w:rFonts w:cstheme="minorHAnsi"/>
          <w:spacing w:val="-8"/>
        </w:rPr>
        <w:t xml:space="preserve"> </w:t>
      </w:r>
      <w:r>
        <w:rPr>
          <w:rFonts w:cstheme="minorHAnsi"/>
        </w:rPr>
        <w:t>requirements</w:t>
      </w:r>
      <w:r>
        <w:rPr>
          <w:rFonts w:cstheme="minorHAnsi"/>
          <w:spacing w:val="-6"/>
        </w:rPr>
        <w:t xml:space="preserve"> </w:t>
      </w:r>
      <w:r>
        <w:rPr>
          <w:rFonts w:cstheme="minorHAnsi"/>
        </w:rPr>
        <w:t>in</w:t>
      </w:r>
      <w:r>
        <w:rPr>
          <w:rFonts w:cstheme="minorHAnsi"/>
          <w:spacing w:val="-7"/>
        </w:rPr>
        <w:t xml:space="preserve"> </w:t>
      </w:r>
      <w:r>
        <w:rPr>
          <w:rFonts w:cstheme="minorHAnsi"/>
        </w:rPr>
        <w:t>this</w:t>
      </w:r>
      <w:r>
        <w:rPr>
          <w:rFonts w:cstheme="minorHAnsi"/>
          <w:spacing w:val="-7"/>
        </w:rPr>
        <w:t xml:space="preserve"> </w:t>
      </w:r>
      <w:r>
        <w:rPr>
          <w:rFonts w:cstheme="minorHAnsi"/>
        </w:rPr>
        <w:t>Agreement</w:t>
      </w:r>
      <w:r>
        <w:rPr>
          <w:rFonts w:cstheme="minorHAnsi"/>
          <w:spacing w:val="-6"/>
        </w:rPr>
        <w:t xml:space="preserve"> </w:t>
      </w:r>
      <w:r>
        <w:rPr>
          <w:rFonts w:cstheme="minorHAnsi"/>
        </w:rPr>
        <w:t>have</w:t>
      </w:r>
      <w:r>
        <w:rPr>
          <w:rFonts w:cstheme="minorHAnsi"/>
          <w:spacing w:val="-8"/>
        </w:rPr>
        <w:t xml:space="preserve"> </w:t>
      </w:r>
      <w:r>
        <w:rPr>
          <w:rFonts w:cstheme="minorHAnsi"/>
        </w:rPr>
        <w:t>been</w:t>
      </w:r>
      <w:r>
        <w:rPr>
          <w:rFonts w:cstheme="minorHAnsi"/>
          <w:spacing w:val="-6"/>
        </w:rPr>
        <w:t xml:space="preserve"> </w:t>
      </w:r>
      <w:r>
        <w:rPr>
          <w:rFonts w:cstheme="minorHAnsi"/>
        </w:rPr>
        <w:t>met,</w:t>
      </w:r>
      <w:r>
        <w:rPr>
          <w:rFonts w:cstheme="minorHAnsi"/>
          <w:spacing w:val="-7"/>
        </w:rPr>
        <w:t xml:space="preserve"> </w:t>
      </w:r>
      <w:r>
        <w:rPr>
          <w:rFonts w:cstheme="minorHAnsi"/>
        </w:rPr>
        <w:t>UN</w:t>
      </w:r>
      <w:r>
        <w:rPr>
          <w:rFonts w:cstheme="minorHAnsi"/>
          <w:spacing w:val="-8"/>
        </w:rPr>
        <w:t xml:space="preserve"> </w:t>
      </w:r>
      <w:r>
        <w:rPr>
          <w:rFonts w:cstheme="minorHAnsi"/>
        </w:rPr>
        <w:t>Women</w:t>
      </w:r>
      <w:r>
        <w:rPr>
          <w:rFonts w:cstheme="minorHAnsi"/>
          <w:spacing w:val="-57"/>
        </w:rPr>
        <w:t xml:space="preserve"> </w:t>
      </w:r>
      <w:r>
        <w:rPr>
          <w:rFonts w:cstheme="minorHAnsi"/>
        </w:rPr>
        <w:t>will determine the amount to be transferred and will transfer that amount to the</w:t>
      </w:r>
      <w:r>
        <w:rPr>
          <w:rFonts w:cstheme="minorHAnsi"/>
          <w:spacing w:val="1"/>
        </w:rPr>
        <w:t xml:space="preserve"> </w:t>
      </w:r>
      <w:r>
        <w:rPr>
          <w:rFonts w:cstheme="minorHAnsi"/>
        </w:rPr>
        <w:t>Partner, or if the direct payment modality is used, on behalf of the Partner, within</w:t>
      </w:r>
      <w:r>
        <w:rPr>
          <w:rFonts w:cstheme="minorHAnsi"/>
          <w:spacing w:val="1"/>
        </w:rPr>
        <w:t xml:space="preserve"> </w:t>
      </w:r>
      <w:r>
        <w:rPr>
          <w:rFonts w:cstheme="minorHAnsi"/>
        </w:rPr>
        <w:t>reasonable</w:t>
      </w:r>
      <w:r>
        <w:rPr>
          <w:rFonts w:cstheme="minorHAnsi"/>
          <w:spacing w:val="-2"/>
        </w:rPr>
        <w:t xml:space="preserve"> </w:t>
      </w:r>
      <w:r>
        <w:rPr>
          <w:rFonts w:cstheme="minorHAnsi"/>
        </w:rPr>
        <w:t>time.</w:t>
      </w:r>
    </w:p>
    <w:p w14:paraId="5A10977A" w14:textId="77777777" w:rsidR="00B05DF2" w:rsidRDefault="00B05DF2" w:rsidP="00B05DF2">
      <w:pPr>
        <w:pStyle w:val="BodyText"/>
        <w:ind w:right="30" w:hanging="11"/>
        <w:jc w:val="both"/>
        <w:rPr>
          <w:rFonts w:asciiTheme="minorHAnsi" w:hAnsiTheme="minorHAnsi" w:cstheme="minorHAnsi"/>
        </w:rPr>
      </w:pPr>
    </w:p>
    <w:p w14:paraId="499008EC" w14:textId="77777777" w:rsidR="00B05DF2" w:rsidRDefault="00B05DF2">
      <w:pPr>
        <w:pStyle w:val="ListParagraph"/>
        <w:widowControl w:val="0"/>
        <w:numPr>
          <w:ilvl w:val="1"/>
          <w:numId w:val="43"/>
        </w:numPr>
        <w:tabs>
          <w:tab w:val="left" w:pos="1992"/>
        </w:tabs>
        <w:autoSpaceDE w:val="0"/>
        <w:autoSpaceDN w:val="0"/>
        <w:spacing w:after="0" w:line="240" w:lineRule="auto"/>
        <w:ind w:right="30" w:hanging="11"/>
        <w:contextualSpacing w:val="0"/>
        <w:jc w:val="both"/>
        <w:rPr>
          <w:rFonts w:cstheme="minorHAnsi"/>
        </w:rPr>
      </w:pPr>
      <w:r>
        <w:rPr>
          <w:rFonts w:cstheme="minorHAnsi"/>
        </w:rPr>
        <w:t>UN</w:t>
      </w:r>
      <w:r>
        <w:rPr>
          <w:rFonts w:cstheme="minorHAnsi"/>
          <w:spacing w:val="-9"/>
        </w:rPr>
        <w:t xml:space="preserve"> </w:t>
      </w:r>
      <w:r>
        <w:rPr>
          <w:rFonts w:cstheme="minorHAnsi"/>
        </w:rPr>
        <w:t>Women</w:t>
      </w:r>
      <w:r>
        <w:rPr>
          <w:rFonts w:cstheme="minorHAnsi"/>
          <w:spacing w:val="-9"/>
        </w:rPr>
        <w:t xml:space="preserve"> </w:t>
      </w:r>
      <w:r>
        <w:rPr>
          <w:rFonts w:cstheme="minorHAnsi"/>
        </w:rPr>
        <w:t>may</w:t>
      </w:r>
      <w:r>
        <w:rPr>
          <w:rFonts w:cstheme="minorHAnsi"/>
          <w:spacing w:val="-6"/>
        </w:rPr>
        <w:t xml:space="preserve"> </w:t>
      </w:r>
      <w:r>
        <w:rPr>
          <w:rFonts w:cstheme="minorHAnsi"/>
        </w:rPr>
        <w:t>decide</w:t>
      </w:r>
      <w:r>
        <w:rPr>
          <w:rFonts w:cstheme="minorHAnsi"/>
          <w:spacing w:val="-6"/>
        </w:rPr>
        <w:t xml:space="preserve"> </w:t>
      </w:r>
      <w:r>
        <w:rPr>
          <w:rFonts w:cstheme="minorHAnsi"/>
        </w:rPr>
        <w:t>to</w:t>
      </w:r>
      <w:r>
        <w:rPr>
          <w:rFonts w:cstheme="minorHAnsi"/>
          <w:spacing w:val="-9"/>
        </w:rPr>
        <w:t xml:space="preserve"> </w:t>
      </w:r>
      <w:r>
        <w:rPr>
          <w:rFonts w:cstheme="minorHAnsi"/>
        </w:rPr>
        <w:t>adjust</w:t>
      </w:r>
      <w:r>
        <w:rPr>
          <w:rFonts w:cstheme="minorHAnsi"/>
          <w:spacing w:val="-8"/>
        </w:rPr>
        <w:t xml:space="preserve"> </w:t>
      </w:r>
      <w:r>
        <w:rPr>
          <w:rFonts w:cstheme="minorHAnsi"/>
        </w:rPr>
        <w:t>the</w:t>
      </w:r>
      <w:r>
        <w:rPr>
          <w:rFonts w:cstheme="minorHAnsi"/>
          <w:spacing w:val="-10"/>
        </w:rPr>
        <w:t xml:space="preserve"> </w:t>
      </w:r>
      <w:r>
        <w:rPr>
          <w:rFonts w:cstheme="minorHAnsi"/>
        </w:rPr>
        <w:t>amount</w:t>
      </w:r>
      <w:r>
        <w:rPr>
          <w:rFonts w:cstheme="minorHAnsi"/>
          <w:spacing w:val="-7"/>
        </w:rPr>
        <w:t xml:space="preserve"> </w:t>
      </w:r>
      <w:r>
        <w:rPr>
          <w:rFonts w:cstheme="minorHAnsi"/>
        </w:rPr>
        <w:t>of</w:t>
      </w:r>
      <w:r>
        <w:rPr>
          <w:rFonts w:cstheme="minorHAnsi"/>
          <w:spacing w:val="-9"/>
        </w:rPr>
        <w:t xml:space="preserve"> </w:t>
      </w:r>
      <w:r>
        <w:rPr>
          <w:rFonts w:cstheme="minorHAnsi"/>
        </w:rPr>
        <w:t>any</w:t>
      </w:r>
      <w:r>
        <w:rPr>
          <w:rFonts w:cstheme="minorHAnsi"/>
          <w:spacing w:val="-9"/>
        </w:rPr>
        <w:t xml:space="preserve"> </w:t>
      </w:r>
      <w:r>
        <w:rPr>
          <w:rFonts w:cstheme="minorHAnsi"/>
        </w:rPr>
        <w:t>fund</w:t>
      </w:r>
      <w:r>
        <w:rPr>
          <w:rFonts w:cstheme="minorHAnsi"/>
          <w:spacing w:val="-8"/>
        </w:rPr>
        <w:t xml:space="preserve"> </w:t>
      </w:r>
      <w:r>
        <w:rPr>
          <w:rFonts w:cstheme="minorHAnsi"/>
        </w:rPr>
        <w:t>transfer</w:t>
      </w:r>
      <w:r>
        <w:rPr>
          <w:rFonts w:cstheme="minorHAnsi"/>
          <w:spacing w:val="-9"/>
        </w:rPr>
        <w:t xml:space="preserve"> </w:t>
      </w:r>
      <w:r>
        <w:rPr>
          <w:rFonts w:cstheme="minorHAnsi"/>
        </w:rPr>
        <w:t>where</w:t>
      </w:r>
      <w:r>
        <w:rPr>
          <w:rFonts w:cstheme="minorHAnsi"/>
          <w:spacing w:val="-10"/>
        </w:rPr>
        <w:t xml:space="preserve"> </w:t>
      </w:r>
      <w:r>
        <w:rPr>
          <w:rFonts w:cstheme="minorHAnsi"/>
        </w:rPr>
        <w:t>it</w:t>
      </w:r>
      <w:r>
        <w:rPr>
          <w:rFonts w:cstheme="minorHAnsi"/>
          <w:spacing w:val="-7"/>
        </w:rPr>
        <w:t xml:space="preserve"> </w:t>
      </w:r>
      <w:r>
        <w:rPr>
          <w:rFonts w:cstheme="minorHAnsi"/>
        </w:rPr>
        <w:t>has</w:t>
      </w:r>
      <w:r>
        <w:rPr>
          <w:rFonts w:cstheme="minorHAnsi"/>
          <w:spacing w:val="-8"/>
        </w:rPr>
        <w:t xml:space="preserve"> </w:t>
      </w:r>
      <w:r>
        <w:rPr>
          <w:rFonts w:cstheme="minorHAnsi"/>
        </w:rPr>
        <w:t>reason</w:t>
      </w:r>
      <w:r>
        <w:rPr>
          <w:rFonts w:cstheme="minorHAnsi"/>
          <w:spacing w:val="-58"/>
        </w:rPr>
        <w:t xml:space="preserve"> </w:t>
      </w:r>
      <w:r>
        <w:rPr>
          <w:rFonts w:cstheme="minorHAnsi"/>
        </w:rPr>
        <w:t>to do</w:t>
      </w:r>
      <w:r>
        <w:rPr>
          <w:rFonts w:cstheme="minorHAnsi"/>
          <w:spacing w:val="-1"/>
        </w:rPr>
        <w:t xml:space="preserve"> </w:t>
      </w:r>
      <w:r>
        <w:rPr>
          <w:rFonts w:cstheme="minorHAnsi"/>
        </w:rPr>
        <w:t>so, including:</w:t>
      </w:r>
    </w:p>
    <w:p w14:paraId="35B32B43" w14:textId="77777777" w:rsidR="00B05DF2" w:rsidRDefault="00B05DF2" w:rsidP="00B05DF2">
      <w:pPr>
        <w:pStyle w:val="BodyText"/>
        <w:ind w:right="30" w:hanging="11"/>
        <w:jc w:val="both"/>
        <w:rPr>
          <w:rFonts w:asciiTheme="minorHAnsi" w:hAnsiTheme="minorHAnsi" w:cstheme="minorHAnsi"/>
        </w:rPr>
      </w:pPr>
    </w:p>
    <w:p w14:paraId="358F87E6" w14:textId="77777777" w:rsidR="00B05DF2" w:rsidRDefault="00B05DF2">
      <w:pPr>
        <w:pStyle w:val="ListParagraph"/>
        <w:widowControl w:val="0"/>
        <w:numPr>
          <w:ilvl w:val="2"/>
          <w:numId w:val="43"/>
        </w:numPr>
        <w:tabs>
          <w:tab w:val="left" w:pos="2532"/>
        </w:tabs>
        <w:autoSpaceDE w:val="0"/>
        <w:autoSpaceDN w:val="0"/>
        <w:spacing w:after="0" w:line="240" w:lineRule="auto"/>
        <w:ind w:right="30" w:hanging="11"/>
        <w:contextualSpacing w:val="0"/>
        <w:jc w:val="both"/>
        <w:rPr>
          <w:rFonts w:cstheme="minorHAnsi"/>
        </w:rPr>
      </w:pPr>
      <w:r>
        <w:rPr>
          <w:rFonts w:cstheme="minorHAnsi"/>
        </w:rPr>
        <w:t>To</w:t>
      </w:r>
      <w:r>
        <w:rPr>
          <w:rFonts w:cstheme="minorHAnsi"/>
          <w:spacing w:val="-1"/>
        </w:rPr>
        <w:t xml:space="preserve"> </w:t>
      </w:r>
      <w:r>
        <w:rPr>
          <w:rFonts w:cstheme="minorHAnsi"/>
        </w:rPr>
        <w:t>take</w:t>
      </w:r>
      <w:r>
        <w:rPr>
          <w:rFonts w:cstheme="minorHAnsi"/>
          <w:spacing w:val="-2"/>
        </w:rPr>
        <w:t xml:space="preserve"> </w:t>
      </w:r>
      <w:r>
        <w:rPr>
          <w:rFonts w:cstheme="minorHAnsi"/>
        </w:rPr>
        <w:t>into</w:t>
      </w:r>
      <w:r>
        <w:rPr>
          <w:rFonts w:cstheme="minorHAnsi"/>
          <w:spacing w:val="-1"/>
        </w:rPr>
        <w:t xml:space="preserve"> </w:t>
      </w:r>
      <w:r>
        <w:rPr>
          <w:rFonts w:cstheme="minorHAnsi"/>
        </w:rPr>
        <w:t>consideration</w:t>
      </w:r>
      <w:r>
        <w:rPr>
          <w:rFonts w:cstheme="minorHAnsi"/>
          <w:spacing w:val="-1"/>
        </w:rPr>
        <w:t xml:space="preserve"> </w:t>
      </w:r>
      <w:r>
        <w:rPr>
          <w:rFonts w:cstheme="minorHAnsi"/>
        </w:rPr>
        <w:t>the</w:t>
      </w:r>
      <w:r>
        <w:rPr>
          <w:rFonts w:cstheme="minorHAnsi"/>
          <w:spacing w:val="-2"/>
        </w:rPr>
        <w:t xml:space="preserve"> </w:t>
      </w:r>
      <w:r>
        <w:rPr>
          <w:rFonts w:cstheme="minorHAnsi"/>
        </w:rPr>
        <w:t>general progress</w:t>
      </w:r>
      <w:r>
        <w:rPr>
          <w:rFonts w:cstheme="minorHAnsi"/>
          <w:spacing w:val="-1"/>
        </w:rPr>
        <w:t xml:space="preserve"> </w:t>
      </w:r>
      <w:r>
        <w:rPr>
          <w:rFonts w:cstheme="minorHAnsi"/>
        </w:rPr>
        <w:t>made</w:t>
      </w:r>
      <w:r>
        <w:rPr>
          <w:rFonts w:cstheme="minorHAnsi"/>
          <w:spacing w:val="-2"/>
        </w:rPr>
        <w:t xml:space="preserve"> </w:t>
      </w:r>
      <w:r>
        <w:rPr>
          <w:rFonts w:cstheme="minorHAnsi"/>
        </w:rPr>
        <w:t>to</w:t>
      </w:r>
      <w:r>
        <w:rPr>
          <w:rFonts w:cstheme="minorHAnsi"/>
          <w:spacing w:val="-1"/>
        </w:rPr>
        <w:t xml:space="preserve"> </w:t>
      </w:r>
      <w:r>
        <w:rPr>
          <w:rFonts w:cstheme="minorHAnsi"/>
        </w:rPr>
        <w:t>the</w:t>
      </w:r>
      <w:r>
        <w:rPr>
          <w:rFonts w:cstheme="minorHAnsi"/>
          <w:spacing w:val="-2"/>
        </w:rPr>
        <w:t xml:space="preserve"> </w:t>
      </w:r>
      <w:r>
        <w:rPr>
          <w:rFonts w:cstheme="minorHAnsi"/>
        </w:rPr>
        <w:t>Work</w:t>
      </w:r>
      <w:r>
        <w:rPr>
          <w:rFonts w:cstheme="minorHAnsi"/>
          <w:spacing w:val="-1"/>
        </w:rPr>
        <w:t xml:space="preserve"> </w:t>
      </w:r>
      <w:r>
        <w:rPr>
          <w:rFonts w:cstheme="minorHAnsi"/>
        </w:rPr>
        <w:t>to date;</w:t>
      </w:r>
    </w:p>
    <w:p w14:paraId="5E5D653C" w14:textId="77777777" w:rsidR="00B05DF2" w:rsidRDefault="00B05DF2">
      <w:pPr>
        <w:pStyle w:val="ListParagraph"/>
        <w:widowControl w:val="0"/>
        <w:numPr>
          <w:ilvl w:val="2"/>
          <w:numId w:val="43"/>
        </w:numPr>
        <w:tabs>
          <w:tab w:val="left" w:pos="2532"/>
        </w:tabs>
        <w:autoSpaceDE w:val="0"/>
        <w:autoSpaceDN w:val="0"/>
        <w:spacing w:before="22" w:after="0"/>
        <w:ind w:right="30" w:hanging="11"/>
        <w:contextualSpacing w:val="0"/>
        <w:jc w:val="both"/>
        <w:rPr>
          <w:rFonts w:cstheme="minorHAnsi"/>
        </w:rPr>
      </w:pPr>
      <w:r>
        <w:rPr>
          <w:rFonts w:cstheme="minorHAnsi"/>
        </w:rPr>
        <w:t>To take into consideration any unspent or unsatisfactorily reported balance</w:t>
      </w:r>
      <w:r>
        <w:rPr>
          <w:rFonts w:cstheme="minorHAnsi"/>
          <w:spacing w:val="1"/>
        </w:rPr>
        <w:t xml:space="preserve"> </w:t>
      </w:r>
      <w:r>
        <w:rPr>
          <w:rFonts w:cstheme="minorHAnsi"/>
        </w:rPr>
        <w:t>remaining</w:t>
      </w:r>
      <w:r>
        <w:rPr>
          <w:rFonts w:cstheme="minorHAnsi"/>
          <w:spacing w:val="-14"/>
        </w:rPr>
        <w:t xml:space="preserve">  </w:t>
      </w:r>
      <w:r>
        <w:rPr>
          <w:rFonts w:cstheme="minorHAnsi"/>
        </w:rPr>
        <w:t>with</w:t>
      </w:r>
      <w:r>
        <w:rPr>
          <w:rFonts w:cstheme="minorHAnsi"/>
          <w:spacing w:val="-13"/>
        </w:rPr>
        <w:t xml:space="preserve"> </w:t>
      </w:r>
      <w:r>
        <w:rPr>
          <w:rFonts w:cstheme="minorHAnsi"/>
        </w:rPr>
        <w:t>the</w:t>
      </w:r>
      <w:r>
        <w:rPr>
          <w:rFonts w:cstheme="minorHAnsi"/>
          <w:spacing w:val="-12"/>
        </w:rPr>
        <w:t xml:space="preserve"> </w:t>
      </w:r>
      <w:r>
        <w:rPr>
          <w:rFonts w:cstheme="minorHAnsi"/>
        </w:rPr>
        <w:t>Partner</w:t>
      </w:r>
      <w:r>
        <w:rPr>
          <w:rFonts w:cstheme="minorHAnsi"/>
          <w:spacing w:val="-14"/>
        </w:rPr>
        <w:t xml:space="preserve"> </w:t>
      </w:r>
      <w:r>
        <w:rPr>
          <w:rFonts w:cstheme="minorHAnsi"/>
        </w:rPr>
        <w:t>from</w:t>
      </w:r>
      <w:r>
        <w:rPr>
          <w:rFonts w:cstheme="minorHAnsi"/>
          <w:spacing w:val="-11"/>
        </w:rPr>
        <w:t xml:space="preserve"> </w:t>
      </w:r>
      <w:r>
        <w:rPr>
          <w:rFonts w:cstheme="minorHAnsi"/>
        </w:rPr>
        <w:t>any</w:t>
      </w:r>
      <w:r>
        <w:rPr>
          <w:rFonts w:cstheme="minorHAnsi"/>
          <w:spacing w:val="-13"/>
        </w:rPr>
        <w:t xml:space="preserve"> </w:t>
      </w:r>
      <w:r>
        <w:rPr>
          <w:rFonts w:cstheme="minorHAnsi"/>
        </w:rPr>
        <w:t>previous</w:t>
      </w:r>
      <w:r>
        <w:rPr>
          <w:rFonts w:cstheme="minorHAnsi"/>
          <w:spacing w:val="-11"/>
        </w:rPr>
        <w:t xml:space="preserve"> </w:t>
      </w:r>
      <w:r>
        <w:rPr>
          <w:rFonts w:cstheme="minorHAnsi"/>
        </w:rPr>
        <w:t>fund</w:t>
      </w:r>
      <w:r>
        <w:rPr>
          <w:rFonts w:cstheme="minorHAnsi"/>
          <w:spacing w:val="-11"/>
        </w:rPr>
        <w:t xml:space="preserve"> </w:t>
      </w:r>
      <w:r>
        <w:rPr>
          <w:rFonts w:cstheme="minorHAnsi"/>
        </w:rPr>
        <w:t>transfer</w:t>
      </w:r>
      <w:r>
        <w:rPr>
          <w:rFonts w:cstheme="minorHAnsi"/>
          <w:spacing w:val="-13"/>
        </w:rPr>
        <w:t xml:space="preserve"> </w:t>
      </w:r>
      <w:r>
        <w:rPr>
          <w:rFonts w:cstheme="minorHAnsi"/>
        </w:rPr>
        <w:t>or</w:t>
      </w:r>
      <w:r>
        <w:rPr>
          <w:rFonts w:cstheme="minorHAnsi"/>
          <w:spacing w:val="-12"/>
        </w:rPr>
        <w:t xml:space="preserve"> </w:t>
      </w:r>
      <w:r>
        <w:rPr>
          <w:rFonts w:cstheme="minorHAnsi"/>
        </w:rPr>
        <w:t>any</w:t>
      </w:r>
      <w:r>
        <w:rPr>
          <w:rFonts w:cstheme="minorHAnsi"/>
          <w:spacing w:val="-11"/>
        </w:rPr>
        <w:t xml:space="preserve"> </w:t>
      </w:r>
      <w:r>
        <w:rPr>
          <w:rFonts w:cstheme="minorHAnsi"/>
        </w:rPr>
        <w:t>amounts</w:t>
      </w:r>
      <w:r>
        <w:rPr>
          <w:rFonts w:cstheme="minorHAnsi"/>
          <w:spacing w:val="-13"/>
        </w:rPr>
        <w:t xml:space="preserve"> </w:t>
      </w:r>
      <w:r>
        <w:rPr>
          <w:rFonts w:cstheme="minorHAnsi"/>
        </w:rPr>
        <w:t>paid</w:t>
      </w:r>
      <w:r>
        <w:rPr>
          <w:rFonts w:cstheme="minorHAnsi"/>
          <w:spacing w:val="-58"/>
        </w:rPr>
        <w:t xml:space="preserve"> </w:t>
      </w:r>
      <w:r>
        <w:rPr>
          <w:rFonts w:cstheme="minorHAnsi"/>
        </w:rPr>
        <w:t>by UN Women as direct payment, reimbursement or otherwise, lost by the</w:t>
      </w:r>
      <w:r>
        <w:rPr>
          <w:rFonts w:cstheme="minorHAnsi"/>
          <w:spacing w:val="1"/>
        </w:rPr>
        <w:t xml:space="preserve"> </w:t>
      </w:r>
      <w:r>
        <w:rPr>
          <w:rFonts w:cstheme="minorHAnsi"/>
        </w:rPr>
        <w:t>Partner or used by the Partner other than in accordance with this Agreement,</w:t>
      </w:r>
      <w:r>
        <w:rPr>
          <w:rFonts w:cstheme="minorHAnsi"/>
          <w:spacing w:val="1"/>
        </w:rPr>
        <w:t xml:space="preserve"> </w:t>
      </w:r>
      <w:r>
        <w:rPr>
          <w:rFonts w:cstheme="minorHAnsi"/>
        </w:rPr>
        <w:t>including</w:t>
      </w:r>
      <w:r>
        <w:rPr>
          <w:rFonts w:cstheme="minorHAnsi"/>
          <w:spacing w:val="1"/>
        </w:rPr>
        <w:t xml:space="preserve"> </w:t>
      </w:r>
      <w:r>
        <w:rPr>
          <w:rFonts w:cstheme="minorHAnsi"/>
        </w:rPr>
        <w:t>any</w:t>
      </w:r>
      <w:r>
        <w:rPr>
          <w:rFonts w:cstheme="minorHAnsi"/>
          <w:spacing w:val="1"/>
        </w:rPr>
        <w:t xml:space="preserve"> </w:t>
      </w:r>
      <w:r>
        <w:rPr>
          <w:rFonts w:cstheme="minorHAnsi"/>
        </w:rPr>
        <w:t>amounts</w:t>
      </w:r>
      <w:r>
        <w:rPr>
          <w:rFonts w:cstheme="minorHAnsi"/>
          <w:spacing w:val="1"/>
        </w:rPr>
        <w:t xml:space="preserve"> </w:t>
      </w:r>
      <w:r>
        <w:rPr>
          <w:rFonts w:cstheme="minorHAnsi"/>
        </w:rPr>
        <w:t>shown</w:t>
      </w:r>
      <w:r>
        <w:rPr>
          <w:rFonts w:cstheme="minorHAnsi"/>
          <w:spacing w:val="1"/>
        </w:rPr>
        <w:t xml:space="preserve"> </w:t>
      </w:r>
      <w:r>
        <w:rPr>
          <w:rFonts w:cstheme="minorHAnsi"/>
        </w:rPr>
        <w:t>by</w:t>
      </w:r>
      <w:r>
        <w:rPr>
          <w:rFonts w:cstheme="minorHAnsi"/>
          <w:spacing w:val="1"/>
        </w:rPr>
        <w:t xml:space="preserve"> </w:t>
      </w:r>
      <w:r>
        <w:rPr>
          <w:rFonts w:cstheme="minorHAnsi"/>
        </w:rPr>
        <w:t>audits,</w:t>
      </w:r>
      <w:r>
        <w:rPr>
          <w:rFonts w:cstheme="minorHAnsi"/>
          <w:spacing w:val="1"/>
        </w:rPr>
        <w:t xml:space="preserve"> </w:t>
      </w:r>
      <w:r>
        <w:rPr>
          <w:rFonts w:cstheme="minorHAnsi"/>
        </w:rPr>
        <w:t>site/field</w:t>
      </w:r>
      <w:r>
        <w:rPr>
          <w:rFonts w:cstheme="minorHAnsi"/>
          <w:spacing w:val="1"/>
        </w:rPr>
        <w:t xml:space="preserve"> </w:t>
      </w:r>
      <w:r>
        <w:rPr>
          <w:rFonts w:cstheme="minorHAnsi"/>
        </w:rPr>
        <w:t>visits,</w:t>
      </w:r>
      <w:r>
        <w:rPr>
          <w:rFonts w:cstheme="minorHAnsi"/>
          <w:spacing w:val="1"/>
        </w:rPr>
        <w:t xml:space="preserve"> </w:t>
      </w:r>
      <w:r>
        <w:rPr>
          <w:rFonts w:cstheme="minorHAnsi"/>
        </w:rPr>
        <w:t>spot</w:t>
      </w:r>
      <w:r>
        <w:rPr>
          <w:rFonts w:cstheme="minorHAnsi"/>
          <w:spacing w:val="1"/>
        </w:rPr>
        <w:t xml:space="preserve"> </w:t>
      </w:r>
      <w:r>
        <w:rPr>
          <w:rFonts w:cstheme="minorHAnsi"/>
        </w:rPr>
        <w:t>checks</w:t>
      </w:r>
      <w:r>
        <w:rPr>
          <w:rFonts w:cstheme="minorHAnsi"/>
          <w:spacing w:val="1"/>
        </w:rPr>
        <w:t xml:space="preserve"> </w:t>
      </w:r>
      <w:r>
        <w:rPr>
          <w:rFonts w:cstheme="minorHAnsi"/>
        </w:rPr>
        <w:t>or</w:t>
      </w:r>
      <w:r>
        <w:rPr>
          <w:rFonts w:cstheme="minorHAnsi"/>
          <w:spacing w:val="1"/>
        </w:rPr>
        <w:t xml:space="preserve"> </w:t>
      </w:r>
      <w:r>
        <w:rPr>
          <w:rFonts w:cstheme="minorHAnsi"/>
        </w:rPr>
        <w:t>investigations</w:t>
      </w:r>
      <w:r>
        <w:rPr>
          <w:rFonts w:cstheme="minorHAnsi"/>
          <w:spacing w:val="-1"/>
        </w:rPr>
        <w:t xml:space="preserve"> </w:t>
      </w:r>
      <w:r>
        <w:rPr>
          <w:rFonts w:cstheme="minorHAnsi"/>
        </w:rPr>
        <w:t>to have</w:t>
      </w:r>
      <w:r>
        <w:rPr>
          <w:rFonts w:cstheme="minorHAnsi"/>
          <w:spacing w:val="-1"/>
        </w:rPr>
        <w:t xml:space="preserve"> </w:t>
      </w:r>
      <w:r>
        <w:rPr>
          <w:rFonts w:cstheme="minorHAnsi"/>
        </w:rPr>
        <w:t>been so paid, lost or</w:t>
      </w:r>
      <w:r>
        <w:rPr>
          <w:rFonts w:cstheme="minorHAnsi"/>
          <w:spacing w:val="-1"/>
        </w:rPr>
        <w:t xml:space="preserve"> </w:t>
      </w:r>
      <w:r>
        <w:rPr>
          <w:rFonts w:cstheme="minorHAnsi"/>
        </w:rPr>
        <w:t>used;</w:t>
      </w:r>
    </w:p>
    <w:p w14:paraId="4001911A" w14:textId="77777777" w:rsidR="00B05DF2" w:rsidRDefault="00B05DF2">
      <w:pPr>
        <w:pStyle w:val="ListParagraph"/>
        <w:widowControl w:val="0"/>
        <w:numPr>
          <w:ilvl w:val="2"/>
          <w:numId w:val="43"/>
        </w:numPr>
        <w:tabs>
          <w:tab w:val="left" w:pos="2532"/>
        </w:tabs>
        <w:autoSpaceDE w:val="0"/>
        <w:autoSpaceDN w:val="0"/>
        <w:spacing w:after="0"/>
        <w:ind w:right="30" w:hanging="11"/>
        <w:contextualSpacing w:val="0"/>
        <w:jc w:val="both"/>
        <w:rPr>
          <w:rFonts w:cstheme="minorHAnsi"/>
        </w:rPr>
      </w:pPr>
      <w:r>
        <w:rPr>
          <w:rFonts w:cstheme="minorHAnsi"/>
        </w:rPr>
        <w:t>To</w:t>
      </w:r>
      <w:r>
        <w:rPr>
          <w:rFonts w:cstheme="minorHAnsi"/>
          <w:spacing w:val="-5"/>
        </w:rPr>
        <w:t xml:space="preserve"> </w:t>
      </w:r>
      <w:r>
        <w:rPr>
          <w:rFonts w:cstheme="minorHAnsi"/>
        </w:rPr>
        <w:t>take</w:t>
      </w:r>
      <w:r>
        <w:rPr>
          <w:rFonts w:cstheme="minorHAnsi"/>
          <w:spacing w:val="-5"/>
        </w:rPr>
        <w:t xml:space="preserve"> </w:t>
      </w:r>
      <w:r>
        <w:rPr>
          <w:rFonts w:cstheme="minorHAnsi"/>
        </w:rPr>
        <w:t>into</w:t>
      </w:r>
      <w:r>
        <w:rPr>
          <w:rFonts w:cstheme="minorHAnsi"/>
          <w:spacing w:val="-4"/>
        </w:rPr>
        <w:t xml:space="preserve"> </w:t>
      </w:r>
      <w:r>
        <w:rPr>
          <w:rFonts w:cstheme="minorHAnsi"/>
        </w:rPr>
        <w:t>consideration</w:t>
      </w:r>
      <w:r>
        <w:rPr>
          <w:rFonts w:cstheme="minorHAnsi"/>
          <w:spacing w:val="-5"/>
        </w:rPr>
        <w:t xml:space="preserve"> </w:t>
      </w:r>
      <w:r>
        <w:rPr>
          <w:rFonts w:cstheme="minorHAnsi"/>
        </w:rPr>
        <w:t>any</w:t>
      </w:r>
      <w:r>
        <w:rPr>
          <w:rFonts w:cstheme="minorHAnsi"/>
          <w:spacing w:val="-4"/>
        </w:rPr>
        <w:t xml:space="preserve"> </w:t>
      </w:r>
      <w:r>
        <w:rPr>
          <w:rFonts w:cstheme="minorHAnsi"/>
        </w:rPr>
        <w:t>expenditure</w:t>
      </w:r>
      <w:r>
        <w:rPr>
          <w:rFonts w:cstheme="minorHAnsi"/>
          <w:spacing w:val="-5"/>
        </w:rPr>
        <w:t xml:space="preserve"> </w:t>
      </w:r>
      <w:r>
        <w:rPr>
          <w:rFonts w:cstheme="minorHAnsi"/>
        </w:rPr>
        <w:t>that</w:t>
      </w:r>
      <w:r>
        <w:rPr>
          <w:rFonts w:cstheme="minorHAnsi"/>
          <w:spacing w:val="-4"/>
        </w:rPr>
        <w:t xml:space="preserve"> </w:t>
      </w:r>
      <w:r>
        <w:rPr>
          <w:rFonts w:cstheme="minorHAnsi"/>
        </w:rPr>
        <w:t>is</w:t>
      </w:r>
      <w:r>
        <w:rPr>
          <w:rFonts w:cstheme="minorHAnsi"/>
          <w:spacing w:val="-4"/>
        </w:rPr>
        <w:t xml:space="preserve"> </w:t>
      </w:r>
      <w:r>
        <w:rPr>
          <w:rFonts w:cstheme="minorHAnsi"/>
        </w:rPr>
        <w:t>ineligible</w:t>
      </w:r>
      <w:r>
        <w:rPr>
          <w:rFonts w:cstheme="minorHAnsi"/>
          <w:spacing w:val="-5"/>
        </w:rPr>
        <w:t xml:space="preserve"> </w:t>
      </w:r>
      <w:r>
        <w:rPr>
          <w:rFonts w:cstheme="minorHAnsi"/>
        </w:rPr>
        <w:t>in</w:t>
      </w:r>
      <w:r>
        <w:rPr>
          <w:rFonts w:cstheme="minorHAnsi"/>
          <w:spacing w:val="-5"/>
        </w:rPr>
        <w:t xml:space="preserve"> </w:t>
      </w:r>
      <w:r>
        <w:rPr>
          <w:rFonts w:cstheme="minorHAnsi"/>
        </w:rPr>
        <w:t>accordance</w:t>
      </w:r>
      <w:r>
        <w:rPr>
          <w:rFonts w:cstheme="minorHAnsi"/>
          <w:spacing w:val="-2"/>
        </w:rPr>
        <w:t xml:space="preserve"> </w:t>
      </w:r>
      <w:r>
        <w:rPr>
          <w:rFonts w:cstheme="minorHAnsi"/>
        </w:rPr>
        <w:t>with</w:t>
      </w:r>
      <w:r>
        <w:rPr>
          <w:rFonts w:cstheme="minorHAnsi"/>
          <w:spacing w:val="-58"/>
        </w:rPr>
        <w:t xml:space="preserve">            </w:t>
      </w:r>
      <w:r>
        <w:rPr>
          <w:rFonts w:cstheme="minorHAnsi"/>
        </w:rPr>
        <w:t>this</w:t>
      </w:r>
      <w:r>
        <w:rPr>
          <w:rFonts w:cstheme="minorHAnsi"/>
          <w:spacing w:val="-1"/>
        </w:rPr>
        <w:t xml:space="preserve"> </w:t>
      </w:r>
      <w:r>
        <w:rPr>
          <w:rFonts w:cstheme="minorHAnsi"/>
        </w:rPr>
        <w:t>Agreement;</w:t>
      </w:r>
    </w:p>
    <w:p w14:paraId="17287847" w14:textId="77777777" w:rsidR="00B05DF2" w:rsidRDefault="00B05DF2">
      <w:pPr>
        <w:pStyle w:val="ListParagraph"/>
        <w:widowControl w:val="0"/>
        <w:numPr>
          <w:ilvl w:val="2"/>
          <w:numId w:val="43"/>
        </w:numPr>
        <w:tabs>
          <w:tab w:val="left" w:pos="2532"/>
        </w:tabs>
        <w:autoSpaceDE w:val="0"/>
        <w:autoSpaceDN w:val="0"/>
        <w:spacing w:after="0"/>
        <w:ind w:right="30" w:hanging="11"/>
        <w:contextualSpacing w:val="0"/>
        <w:jc w:val="both"/>
        <w:rPr>
          <w:rFonts w:cstheme="minorHAnsi"/>
        </w:rPr>
      </w:pPr>
      <w:r>
        <w:rPr>
          <w:rFonts w:cstheme="minorHAnsi"/>
        </w:rPr>
        <w:t>To take into consideration interest or income earned by the Partner from a</w:t>
      </w:r>
      <w:r>
        <w:rPr>
          <w:rFonts w:cstheme="minorHAnsi"/>
          <w:spacing w:val="1"/>
        </w:rPr>
        <w:t xml:space="preserve"> </w:t>
      </w:r>
      <w:r>
        <w:rPr>
          <w:rFonts w:cstheme="minorHAnsi"/>
        </w:rPr>
        <w:t>previous</w:t>
      </w:r>
      <w:r>
        <w:rPr>
          <w:rFonts w:cstheme="minorHAnsi"/>
          <w:spacing w:val="-1"/>
        </w:rPr>
        <w:t xml:space="preserve"> </w:t>
      </w:r>
      <w:r>
        <w:rPr>
          <w:rFonts w:cstheme="minorHAnsi"/>
        </w:rPr>
        <w:t>fund transfer; and,</w:t>
      </w:r>
    </w:p>
    <w:p w14:paraId="069AE981" w14:textId="77777777" w:rsidR="00B05DF2" w:rsidRDefault="00B05DF2">
      <w:pPr>
        <w:pStyle w:val="ListParagraph"/>
        <w:widowControl w:val="0"/>
        <w:numPr>
          <w:ilvl w:val="2"/>
          <w:numId w:val="43"/>
        </w:numPr>
        <w:tabs>
          <w:tab w:val="left" w:pos="2532"/>
        </w:tabs>
        <w:autoSpaceDE w:val="0"/>
        <w:autoSpaceDN w:val="0"/>
        <w:spacing w:after="0"/>
        <w:ind w:right="30" w:hanging="11"/>
        <w:contextualSpacing w:val="0"/>
        <w:jc w:val="both"/>
        <w:rPr>
          <w:rFonts w:cstheme="minorHAnsi"/>
        </w:rPr>
      </w:pPr>
      <w:r>
        <w:rPr>
          <w:rFonts w:cstheme="minorHAnsi"/>
        </w:rPr>
        <w:t>To withhold up to 10% of the total budgeted amount for the Work for risk</w:t>
      </w:r>
      <w:r>
        <w:rPr>
          <w:rFonts w:cstheme="minorHAnsi"/>
          <w:spacing w:val="1"/>
        </w:rPr>
        <w:t xml:space="preserve"> </w:t>
      </w:r>
      <w:r>
        <w:rPr>
          <w:rFonts w:cstheme="minorHAnsi"/>
        </w:rPr>
        <w:t>management</w:t>
      </w:r>
      <w:r>
        <w:rPr>
          <w:rFonts w:cstheme="minorHAnsi"/>
          <w:spacing w:val="-1"/>
        </w:rPr>
        <w:t xml:space="preserve"> </w:t>
      </w:r>
      <w:r>
        <w:rPr>
          <w:rFonts w:cstheme="minorHAnsi"/>
        </w:rPr>
        <w:t>purposes.</w:t>
      </w:r>
    </w:p>
    <w:p w14:paraId="7FFCA5B1" w14:textId="77777777" w:rsidR="00B05DF2" w:rsidRDefault="00B05DF2" w:rsidP="00B05DF2">
      <w:pPr>
        <w:pStyle w:val="BodyText"/>
        <w:spacing w:before="8"/>
        <w:ind w:right="30" w:hanging="11"/>
        <w:jc w:val="both"/>
        <w:rPr>
          <w:rFonts w:asciiTheme="minorHAnsi" w:hAnsiTheme="minorHAnsi" w:cstheme="minorHAnsi"/>
        </w:rPr>
      </w:pPr>
    </w:p>
    <w:p w14:paraId="1A6D8179" w14:textId="77777777" w:rsidR="00B05DF2" w:rsidRDefault="00B05DF2">
      <w:pPr>
        <w:pStyle w:val="ListParagraph"/>
        <w:widowControl w:val="0"/>
        <w:numPr>
          <w:ilvl w:val="1"/>
          <w:numId w:val="43"/>
        </w:numPr>
        <w:tabs>
          <w:tab w:val="left" w:pos="1992"/>
        </w:tabs>
        <w:autoSpaceDE w:val="0"/>
        <w:autoSpaceDN w:val="0"/>
        <w:spacing w:after="0" w:line="240" w:lineRule="auto"/>
        <w:ind w:right="30" w:hanging="11"/>
        <w:contextualSpacing w:val="0"/>
        <w:jc w:val="both"/>
        <w:rPr>
          <w:rFonts w:cstheme="minorHAnsi"/>
        </w:rPr>
      </w:pPr>
      <w:r>
        <w:rPr>
          <w:rFonts w:cstheme="minorHAnsi"/>
        </w:rPr>
        <w:t>UN Women is only required to transfer to or (where the direct payment modality is</w:t>
      </w:r>
      <w:r>
        <w:rPr>
          <w:rFonts w:cstheme="minorHAnsi"/>
          <w:spacing w:val="1"/>
        </w:rPr>
        <w:t xml:space="preserve"> </w:t>
      </w:r>
      <w:r>
        <w:rPr>
          <w:rFonts w:cstheme="minorHAnsi"/>
        </w:rPr>
        <w:t>used) on behalf of the Partner, the amount UN Women determines is due under the</w:t>
      </w:r>
      <w:r>
        <w:rPr>
          <w:rFonts w:cstheme="minorHAnsi"/>
          <w:spacing w:val="1"/>
        </w:rPr>
        <w:t xml:space="preserve"> </w:t>
      </w:r>
      <w:r>
        <w:rPr>
          <w:rFonts w:cstheme="minorHAnsi"/>
        </w:rPr>
        <w:t>terms of this Agreement. UN Women shall not be liable to the Partner or any third</w:t>
      </w:r>
      <w:r>
        <w:rPr>
          <w:rFonts w:cstheme="minorHAnsi"/>
          <w:spacing w:val="1"/>
        </w:rPr>
        <w:t xml:space="preserve"> </w:t>
      </w:r>
      <w:r>
        <w:rPr>
          <w:rFonts w:cstheme="minorHAnsi"/>
        </w:rPr>
        <w:t>party, including the Partner’s vendor or supplier, for any amounts that UN Women</w:t>
      </w:r>
      <w:r>
        <w:rPr>
          <w:rFonts w:cstheme="minorHAnsi"/>
          <w:spacing w:val="1"/>
        </w:rPr>
        <w:t xml:space="preserve"> </w:t>
      </w:r>
      <w:r>
        <w:rPr>
          <w:rFonts w:cstheme="minorHAnsi"/>
        </w:rPr>
        <w:t>determines</w:t>
      </w:r>
      <w:r>
        <w:rPr>
          <w:rFonts w:cstheme="minorHAnsi"/>
          <w:spacing w:val="-1"/>
        </w:rPr>
        <w:t xml:space="preserve"> </w:t>
      </w:r>
      <w:r>
        <w:rPr>
          <w:rFonts w:cstheme="minorHAnsi"/>
        </w:rPr>
        <w:t>are</w:t>
      </w:r>
      <w:r>
        <w:rPr>
          <w:rFonts w:cstheme="minorHAnsi"/>
          <w:spacing w:val="-1"/>
        </w:rPr>
        <w:t xml:space="preserve"> </w:t>
      </w:r>
      <w:r>
        <w:rPr>
          <w:rFonts w:cstheme="minorHAnsi"/>
        </w:rPr>
        <w:t>not owing</w:t>
      </w:r>
      <w:r>
        <w:rPr>
          <w:rFonts w:cstheme="minorHAnsi"/>
          <w:spacing w:val="2"/>
        </w:rPr>
        <w:t xml:space="preserve"> </w:t>
      </w:r>
      <w:r>
        <w:rPr>
          <w:rFonts w:cstheme="minorHAnsi"/>
        </w:rPr>
        <w:t>under</w:t>
      </w:r>
      <w:r>
        <w:rPr>
          <w:rFonts w:cstheme="minorHAnsi"/>
          <w:spacing w:val="-1"/>
        </w:rPr>
        <w:t xml:space="preserve"> </w:t>
      </w:r>
      <w:r>
        <w:rPr>
          <w:rFonts w:cstheme="minorHAnsi"/>
        </w:rPr>
        <w:t>this Agreement.</w:t>
      </w:r>
    </w:p>
    <w:p w14:paraId="760CB055" w14:textId="77777777" w:rsidR="00B05DF2" w:rsidRDefault="00B05DF2" w:rsidP="00B05DF2">
      <w:pPr>
        <w:pStyle w:val="BodyText"/>
        <w:ind w:right="30" w:hanging="11"/>
        <w:jc w:val="both"/>
        <w:rPr>
          <w:rFonts w:asciiTheme="minorHAnsi" w:hAnsiTheme="minorHAnsi" w:cstheme="minorHAnsi"/>
        </w:rPr>
      </w:pPr>
    </w:p>
    <w:p w14:paraId="5FD5A19E" w14:textId="77777777" w:rsidR="00B05DF2" w:rsidRDefault="00B05DF2">
      <w:pPr>
        <w:pStyle w:val="ListParagraph"/>
        <w:widowControl w:val="0"/>
        <w:numPr>
          <w:ilvl w:val="1"/>
          <w:numId w:val="43"/>
        </w:numPr>
        <w:tabs>
          <w:tab w:val="left" w:pos="1992"/>
        </w:tabs>
        <w:autoSpaceDE w:val="0"/>
        <w:autoSpaceDN w:val="0"/>
        <w:spacing w:before="1" w:after="0" w:line="240" w:lineRule="auto"/>
        <w:ind w:right="30" w:hanging="11"/>
        <w:contextualSpacing w:val="0"/>
        <w:jc w:val="both"/>
        <w:rPr>
          <w:rFonts w:cstheme="minorHAnsi"/>
        </w:rPr>
      </w:pPr>
      <w:r>
        <w:rPr>
          <w:rFonts w:cstheme="minorHAnsi"/>
        </w:rPr>
        <w:t>The fund transfers other than direct payments shall be made by UN Women to the</w:t>
      </w:r>
      <w:r>
        <w:rPr>
          <w:rFonts w:cstheme="minorHAnsi"/>
          <w:spacing w:val="1"/>
        </w:rPr>
        <w:t xml:space="preserve"> </w:t>
      </w:r>
      <w:r>
        <w:rPr>
          <w:rFonts w:cstheme="minorHAnsi"/>
        </w:rPr>
        <w:t>following</w:t>
      </w:r>
      <w:r>
        <w:rPr>
          <w:rFonts w:cstheme="minorHAnsi"/>
          <w:spacing w:val="-1"/>
        </w:rPr>
        <w:t xml:space="preserve"> </w:t>
      </w:r>
      <w:r>
        <w:rPr>
          <w:rFonts w:cstheme="minorHAnsi"/>
        </w:rPr>
        <w:t>bank account:</w:t>
      </w:r>
    </w:p>
    <w:p w14:paraId="21A6043D" w14:textId="77777777" w:rsidR="00B05DF2" w:rsidRDefault="00B05DF2" w:rsidP="00B05DF2">
      <w:pPr>
        <w:pStyle w:val="BodyText"/>
        <w:spacing w:before="11"/>
        <w:ind w:right="30" w:hanging="11"/>
        <w:jc w:val="both"/>
        <w:rPr>
          <w:rFonts w:asciiTheme="minorHAnsi" w:hAnsiTheme="minorHAnsi" w:cstheme="minorHAnsi"/>
        </w:rPr>
      </w:pPr>
    </w:p>
    <w:p w14:paraId="78FD69D4" w14:textId="77777777" w:rsidR="00B05DF2" w:rsidRDefault="00B05DF2" w:rsidP="00B05DF2">
      <w:pPr>
        <w:pStyle w:val="BodyText"/>
        <w:spacing w:line="480" w:lineRule="auto"/>
        <w:ind w:left="1991" w:right="30" w:hanging="11"/>
        <w:jc w:val="both"/>
        <w:rPr>
          <w:rFonts w:asciiTheme="minorHAnsi" w:hAnsiTheme="minorHAnsi" w:cstheme="minorHAnsi"/>
        </w:rPr>
      </w:pPr>
      <w:r w:rsidRPr="001C3735">
        <w:rPr>
          <w:rFonts w:asciiTheme="minorHAnsi" w:hAnsiTheme="minorHAnsi" w:cstheme="minorHAnsi"/>
          <w:highlight w:val="yellow"/>
        </w:rPr>
        <w:t>Bank name: [</w:t>
      </w:r>
      <w:r w:rsidRPr="001C3735">
        <w:rPr>
          <w:rFonts w:asciiTheme="minorHAnsi" w:hAnsiTheme="minorHAnsi" w:cstheme="minorHAnsi"/>
          <w:spacing w:val="1"/>
          <w:highlight w:val="yellow"/>
        </w:rPr>
        <w:t xml:space="preserve"> </w:t>
      </w:r>
      <w:r w:rsidRPr="001C3735">
        <w:rPr>
          <w:rFonts w:asciiTheme="minorHAnsi" w:hAnsiTheme="minorHAnsi" w:cstheme="minorHAnsi"/>
          <w:highlight w:val="yellow"/>
        </w:rPr>
        <w:t>]</w:t>
      </w:r>
      <w:r w:rsidRPr="001C3735">
        <w:rPr>
          <w:rFonts w:asciiTheme="minorHAnsi" w:hAnsiTheme="minorHAnsi" w:cstheme="minorHAnsi"/>
          <w:spacing w:val="1"/>
          <w:highlight w:val="yellow"/>
        </w:rPr>
        <w:t xml:space="preserve"> </w:t>
      </w:r>
      <w:r w:rsidRPr="001C3735">
        <w:rPr>
          <w:rFonts w:asciiTheme="minorHAnsi" w:hAnsiTheme="minorHAnsi" w:cstheme="minorHAnsi"/>
          <w:highlight w:val="yellow"/>
        </w:rPr>
        <w:t>Bank</w:t>
      </w:r>
      <w:r w:rsidRPr="001C3735">
        <w:rPr>
          <w:rFonts w:asciiTheme="minorHAnsi" w:hAnsiTheme="minorHAnsi" w:cstheme="minorHAnsi"/>
          <w:spacing w:val="-5"/>
          <w:highlight w:val="yellow"/>
        </w:rPr>
        <w:t xml:space="preserve"> </w:t>
      </w:r>
      <w:r w:rsidRPr="001C3735">
        <w:rPr>
          <w:rFonts w:asciiTheme="minorHAnsi" w:hAnsiTheme="minorHAnsi" w:cstheme="minorHAnsi"/>
          <w:highlight w:val="yellow"/>
        </w:rPr>
        <w:t>address:</w:t>
      </w:r>
      <w:r w:rsidRPr="001C3735">
        <w:rPr>
          <w:rFonts w:asciiTheme="minorHAnsi" w:hAnsiTheme="minorHAnsi" w:cstheme="minorHAnsi"/>
          <w:spacing w:val="-4"/>
          <w:highlight w:val="yellow"/>
        </w:rPr>
        <w:t xml:space="preserve"> </w:t>
      </w:r>
      <w:r w:rsidRPr="001C3735">
        <w:rPr>
          <w:rFonts w:asciiTheme="minorHAnsi" w:hAnsiTheme="minorHAnsi" w:cstheme="minorHAnsi"/>
          <w:highlight w:val="yellow"/>
        </w:rPr>
        <w:t>[</w:t>
      </w:r>
      <w:r w:rsidRPr="001C3735">
        <w:rPr>
          <w:rFonts w:asciiTheme="minorHAnsi" w:hAnsiTheme="minorHAnsi" w:cstheme="minorHAnsi"/>
          <w:spacing w:val="50"/>
          <w:highlight w:val="yellow"/>
        </w:rPr>
        <w:t xml:space="preserve"> </w:t>
      </w:r>
      <w:r w:rsidRPr="001C3735">
        <w:rPr>
          <w:rFonts w:asciiTheme="minorHAnsi" w:hAnsiTheme="minorHAnsi" w:cstheme="minorHAnsi"/>
          <w:highlight w:val="yellow"/>
        </w:rPr>
        <w:t>]</w:t>
      </w:r>
      <w:r w:rsidRPr="001C3735">
        <w:rPr>
          <w:rFonts w:asciiTheme="minorHAnsi" w:hAnsiTheme="minorHAnsi" w:cstheme="minorHAnsi"/>
          <w:spacing w:val="-57"/>
          <w:highlight w:val="yellow"/>
        </w:rPr>
        <w:t xml:space="preserve"> </w:t>
      </w:r>
      <w:r w:rsidRPr="001C3735">
        <w:rPr>
          <w:rFonts w:asciiTheme="minorHAnsi" w:hAnsiTheme="minorHAnsi" w:cstheme="minorHAnsi"/>
          <w:highlight w:val="yellow"/>
        </w:rPr>
        <w:t>Account title: [</w:t>
      </w:r>
      <w:r w:rsidRPr="001C3735">
        <w:rPr>
          <w:rFonts w:asciiTheme="minorHAnsi" w:hAnsiTheme="minorHAnsi" w:cstheme="minorHAnsi"/>
          <w:spacing w:val="1"/>
          <w:highlight w:val="yellow"/>
        </w:rPr>
        <w:t xml:space="preserve"> </w:t>
      </w:r>
      <w:r w:rsidRPr="001C3735">
        <w:rPr>
          <w:rFonts w:asciiTheme="minorHAnsi" w:hAnsiTheme="minorHAnsi" w:cstheme="minorHAnsi"/>
          <w:highlight w:val="yellow"/>
        </w:rPr>
        <w:t>]</w:t>
      </w:r>
      <w:r w:rsidRPr="001C3735">
        <w:rPr>
          <w:rFonts w:asciiTheme="minorHAnsi" w:hAnsiTheme="minorHAnsi" w:cstheme="minorHAnsi"/>
          <w:spacing w:val="-57"/>
          <w:highlight w:val="yellow"/>
        </w:rPr>
        <w:t xml:space="preserve"> </w:t>
      </w:r>
      <w:r w:rsidRPr="001C3735">
        <w:rPr>
          <w:rFonts w:asciiTheme="minorHAnsi" w:hAnsiTheme="minorHAnsi" w:cstheme="minorHAnsi"/>
          <w:highlight w:val="yellow"/>
        </w:rPr>
        <w:t>Account</w:t>
      </w:r>
      <w:r w:rsidRPr="001C3735">
        <w:rPr>
          <w:rFonts w:asciiTheme="minorHAnsi" w:hAnsiTheme="minorHAnsi" w:cstheme="minorHAnsi"/>
          <w:spacing w:val="-1"/>
          <w:highlight w:val="yellow"/>
        </w:rPr>
        <w:t xml:space="preserve"> </w:t>
      </w:r>
      <w:r w:rsidRPr="001C3735">
        <w:rPr>
          <w:rFonts w:asciiTheme="minorHAnsi" w:hAnsiTheme="minorHAnsi" w:cstheme="minorHAnsi"/>
          <w:highlight w:val="yellow"/>
        </w:rPr>
        <w:t>No.:</w:t>
      </w:r>
      <w:r w:rsidRPr="001C3735">
        <w:rPr>
          <w:rFonts w:asciiTheme="minorHAnsi" w:hAnsiTheme="minorHAnsi" w:cstheme="minorHAnsi"/>
          <w:spacing w:val="-1"/>
          <w:highlight w:val="yellow"/>
        </w:rPr>
        <w:t xml:space="preserve"> </w:t>
      </w:r>
      <w:r w:rsidRPr="001C3735">
        <w:rPr>
          <w:rFonts w:asciiTheme="minorHAnsi" w:hAnsiTheme="minorHAnsi" w:cstheme="minorHAnsi"/>
          <w:highlight w:val="yellow"/>
        </w:rPr>
        <w:t>[</w:t>
      </w:r>
      <w:r>
        <w:rPr>
          <w:rFonts w:asciiTheme="minorHAnsi" w:hAnsiTheme="minorHAnsi" w:cstheme="minorHAnsi"/>
          <w:spacing w:val="57"/>
        </w:rPr>
        <w:t xml:space="preserve"> </w:t>
      </w:r>
      <w:r>
        <w:rPr>
          <w:rFonts w:asciiTheme="minorHAnsi" w:hAnsiTheme="minorHAnsi" w:cstheme="minorHAnsi"/>
        </w:rPr>
        <w:t>]</w:t>
      </w:r>
    </w:p>
    <w:p w14:paraId="2CD1E9C5" w14:textId="77777777" w:rsidR="00B05DF2" w:rsidRDefault="00B05DF2" w:rsidP="00B05DF2">
      <w:pPr>
        <w:spacing w:line="480" w:lineRule="auto"/>
        <w:ind w:right="30" w:hanging="11"/>
        <w:jc w:val="both"/>
        <w:rPr>
          <w:rFonts w:cstheme="minorHAnsi"/>
        </w:rPr>
        <w:sectPr w:rsidR="00B05DF2">
          <w:pgSz w:w="12240" w:h="15840"/>
          <w:pgMar w:top="1380" w:right="1240" w:bottom="1120" w:left="440" w:header="813" w:footer="926" w:gutter="0"/>
          <w:cols w:space="720"/>
        </w:sectPr>
      </w:pPr>
    </w:p>
    <w:p w14:paraId="0C01F8DF" w14:textId="77777777" w:rsidR="00B05DF2" w:rsidRDefault="00B05DF2" w:rsidP="00B05DF2">
      <w:pPr>
        <w:pStyle w:val="BodyText"/>
        <w:spacing w:before="80"/>
        <w:ind w:left="1991" w:right="30" w:hanging="11"/>
        <w:jc w:val="both"/>
        <w:rPr>
          <w:rFonts w:asciiTheme="minorHAnsi" w:hAnsiTheme="minorHAnsi" w:cstheme="minorHAnsi"/>
        </w:rPr>
      </w:pPr>
      <w:r>
        <w:rPr>
          <w:rFonts w:asciiTheme="minorHAnsi" w:hAnsiTheme="minorHAnsi" w:cstheme="minorHAnsi"/>
        </w:rPr>
        <w:lastRenderedPageBreak/>
        <w:t>Bank</w:t>
      </w:r>
      <w:r>
        <w:rPr>
          <w:rFonts w:asciiTheme="minorHAnsi" w:hAnsiTheme="minorHAnsi" w:cstheme="minorHAnsi"/>
          <w:spacing w:val="-1"/>
        </w:rPr>
        <w:t xml:space="preserve"> </w:t>
      </w:r>
      <w:r>
        <w:rPr>
          <w:rFonts w:asciiTheme="minorHAnsi" w:hAnsiTheme="minorHAnsi" w:cstheme="minorHAnsi"/>
        </w:rPr>
        <w:t>contact</w:t>
      </w:r>
      <w:r>
        <w:rPr>
          <w:rFonts w:asciiTheme="minorHAnsi" w:hAnsiTheme="minorHAnsi" w:cstheme="minorHAnsi"/>
          <w:spacing w:val="-1"/>
        </w:rPr>
        <w:t xml:space="preserve"> </w:t>
      </w:r>
      <w:r>
        <w:rPr>
          <w:rFonts w:asciiTheme="minorHAnsi" w:hAnsiTheme="minorHAnsi" w:cstheme="minorHAnsi"/>
        </w:rPr>
        <w:t>person: [</w:t>
      </w:r>
      <w:r>
        <w:rPr>
          <w:rFonts w:asciiTheme="minorHAnsi" w:hAnsiTheme="minorHAnsi" w:cstheme="minorHAnsi"/>
          <w:spacing w:val="57"/>
        </w:rPr>
        <w:t xml:space="preserve"> </w:t>
      </w:r>
      <w:r>
        <w:rPr>
          <w:rFonts w:asciiTheme="minorHAnsi" w:hAnsiTheme="minorHAnsi" w:cstheme="minorHAnsi"/>
        </w:rPr>
        <w:t>]</w:t>
      </w:r>
    </w:p>
    <w:p w14:paraId="42B52F5F" w14:textId="77777777" w:rsidR="00B05DF2" w:rsidRDefault="00B05DF2" w:rsidP="00B05DF2">
      <w:pPr>
        <w:pStyle w:val="BodyText"/>
        <w:spacing w:before="11"/>
        <w:ind w:right="30" w:hanging="11"/>
        <w:jc w:val="both"/>
        <w:rPr>
          <w:rFonts w:asciiTheme="minorHAnsi" w:hAnsiTheme="minorHAnsi" w:cstheme="minorHAnsi"/>
        </w:rPr>
      </w:pPr>
    </w:p>
    <w:p w14:paraId="3BE7175E" w14:textId="77777777" w:rsidR="00B05DF2" w:rsidRDefault="00B05DF2" w:rsidP="00B05DF2">
      <w:pPr>
        <w:pStyle w:val="Heading1"/>
        <w:ind w:left="2891" w:right="2264" w:firstLine="1989"/>
        <w:jc w:val="both"/>
        <w:rPr>
          <w:rFonts w:asciiTheme="minorHAnsi" w:hAnsiTheme="minorHAnsi" w:cstheme="minorHAnsi"/>
          <w:i w:val="0"/>
          <w:iCs/>
          <w:spacing w:val="1"/>
          <w:sz w:val="22"/>
        </w:rPr>
      </w:pPr>
      <w:r>
        <w:rPr>
          <w:rFonts w:asciiTheme="minorHAnsi" w:hAnsiTheme="minorHAnsi" w:cstheme="minorHAnsi"/>
          <w:i w:val="0"/>
          <w:iCs/>
          <w:sz w:val="22"/>
        </w:rPr>
        <w:t>ARTICLE VI</w:t>
      </w:r>
      <w:r>
        <w:rPr>
          <w:rFonts w:asciiTheme="minorHAnsi" w:hAnsiTheme="minorHAnsi" w:cstheme="minorHAnsi"/>
          <w:i w:val="0"/>
          <w:iCs/>
          <w:spacing w:val="1"/>
          <w:sz w:val="22"/>
        </w:rPr>
        <w:t xml:space="preserve"> </w:t>
      </w:r>
    </w:p>
    <w:p w14:paraId="2B785268" w14:textId="77777777" w:rsidR="00B05DF2" w:rsidRDefault="00B05DF2" w:rsidP="00B05DF2">
      <w:pPr>
        <w:pStyle w:val="Heading1"/>
        <w:ind w:left="2891" w:right="2264" w:firstLine="0"/>
        <w:jc w:val="both"/>
        <w:rPr>
          <w:rFonts w:asciiTheme="minorHAnsi" w:hAnsiTheme="minorHAnsi" w:cstheme="minorHAnsi"/>
          <w:i w:val="0"/>
          <w:iCs/>
          <w:sz w:val="22"/>
        </w:rPr>
      </w:pPr>
      <w:r>
        <w:rPr>
          <w:rFonts w:asciiTheme="minorHAnsi" w:hAnsiTheme="minorHAnsi" w:cstheme="minorHAnsi"/>
          <w:i w:val="0"/>
          <w:iCs/>
          <w:sz w:val="22"/>
        </w:rPr>
        <w:t>ADMINISTRATION</w:t>
      </w:r>
      <w:r>
        <w:rPr>
          <w:rFonts w:asciiTheme="minorHAnsi" w:hAnsiTheme="minorHAnsi" w:cstheme="minorHAnsi"/>
          <w:i w:val="0"/>
          <w:iCs/>
          <w:spacing w:val="-4"/>
          <w:sz w:val="22"/>
        </w:rPr>
        <w:t xml:space="preserve"> </w:t>
      </w:r>
      <w:r>
        <w:rPr>
          <w:rFonts w:asciiTheme="minorHAnsi" w:hAnsiTheme="minorHAnsi" w:cstheme="minorHAnsi"/>
          <w:i w:val="0"/>
          <w:iCs/>
          <w:sz w:val="22"/>
        </w:rPr>
        <w:t>OF</w:t>
      </w:r>
      <w:r>
        <w:rPr>
          <w:rFonts w:asciiTheme="minorHAnsi" w:hAnsiTheme="minorHAnsi" w:cstheme="minorHAnsi"/>
          <w:i w:val="0"/>
          <w:iCs/>
          <w:spacing w:val="-4"/>
          <w:sz w:val="22"/>
        </w:rPr>
        <w:t xml:space="preserve"> </w:t>
      </w:r>
      <w:r>
        <w:rPr>
          <w:rFonts w:asciiTheme="minorHAnsi" w:hAnsiTheme="minorHAnsi" w:cstheme="minorHAnsi"/>
          <w:i w:val="0"/>
          <w:iCs/>
          <w:sz w:val="22"/>
        </w:rPr>
        <w:t>FUNDS</w:t>
      </w:r>
      <w:r>
        <w:rPr>
          <w:rFonts w:asciiTheme="minorHAnsi" w:hAnsiTheme="minorHAnsi" w:cstheme="minorHAnsi"/>
          <w:i w:val="0"/>
          <w:iCs/>
          <w:spacing w:val="-4"/>
          <w:sz w:val="22"/>
        </w:rPr>
        <w:t xml:space="preserve"> </w:t>
      </w:r>
      <w:r>
        <w:rPr>
          <w:rFonts w:asciiTheme="minorHAnsi" w:hAnsiTheme="minorHAnsi" w:cstheme="minorHAnsi"/>
          <w:i w:val="0"/>
          <w:iCs/>
          <w:sz w:val="22"/>
        </w:rPr>
        <w:t>AND</w:t>
      </w:r>
      <w:r>
        <w:rPr>
          <w:rFonts w:asciiTheme="minorHAnsi" w:hAnsiTheme="minorHAnsi" w:cstheme="minorHAnsi"/>
          <w:i w:val="0"/>
          <w:iCs/>
          <w:spacing w:val="-4"/>
          <w:sz w:val="22"/>
        </w:rPr>
        <w:t xml:space="preserve"> </w:t>
      </w:r>
      <w:r>
        <w:rPr>
          <w:rFonts w:asciiTheme="minorHAnsi" w:hAnsiTheme="minorHAnsi" w:cstheme="minorHAnsi"/>
          <w:i w:val="0"/>
          <w:iCs/>
          <w:sz w:val="22"/>
        </w:rPr>
        <w:t>PROPERTY</w:t>
      </w:r>
    </w:p>
    <w:p w14:paraId="41FE30C7" w14:textId="77777777" w:rsidR="00B05DF2" w:rsidRDefault="00B05DF2" w:rsidP="00B05DF2">
      <w:pPr>
        <w:pStyle w:val="BodyText"/>
        <w:jc w:val="both"/>
        <w:rPr>
          <w:rFonts w:asciiTheme="minorHAnsi" w:hAnsiTheme="minorHAnsi" w:cstheme="minorHAnsi"/>
          <w:b/>
        </w:rPr>
      </w:pPr>
    </w:p>
    <w:p w14:paraId="4FA229B2" w14:textId="77777777" w:rsidR="00B05DF2" w:rsidRDefault="00B05DF2" w:rsidP="00B05DF2">
      <w:pPr>
        <w:pStyle w:val="BodyText"/>
        <w:ind w:left="1091"/>
        <w:jc w:val="both"/>
        <w:rPr>
          <w:rFonts w:asciiTheme="minorHAnsi" w:hAnsiTheme="minorHAnsi" w:cstheme="minorHAnsi"/>
        </w:rPr>
      </w:pPr>
      <w:r>
        <w:rPr>
          <w:rFonts w:asciiTheme="minorHAnsi" w:hAnsiTheme="minorHAnsi" w:cstheme="minorHAnsi"/>
          <w:u w:val="single"/>
        </w:rPr>
        <w:t>Administration</w:t>
      </w:r>
      <w:r>
        <w:rPr>
          <w:rFonts w:asciiTheme="minorHAnsi" w:hAnsiTheme="minorHAnsi" w:cstheme="minorHAnsi"/>
          <w:spacing w:val="-2"/>
          <w:u w:val="single"/>
        </w:rPr>
        <w:t xml:space="preserve"> </w:t>
      </w:r>
      <w:r>
        <w:rPr>
          <w:rFonts w:asciiTheme="minorHAnsi" w:hAnsiTheme="minorHAnsi" w:cstheme="minorHAnsi"/>
          <w:u w:val="single"/>
        </w:rPr>
        <w:t>of</w:t>
      </w:r>
      <w:r>
        <w:rPr>
          <w:rFonts w:asciiTheme="minorHAnsi" w:hAnsiTheme="minorHAnsi" w:cstheme="minorHAnsi"/>
          <w:spacing w:val="-2"/>
          <w:u w:val="single"/>
        </w:rPr>
        <w:t xml:space="preserve"> </w:t>
      </w:r>
      <w:r>
        <w:rPr>
          <w:rFonts w:asciiTheme="minorHAnsi" w:hAnsiTheme="minorHAnsi" w:cstheme="minorHAnsi"/>
          <w:u w:val="single"/>
        </w:rPr>
        <w:t>funds</w:t>
      </w:r>
    </w:p>
    <w:p w14:paraId="1B265E9E" w14:textId="77777777" w:rsidR="00B05DF2" w:rsidRDefault="00B05DF2" w:rsidP="00B05DF2">
      <w:pPr>
        <w:pStyle w:val="BodyText"/>
        <w:spacing w:before="2"/>
        <w:jc w:val="both"/>
        <w:rPr>
          <w:rFonts w:asciiTheme="minorHAnsi" w:hAnsiTheme="minorHAnsi" w:cstheme="minorHAnsi"/>
        </w:rPr>
      </w:pPr>
    </w:p>
    <w:p w14:paraId="2A089BC8" w14:textId="77777777" w:rsidR="00B05DF2" w:rsidRDefault="00B05DF2">
      <w:pPr>
        <w:pStyle w:val="ListParagraph"/>
        <w:widowControl w:val="0"/>
        <w:numPr>
          <w:ilvl w:val="0"/>
          <w:numId w:val="45"/>
        </w:numPr>
        <w:tabs>
          <w:tab w:val="left" w:pos="1632"/>
        </w:tabs>
        <w:autoSpaceDE w:val="0"/>
        <w:autoSpaceDN w:val="0"/>
        <w:spacing w:before="90" w:after="0" w:line="240" w:lineRule="auto"/>
        <w:ind w:right="464"/>
        <w:contextualSpacing w:val="0"/>
        <w:jc w:val="both"/>
        <w:rPr>
          <w:rFonts w:cstheme="minorHAnsi"/>
        </w:rPr>
      </w:pPr>
      <w:r>
        <w:rPr>
          <w:rFonts w:cstheme="minorHAnsi"/>
        </w:rPr>
        <w:t>The Partner shall administer the funds and carry out the Work under its own financial</w:t>
      </w:r>
      <w:r>
        <w:rPr>
          <w:rFonts w:cstheme="minorHAnsi"/>
          <w:spacing w:val="1"/>
        </w:rPr>
        <w:t xml:space="preserve"> </w:t>
      </w:r>
      <w:r>
        <w:rPr>
          <w:rFonts w:cstheme="minorHAnsi"/>
        </w:rPr>
        <w:t>regulations,</w:t>
      </w:r>
      <w:r>
        <w:rPr>
          <w:rFonts w:cstheme="minorHAnsi"/>
          <w:spacing w:val="-5"/>
        </w:rPr>
        <w:t xml:space="preserve"> </w:t>
      </w:r>
      <w:r>
        <w:rPr>
          <w:rFonts w:cstheme="minorHAnsi"/>
        </w:rPr>
        <w:t>rules</w:t>
      </w:r>
      <w:r>
        <w:rPr>
          <w:rFonts w:cstheme="minorHAnsi"/>
          <w:spacing w:val="-4"/>
        </w:rPr>
        <w:t xml:space="preserve"> </w:t>
      </w:r>
      <w:r>
        <w:rPr>
          <w:rFonts w:cstheme="minorHAnsi"/>
        </w:rPr>
        <w:t>and</w:t>
      </w:r>
      <w:r>
        <w:rPr>
          <w:rFonts w:cstheme="minorHAnsi"/>
          <w:spacing w:val="-5"/>
        </w:rPr>
        <w:t xml:space="preserve"> </w:t>
      </w:r>
      <w:r>
        <w:rPr>
          <w:rFonts w:cstheme="minorHAnsi"/>
        </w:rPr>
        <w:t>procedures</w:t>
      </w:r>
      <w:r>
        <w:rPr>
          <w:rFonts w:cstheme="minorHAnsi"/>
          <w:spacing w:val="-4"/>
        </w:rPr>
        <w:t xml:space="preserve"> </w:t>
      </w:r>
      <w:r>
        <w:rPr>
          <w:rFonts w:cstheme="minorHAnsi"/>
        </w:rPr>
        <w:t>to</w:t>
      </w:r>
      <w:r>
        <w:rPr>
          <w:rFonts w:cstheme="minorHAnsi"/>
          <w:spacing w:val="-4"/>
        </w:rPr>
        <w:t xml:space="preserve"> </w:t>
      </w:r>
      <w:r>
        <w:rPr>
          <w:rFonts w:cstheme="minorHAnsi"/>
        </w:rPr>
        <w:t>the</w:t>
      </w:r>
      <w:r>
        <w:rPr>
          <w:rFonts w:cstheme="minorHAnsi"/>
          <w:spacing w:val="-3"/>
        </w:rPr>
        <w:t xml:space="preserve"> </w:t>
      </w:r>
      <w:r>
        <w:rPr>
          <w:rFonts w:cstheme="minorHAnsi"/>
        </w:rPr>
        <w:t>extent</w:t>
      </w:r>
      <w:r>
        <w:rPr>
          <w:rFonts w:cstheme="minorHAnsi"/>
          <w:spacing w:val="-3"/>
        </w:rPr>
        <w:t xml:space="preserve"> </w:t>
      </w:r>
      <w:r>
        <w:rPr>
          <w:rFonts w:cstheme="minorHAnsi"/>
        </w:rPr>
        <w:t>that</w:t>
      </w:r>
      <w:r>
        <w:rPr>
          <w:rFonts w:cstheme="minorHAnsi"/>
          <w:spacing w:val="-2"/>
        </w:rPr>
        <w:t xml:space="preserve"> </w:t>
      </w:r>
      <w:r>
        <w:rPr>
          <w:rFonts w:cstheme="minorHAnsi"/>
        </w:rPr>
        <w:t>they</w:t>
      </w:r>
      <w:r>
        <w:rPr>
          <w:rFonts w:cstheme="minorHAnsi"/>
          <w:spacing w:val="-4"/>
        </w:rPr>
        <w:t xml:space="preserve"> </w:t>
      </w:r>
      <w:r>
        <w:rPr>
          <w:rFonts w:cstheme="minorHAnsi"/>
        </w:rPr>
        <w:t>are</w:t>
      </w:r>
      <w:r>
        <w:rPr>
          <w:rFonts w:cstheme="minorHAnsi"/>
          <w:spacing w:val="-6"/>
        </w:rPr>
        <w:t xml:space="preserve"> </w:t>
      </w:r>
      <w:r>
        <w:rPr>
          <w:rFonts w:cstheme="minorHAnsi"/>
        </w:rPr>
        <w:t>determined</w:t>
      </w:r>
      <w:r>
        <w:rPr>
          <w:rFonts w:cstheme="minorHAnsi"/>
          <w:spacing w:val="-4"/>
        </w:rPr>
        <w:t xml:space="preserve"> </w:t>
      </w:r>
      <w:r>
        <w:rPr>
          <w:rFonts w:cstheme="minorHAnsi"/>
        </w:rPr>
        <w:t>to</w:t>
      </w:r>
      <w:r>
        <w:rPr>
          <w:rFonts w:cstheme="minorHAnsi"/>
          <w:spacing w:val="-4"/>
        </w:rPr>
        <w:t xml:space="preserve"> </w:t>
      </w:r>
      <w:r>
        <w:rPr>
          <w:rFonts w:cstheme="minorHAnsi"/>
        </w:rPr>
        <w:t>be</w:t>
      </w:r>
      <w:r>
        <w:rPr>
          <w:rFonts w:cstheme="minorHAnsi"/>
          <w:spacing w:val="-3"/>
        </w:rPr>
        <w:t xml:space="preserve"> </w:t>
      </w:r>
      <w:r>
        <w:rPr>
          <w:rFonts w:cstheme="minorHAnsi"/>
        </w:rPr>
        <w:t>appropriate</w:t>
      </w:r>
      <w:r>
        <w:rPr>
          <w:rFonts w:cstheme="minorHAnsi"/>
          <w:spacing w:val="-57"/>
        </w:rPr>
        <w:t xml:space="preserve"> </w:t>
      </w:r>
      <w:r>
        <w:rPr>
          <w:rFonts w:cstheme="minorHAnsi"/>
        </w:rPr>
        <w:t>by UN Women.</w:t>
      </w:r>
      <w:r>
        <w:rPr>
          <w:rFonts w:cstheme="minorHAnsi"/>
          <w:spacing w:val="1"/>
        </w:rPr>
        <w:t xml:space="preserve"> </w:t>
      </w:r>
      <w:r>
        <w:rPr>
          <w:rFonts w:cstheme="minorHAnsi"/>
        </w:rPr>
        <w:t>Where UN Women determines that the Partner’s financial regulations,</w:t>
      </w:r>
      <w:r>
        <w:rPr>
          <w:rFonts w:cstheme="minorHAnsi"/>
          <w:spacing w:val="-57"/>
        </w:rPr>
        <w:t xml:space="preserve"> </w:t>
      </w:r>
      <w:r>
        <w:rPr>
          <w:rFonts w:cstheme="minorHAnsi"/>
        </w:rPr>
        <w:t>rules, policies and procedures are not appropriate, UN Women shall give written notice</w:t>
      </w:r>
      <w:r>
        <w:rPr>
          <w:rFonts w:cstheme="minorHAnsi"/>
          <w:spacing w:val="1"/>
        </w:rPr>
        <w:t xml:space="preserve"> </w:t>
      </w:r>
      <w:r>
        <w:rPr>
          <w:rFonts w:cstheme="minorHAnsi"/>
        </w:rPr>
        <w:t>the</w:t>
      </w:r>
      <w:r>
        <w:rPr>
          <w:rFonts w:cstheme="minorHAnsi"/>
          <w:spacing w:val="-6"/>
        </w:rPr>
        <w:t xml:space="preserve"> </w:t>
      </w:r>
      <w:r>
        <w:rPr>
          <w:rFonts w:cstheme="minorHAnsi"/>
        </w:rPr>
        <w:t>Partner.</w:t>
      </w:r>
      <w:r>
        <w:rPr>
          <w:rFonts w:cstheme="minorHAnsi"/>
          <w:spacing w:val="-1"/>
        </w:rPr>
        <w:t xml:space="preserve"> </w:t>
      </w:r>
      <w:r>
        <w:rPr>
          <w:rFonts w:cstheme="minorHAnsi"/>
        </w:rPr>
        <w:t>In</w:t>
      </w:r>
      <w:r>
        <w:rPr>
          <w:rFonts w:cstheme="minorHAnsi"/>
          <w:spacing w:val="-5"/>
        </w:rPr>
        <w:t xml:space="preserve"> </w:t>
      </w:r>
      <w:r>
        <w:rPr>
          <w:rFonts w:cstheme="minorHAnsi"/>
        </w:rPr>
        <w:t>such</w:t>
      </w:r>
      <w:r>
        <w:rPr>
          <w:rFonts w:cstheme="minorHAnsi"/>
          <w:spacing w:val="-2"/>
        </w:rPr>
        <w:t xml:space="preserve"> </w:t>
      </w:r>
      <w:r>
        <w:rPr>
          <w:rFonts w:cstheme="minorHAnsi"/>
        </w:rPr>
        <w:t>cases,</w:t>
      </w:r>
      <w:r>
        <w:rPr>
          <w:rFonts w:cstheme="minorHAnsi"/>
          <w:spacing w:val="-4"/>
        </w:rPr>
        <w:t xml:space="preserve"> </w:t>
      </w:r>
      <w:r>
        <w:rPr>
          <w:rFonts w:cstheme="minorHAnsi"/>
        </w:rPr>
        <w:t>UN</w:t>
      </w:r>
      <w:r>
        <w:rPr>
          <w:rFonts w:cstheme="minorHAnsi"/>
          <w:spacing w:val="-4"/>
        </w:rPr>
        <w:t xml:space="preserve"> </w:t>
      </w:r>
      <w:r>
        <w:rPr>
          <w:rFonts w:cstheme="minorHAnsi"/>
        </w:rPr>
        <w:t>Women</w:t>
      </w:r>
      <w:r>
        <w:rPr>
          <w:rFonts w:cstheme="minorHAnsi"/>
          <w:spacing w:val="-5"/>
        </w:rPr>
        <w:t xml:space="preserve"> </w:t>
      </w:r>
      <w:r>
        <w:rPr>
          <w:rFonts w:cstheme="minorHAnsi"/>
        </w:rPr>
        <w:t>may</w:t>
      </w:r>
      <w:r>
        <w:rPr>
          <w:rFonts w:cstheme="minorHAnsi"/>
          <w:spacing w:val="-4"/>
        </w:rPr>
        <w:t xml:space="preserve"> </w:t>
      </w:r>
      <w:r>
        <w:rPr>
          <w:rFonts w:cstheme="minorHAnsi"/>
        </w:rPr>
        <w:t>decide,</w:t>
      </w:r>
      <w:r>
        <w:rPr>
          <w:rFonts w:cstheme="minorHAnsi"/>
          <w:spacing w:val="-5"/>
        </w:rPr>
        <w:t xml:space="preserve"> </w:t>
      </w:r>
      <w:r>
        <w:rPr>
          <w:rFonts w:cstheme="minorHAnsi"/>
          <w:i/>
        </w:rPr>
        <w:t>inter</w:t>
      </w:r>
      <w:r>
        <w:rPr>
          <w:rFonts w:cstheme="minorHAnsi"/>
          <w:i/>
          <w:spacing w:val="-4"/>
        </w:rPr>
        <w:t xml:space="preserve"> </w:t>
      </w:r>
      <w:r>
        <w:rPr>
          <w:rFonts w:cstheme="minorHAnsi"/>
          <w:i/>
        </w:rPr>
        <w:t>alia</w:t>
      </w:r>
      <w:r>
        <w:rPr>
          <w:rFonts w:cstheme="minorHAnsi"/>
        </w:rPr>
        <w:t>,</w:t>
      </w:r>
      <w:r>
        <w:rPr>
          <w:rFonts w:cstheme="minorHAnsi"/>
          <w:spacing w:val="-5"/>
        </w:rPr>
        <w:t xml:space="preserve"> </w:t>
      </w:r>
      <w:r>
        <w:rPr>
          <w:rFonts w:cstheme="minorHAnsi"/>
        </w:rPr>
        <w:t>to</w:t>
      </w:r>
      <w:r>
        <w:rPr>
          <w:rFonts w:cstheme="minorHAnsi"/>
          <w:spacing w:val="-4"/>
        </w:rPr>
        <w:t xml:space="preserve"> </w:t>
      </w:r>
      <w:r>
        <w:rPr>
          <w:rFonts w:cstheme="minorHAnsi"/>
        </w:rPr>
        <w:t>implement</w:t>
      </w:r>
      <w:r>
        <w:rPr>
          <w:rFonts w:cstheme="minorHAnsi"/>
          <w:spacing w:val="-4"/>
        </w:rPr>
        <w:t xml:space="preserve"> </w:t>
      </w:r>
      <w:r>
        <w:rPr>
          <w:rFonts w:cstheme="minorHAnsi"/>
        </w:rPr>
        <w:t>the</w:t>
      </w:r>
      <w:r>
        <w:rPr>
          <w:rFonts w:cstheme="minorHAnsi"/>
          <w:spacing w:val="-5"/>
        </w:rPr>
        <w:t xml:space="preserve"> </w:t>
      </w:r>
      <w:r>
        <w:rPr>
          <w:rFonts w:cstheme="minorHAnsi"/>
        </w:rPr>
        <w:t>Work</w:t>
      </w:r>
      <w:r>
        <w:rPr>
          <w:rFonts w:cstheme="minorHAnsi"/>
          <w:spacing w:val="-5"/>
        </w:rPr>
        <w:t xml:space="preserve"> </w:t>
      </w:r>
      <w:r>
        <w:rPr>
          <w:rFonts w:cstheme="minorHAnsi"/>
        </w:rPr>
        <w:t>or</w:t>
      </w:r>
      <w:r>
        <w:rPr>
          <w:rFonts w:cstheme="minorHAnsi"/>
          <w:spacing w:val="-57"/>
        </w:rPr>
        <w:t xml:space="preserve"> </w:t>
      </w:r>
      <w:r>
        <w:rPr>
          <w:rFonts w:cstheme="minorHAnsi"/>
        </w:rPr>
        <w:t>any</w:t>
      </w:r>
      <w:r>
        <w:rPr>
          <w:rFonts w:cstheme="minorHAnsi"/>
          <w:spacing w:val="1"/>
        </w:rPr>
        <w:t xml:space="preserve"> </w:t>
      </w:r>
      <w:r>
        <w:rPr>
          <w:rFonts w:cstheme="minorHAnsi"/>
        </w:rPr>
        <w:t>parts</w:t>
      </w:r>
      <w:r>
        <w:rPr>
          <w:rFonts w:cstheme="minorHAnsi"/>
          <w:spacing w:val="1"/>
        </w:rPr>
        <w:t xml:space="preserve"> </w:t>
      </w:r>
      <w:r>
        <w:rPr>
          <w:rFonts w:cstheme="minorHAnsi"/>
        </w:rPr>
        <w:t>thereof,</w:t>
      </w:r>
      <w:r>
        <w:rPr>
          <w:rFonts w:cstheme="minorHAnsi"/>
          <w:spacing w:val="1"/>
        </w:rPr>
        <w:t xml:space="preserve"> </w:t>
      </w:r>
      <w:r>
        <w:rPr>
          <w:rFonts w:cstheme="minorHAnsi"/>
        </w:rPr>
        <w:t>including</w:t>
      </w:r>
      <w:r>
        <w:rPr>
          <w:rFonts w:cstheme="minorHAnsi"/>
          <w:spacing w:val="1"/>
        </w:rPr>
        <w:t xml:space="preserve"> </w:t>
      </w:r>
      <w:r>
        <w:rPr>
          <w:rFonts w:cstheme="minorHAnsi"/>
        </w:rPr>
        <w:t>procurement</w:t>
      </w:r>
      <w:r>
        <w:rPr>
          <w:rFonts w:cstheme="minorHAnsi"/>
          <w:spacing w:val="1"/>
        </w:rPr>
        <w:t xml:space="preserve"> </w:t>
      </w:r>
      <w:r>
        <w:rPr>
          <w:rFonts w:cstheme="minorHAnsi"/>
        </w:rPr>
        <w:t>activities,</w:t>
      </w:r>
      <w:r>
        <w:rPr>
          <w:rFonts w:cstheme="minorHAnsi"/>
          <w:spacing w:val="1"/>
        </w:rPr>
        <w:t xml:space="preserve"> </w:t>
      </w:r>
      <w:r>
        <w:rPr>
          <w:rFonts w:cstheme="minorHAnsi"/>
        </w:rPr>
        <w:t>directly</w:t>
      </w:r>
      <w:r>
        <w:rPr>
          <w:rFonts w:cstheme="minorHAnsi"/>
          <w:spacing w:val="1"/>
        </w:rPr>
        <w:t xml:space="preserve"> </w:t>
      </w:r>
      <w:r>
        <w:rPr>
          <w:rFonts w:cstheme="minorHAnsi"/>
        </w:rPr>
        <w:t>or</w:t>
      </w:r>
      <w:r>
        <w:rPr>
          <w:rFonts w:cstheme="minorHAnsi"/>
          <w:spacing w:val="1"/>
        </w:rPr>
        <w:t xml:space="preserve"> </w:t>
      </w:r>
      <w:r>
        <w:rPr>
          <w:rFonts w:cstheme="minorHAnsi"/>
        </w:rPr>
        <w:t>transfer</w:t>
      </w:r>
      <w:r>
        <w:rPr>
          <w:rFonts w:cstheme="minorHAnsi"/>
          <w:spacing w:val="1"/>
        </w:rPr>
        <w:t xml:space="preserve"> </w:t>
      </w:r>
      <w:r>
        <w:rPr>
          <w:rFonts w:cstheme="minorHAnsi"/>
        </w:rPr>
        <w:t>the</w:t>
      </w:r>
      <w:r>
        <w:rPr>
          <w:rFonts w:cstheme="minorHAnsi"/>
          <w:spacing w:val="1"/>
        </w:rPr>
        <w:t xml:space="preserve"> </w:t>
      </w:r>
      <w:r>
        <w:rPr>
          <w:rFonts w:cstheme="minorHAnsi"/>
        </w:rPr>
        <w:t>implementation</w:t>
      </w:r>
      <w:r>
        <w:rPr>
          <w:rFonts w:cstheme="minorHAnsi"/>
          <w:spacing w:val="-1"/>
        </w:rPr>
        <w:t xml:space="preserve"> </w:t>
      </w:r>
      <w:r>
        <w:rPr>
          <w:rFonts w:cstheme="minorHAnsi"/>
        </w:rPr>
        <w:t>thereof</w:t>
      </w:r>
      <w:r>
        <w:rPr>
          <w:rFonts w:cstheme="minorHAnsi"/>
          <w:spacing w:val="-1"/>
        </w:rPr>
        <w:t xml:space="preserve"> </w:t>
      </w:r>
      <w:r>
        <w:rPr>
          <w:rFonts w:cstheme="minorHAnsi"/>
        </w:rPr>
        <w:t>to another</w:t>
      </w:r>
      <w:r>
        <w:rPr>
          <w:rFonts w:cstheme="minorHAnsi"/>
          <w:spacing w:val="-1"/>
        </w:rPr>
        <w:t xml:space="preserve"> </w:t>
      </w:r>
      <w:r>
        <w:rPr>
          <w:rFonts w:cstheme="minorHAnsi"/>
        </w:rPr>
        <w:t>partner.</w:t>
      </w:r>
    </w:p>
    <w:p w14:paraId="274D0CF7" w14:textId="77777777" w:rsidR="00B05DF2" w:rsidRDefault="00B05DF2" w:rsidP="00B05DF2">
      <w:pPr>
        <w:pStyle w:val="BodyText"/>
        <w:spacing w:before="2"/>
        <w:jc w:val="both"/>
        <w:rPr>
          <w:rFonts w:asciiTheme="minorHAnsi" w:hAnsiTheme="minorHAnsi" w:cstheme="minorHAnsi"/>
        </w:rPr>
      </w:pPr>
    </w:p>
    <w:p w14:paraId="51F73A3E" w14:textId="77777777" w:rsidR="00B05DF2" w:rsidRDefault="00B05DF2">
      <w:pPr>
        <w:pStyle w:val="ListParagraph"/>
        <w:widowControl w:val="0"/>
        <w:numPr>
          <w:ilvl w:val="0"/>
          <w:numId w:val="45"/>
        </w:numPr>
        <w:tabs>
          <w:tab w:val="left" w:pos="1632"/>
        </w:tabs>
        <w:autoSpaceDE w:val="0"/>
        <w:autoSpaceDN w:val="0"/>
        <w:spacing w:before="1" w:after="0" w:line="237" w:lineRule="auto"/>
        <w:ind w:right="464"/>
        <w:contextualSpacing w:val="0"/>
        <w:jc w:val="both"/>
        <w:rPr>
          <w:rFonts w:cstheme="minorHAnsi"/>
        </w:rPr>
      </w:pPr>
      <w:r>
        <w:rPr>
          <w:rFonts w:cstheme="minorHAnsi"/>
        </w:rPr>
        <w:t>Where the Partner buys goods or services from the funds, the Partner shall do so giving</w:t>
      </w:r>
      <w:r>
        <w:rPr>
          <w:rFonts w:cstheme="minorHAnsi"/>
          <w:spacing w:val="1"/>
        </w:rPr>
        <w:t xml:space="preserve"> </w:t>
      </w:r>
      <w:r>
        <w:rPr>
          <w:rFonts w:cstheme="minorHAnsi"/>
        </w:rPr>
        <w:t>due</w:t>
      </w:r>
      <w:r>
        <w:rPr>
          <w:rFonts w:cstheme="minorHAnsi"/>
          <w:spacing w:val="-2"/>
        </w:rPr>
        <w:t xml:space="preserve"> </w:t>
      </w:r>
      <w:r>
        <w:rPr>
          <w:rFonts w:cstheme="minorHAnsi"/>
        </w:rPr>
        <w:t>consideration to the</w:t>
      </w:r>
      <w:r>
        <w:rPr>
          <w:rFonts w:cstheme="minorHAnsi"/>
          <w:spacing w:val="-1"/>
        </w:rPr>
        <w:t xml:space="preserve"> </w:t>
      </w:r>
      <w:r>
        <w:rPr>
          <w:rFonts w:cstheme="minorHAnsi"/>
        </w:rPr>
        <w:t>following principles:</w:t>
      </w:r>
    </w:p>
    <w:p w14:paraId="1482468D" w14:textId="77777777" w:rsidR="00B05DF2" w:rsidRDefault="00B05DF2" w:rsidP="00B05DF2">
      <w:pPr>
        <w:pStyle w:val="BodyText"/>
        <w:jc w:val="both"/>
        <w:rPr>
          <w:rFonts w:asciiTheme="minorHAnsi" w:hAnsiTheme="minorHAnsi" w:cstheme="minorHAnsi"/>
        </w:rPr>
      </w:pPr>
    </w:p>
    <w:p w14:paraId="64D94385" w14:textId="77777777" w:rsidR="00B05DF2" w:rsidRDefault="00B05DF2">
      <w:pPr>
        <w:pStyle w:val="ListParagraph"/>
        <w:widowControl w:val="0"/>
        <w:numPr>
          <w:ilvl w:val="1"/>
          <w:numId w:val="45"/>
        </w:numPr>
        <w:tabs>
          <w:tab w:val="left" w:pos="1992"/>
        </w:tabs>
        <w:autoSpaceDE w:val="0"/>
        <w:autoSpaceDN w:val="0"/>
        <w:spacing w:before="1" w:after="0" w:line="240" w:lineRule="auto"/>
        <w:contextualSpacing w:val="0"/>
        <w:jc w:val="both"/>
        <w:rPr>
          <w:rFonts w:cstheme="minorHAnsi"/>
        </w:rPr>
      </w:pPr>
      <w:r>
        <w:rPr>
          <w:rFonts w:cstheme="minorHAnsi"/>
        </w:rPr>
        <w:t>Best</w:t>
      </w:r>
      <w:r>
        <w:rPr>
          <w:rFonts w:cstheme="minorHAnsi"/>
          <w:spacing w:val="-1"/>
        </w:rPr>
        <w:t xml:space="preserve"> </w:t>
      </w:r>
      <w:r>
        <w:rPr>
          <w:rFonts w:cstheme="minorHAnsi"/>
        </w:rPr>
        <w:t>value</w:t>
      </w:r>
      <w:r>
        <w:rPr>
          <w:rFonts w:cstheme="minorHAnsi"/>
          <w:spacing w:val="-2"/>
        </w:rPr>
        <w:t xml:space="preserve"> </w:t>
      </w:r>
      <w:r>
        <w:rPr>
          <w:rFonts w:cstheme="minorHAnsi"/>
        </w:rPr>
        <w:t>for</w:t>
      </w:r>
      <w:r>
        <w:rPr>
          <w:rFonts w:cstheme="minorHAnsi"/>
          <w:spacing w:val="-2"/>
        </w:rPr>
        <w:t xml:space="preserve"> </w:t>
      </w:r>
      <w:r>
        <w:rPr>
          <w:rFonts w:cstheme="minorHAnsi"/>
        </w:rPr>
        <w:t>money;</w:t>
      </w:r>
    </w:p>
    <w:p w14:paraId="7E003D46" w14:textId="77777777" w:rsidR="00B05DF2" w:rsidRDefault="00B05DF2" w:rsidP="00B05DF2">
      <w:pPr>
        <w:pStyle w:val="BodyText"/>
        <w:spacing w:before="11"/>
        <w:jc w:val="both"/>
        <w:rPr>
          <w:rFonts w:asciiTheme="minorHAnsi" w:hAnsiTheme="minorHAnsi" w:cstheme="minorHAnsi"/>
        </w:rPr>
      </w:pPr>
    </w:p>
    <w:p w14:paraId="6A3B9F36" w14:textId="77777777" w:rsidR="00B05DF2" w:rsidRDefault="00B05DF2">
      <w:pPr>
        <w:pStyle w:val="ListParagraph"/>
        <w:widowControl w:val="0"/>
        <w:numPr>
          <w:ilvl w:val="1"/>
          <w:numId w:val="45"/>
        </w:numPr>
        <w:tabs>
          <w:tab w:val="left" w:pos="1992"/>
        </w:tabs>
        <w:autoSpaceDE w:val="0"/>
        <w:autoSpaceDN w:val="0"/>
        <w:spacing w:after="0" w:line="240" w:lineRule="auto"/>
        <w:contextualSpacing w:val="0"/>
        <w:jc w:val="both"/>
        <w:rPr>
          <w:rFonts w:cstheme="minorHAnsi"/>
        </w:rPr>
      </w:pPr>
      <w:r>
        <w:rPr>
          <w:rFonts w:cstheme="minorHAnsi"/>
        </w:rPr>
        <w:t>Fairness,</w:t>
      </w:r>
      <w:r>
        <w:rPr>
          <w:rFonts w:cstheme="minorHAnsi"/>
          <w:spacing w:val="-3"/>
        </w:rPr>
        <w:t xml:space="preserve"> </w:t>
      </w:r>
      <w:r>
        <w:rPr>
          <w:rFonts w:cstheme="minorHAnsi"/>
        </w:rPr>
        <w:t>integrity</w:t>
      </w:r>
      <w:r>
        <w:rPr>
          <w:rFonts w:cstheme="minorHAnsi"/>
          <w:spacing w:val="-2"/>
        </w:rPr>
        <w:t xml:space="preserve"> </w:t>
      </w:r>
      <w:r>
        <w:rPr>
          <w:rFonts w:cstheme="minorHAnsi"/>
        </w:rPr>
        <w:t>and</w:t>
      </w:r>
      <w:r>
        <w:rPr>
          <w:rFonts w:cstheme="minorHAnsi"/>
          <w:spacing w:val="-2"/>
        </w:rPr>
        <w:t xml:space="preserve"> </w:t>
      </w:r>
      <w:r>
        <w:rPr>
          <w:rFonts w:cstheme="minorHAnsi"/>
        </w:rPr>
        <w:t>transparency; and,</w:t>
      </w:r>
    </w:p>
    <w:p w14:paraId="0C57D355" w14:textId="77777777" w:rsidR="00B05DF2" w:rsidRDefault="00B05DF2" w:rsidP="00B05DF2">
      <w:pPr>
        <w:pStyle w:val="BodyText"/>
        <w:jc w:val="both"/>
        <w:rPr>
          <w:rFonts w:asciiTheme="minorHAnsi" w:hAnsiTheme="minorHAnsi" w:cstheme="minorHAnsi"/>
        </w:rPr>
      </w:pPr>
    </w:p>
    <w:p w14:paraId="205308E5" w14:textId="77777777" w:rsidR="00B05DF2" w:rsidRDefault="00B05DF2">
      <w:pPr>
        <w:pStyle w:val="ListParagraph"/>
        <w:widowControl w:val="0"/>
        <w:numPr>
          <w:ilvl w:val="1"/>
          <w:numId w:val="45"/>
        </w:numPr>
        <w:tabs>
          <w:tab w:val="left" w:pos="1992"/>
        </w:tabs>
        <w:autoSpaceDE w:val="0"/>
        <w:autoSpaceDN w:val="0"/>
        <w:spacing w:after="0" w:line="240" w:lineRule="auto"/>
        <w:contextualSpacing w:val="0"/>
        <w:jc w:val="both"/>
        <w:rPr>
          <w:rFonts w:cstheme="minorHAnsi"/>
        </w:rPr>
      </w:pPr>
      <w:r>
        <w:rPr>
          <w:rFonts w:cstheme="minorHAnsi"/>
        </w:rPr>
        <w:t>Competition.</w:t>
      </w:r>
    </w:p>
    <w:p w14:paraId="2C8908B1" w14:textId="77777777" w:rsidR="00B05DF2" w:rsidRDefault="00B05DF2" w:rsidP="00B05DF2">
      <w:pPr>
        <w:pStyle w:val="BodyText"/>
        <w:jc w:val="both"/>
        <w:rPr>
          <w:rFonts w:asciiTheme="minorHAnsi" w:hAnsiTheme="minorHAnsi" w:cstheme="minorHAnsi"/>
        </w:rPr>
      </w:pPr>
    </w:p>
    <w:p w14:paraId="201F3D6D" w14:textId="77777777" w:rsidR="00B05DF2" w:rsidRDefault="00B05DF2">
      <w:pPr>
        <w:pStyle w:val="BodyText"/>
        <w:numPr>
          <w:ilvl w:val="2"/>
          <w:numId w:val="45"/>
        </w:numPr>
        <w:jc w:val="both"/>
        <w:rPr>
          <w:rFonts w:asciiTheme="minorHAnsi" w:hAnsiTheme="minorHAnsi" w:cstheme="minorHAnsi"/>
        </w:rPr>
      </w:pPr>
      <w:r>
        <w:rPr>
          <w:rFonts w:asciiTheme="minorHAnsi" w:hAnsiTheme="minorHAnsi" w:cstheme="minorHAnsi"/>
          <w:u w:val="single"/>
        </w:rPr>
        <w:t>Administration</w:t>
      </w:r>
      <w:r>
        <w:rPr>
          <w:rFonts w:asciiTheme="minorHAnsi" w:hAnsiTheme="minorHAnsi" w:cstheme="minorHAnsi"/>
          <w:spacing w:val="-2"/>
          <w:u w:val="single"/>
        </w:rPr>
        <w:t xml:space="preserve"> </w:t>
      </w:r>
      <w:r>
        <w:rPr>
          <w:rFonts w:asciiTheme="minorHAnsi" w:hAnsiTheme="minorHAnsi" w:cstheme="minorHAnsi"/>
          <w:u w:val="single"/>
        </w:rPr>
        <w:t>of</w:t>
      </w:r>
      <w:r>
        <w:rPr>
          <w:rFonts w:asciiTheme="minorHAnsi" w:hAnsiTheme="minorHAnsi" w:cstheme="minorHAnsi"/>
          <w:spacing w:val="-3"/>
          <w:u w:val="single"/>
        </w:rPr>
        <w:t xml:space="preserve"> </w:t>
      </w:r>
      <w:r>
        <w:rPr>
          <w:rFonts w:asciiTheme="minorHAnsi" w:hAnsiTheme="minorHAnsi" w:cstheme="minorHAnsi"/>
          <w:u w:val="single"/>
        </w:rPr>
        <w:t>Property</w:t>
      </w:r>
    </w:p>
    <w:p w14:paraId="6984513E" w14:textId="77777777" w:rsidR="00B05DF2" w:rsidRDefault="00B05DF2" w:rsidP="00B05DF2">
      <w:pPr>
        <w:pStyle w:val="BodyText"/>
        <w:spacing w:before="2"/>
        <w:jc w:val="both"/>
        <w:rPr>
          <w:rFonts w:asciiTheme="minorHAnsi" w:hAnsiTheme="minorHAnsi" w:cstheme="minorHAnsi"/>
        </w:rPr>
      </w:pPr>
    </w:p>
    <w:p w14:paraId="142D9EC7" w14:textId="77777777" w:rsidR="00B05DF2" w:rsidRDefault="00B05DF2">
      <w:pPr>
        <w:pStyle w:val="ListParagraph"/>
        <w:widowControl w:val="0"/>
        <w:numPr>
          <w:ilvl w:val="0"/>
          <w:numId w:val="45"/>
        </w:numPr>
        <w:tabs>
          <w:tab w:val="left" w:pos="1632"/>
        </w:tabs>
        <w:autoSpaceDE w:val="0"/>
        <w:autoSpaceDN w:val="0"/>
        <w:spacing w:before="90" w:after="0" w:line="240" w:lineRule="auto"/>
        <w:contextualSpacing w:val="0"/>
        <w:jc w:val="both"/>
        <w:rPr>
          <w:rFonts w:cstheme="minorHAnsi"/>
        </w:rPr>
      </w:pPr>
      <w:r>
        <w:rPr>
          <w:rFonts w:cstheme="minorHAnsi"/>
        </w:rPr>
        <w:t>UN</w:t>
      </w:r>
      <w:r>
        <w:rPr>
          <w:rFonts w:cstheme="minorHAnsi"/>
          <w:spacing w:val="-2"/>
        </w:rPr>
        <w:t xml:space="preserve"> </w:t>
      </w:r>
      <w:r>
        <w:rPr>
          <w:rFonts w:cstheme="minorHAnsi"/>
        </w:rPr>
        <w:t>Women</w:t>
      </w:r>
      <w:r>
        <w:rPr>
          <w:rFonts w:cstheme="minorHAnsi"/>
          <w:spacing w:val="-1"/>
        </w:rPr>
        <w:t xml:space="preserve"> </w:t>
      </w:r>
      <w:r>
        <w:rPr>
          <w:rFonts w:cstheme="minorHAnsi"/>
        </w:rPr>
        <w:t>shall remain</w:t>
      </w:r>
      <w:r>
        <w:rPr>
          <w:rFonts w:cstheme="minorHAnsi"/>
          <w:spacing w:val="1"/>
        </w:rPr>
        <w:t xml:space="preserve"> </w:t>
      </w:r>
      <w:r>
        <w:rPr>
          <w:rFonts w:cstheme="minorHAnsi"/>
        </w:rPr>
        <w:t>the</w:t>
      </w:r>
      <w:r>
        <w:rPr>
          <w:rFonts w:cstheme="minorHAnsi"/>
          <w:spacing w:val="-2"/>
        </w:rPr>
        <w:t xml:space="preserve"> </w:t>
      </w:r>
      <w:r>
        <w:rPr>
          <w:rFonts w:cstheme="minorHAnsi"/>
        </w:rPr>
        <w:t>owner</w:t>
      </w:r>
      <w:r>
        <w:rPr>
          <w:rFonts w:cstheme="minorHAnsi"/>
          <w:spacing w:val="-1"/>
        </w:rPr>
        <w:t xml:space="preserve"> </w:t>
      </w:r>
      <w:r>
        <w:rPr>
          <w:rFonts w:cstheme="minorHAnsi"/>
        </w:rPr>
        <w:t>of</w:t>
      </w:r>
      <w:r>
        <w:rPr>
          <w:rFonts w:cstheme="minorHAnsi"/>
          <w:spacing w:val="-2"/>
        </w:rPr>
        <w:t xml:space="preserve"> </w:t>
      </w:r>
      <w:r>
        <w:rPr>
          <w:rFonts w:cstheme="minorHAnsi"/>
        </w:rPr>
        <w:t>the</w:t>
      </w:r>
      <w:r>
        <w:rPr>
          <w:rFonts w:cstheme="minorHAnsi"/>
          <w:spacing w:val="-2"/>
        </w:rPr>
        <w:t xml:space="preserve"> </w:t>
      </w:r>
      <w:r>
        <w:rPr>
          <w:rFonts w:cstheme="minorHAnsi"/>
        </w:rPr>
        <w:t>Property.</w:t>
      </w:r>
    </w:p>
    <w:p w14:paraId="3530F74F" w14:textId="77777777" w:rsidR="00B05DF2" w:rsidRDefault="00B05DF2" w:rsidP="00B05DF2">
      <w:pPr>
        <w:pStyle w:val="BodyText"/>
        <w:jc w:val="both"/>
        <w:rPr>
          <w:rFonts w:asciiTheme="minorHAnsi" w:hAnsiTheme="minorHAnsi" w:cstheme="minorHAnsi"/>
        </w:rPr>
      </w:pPr>
    </w:p>
    <w:p w14:paraId="328C6253" w14:textId="77777777" w:rsidR="00B05DF2" w:rsidRDefault="00B05DF2">
      <w:pPr>
        <w:pStyle w:val="ListParagraph"/>
        <w:widowControl w:val="0"/>
        <w:numPr>
          <w:ilvl w:val="0"/>
          <w:numId w:val="45"/>
        </w:numPr>
        <w:tabs>
          <w:tab w:val="left" w:pos="1632"/>
        </w:tabs>
        <w:autoSpaceDE w:val="0"/>
        <w:autoSpaceDN w:val="0"/>
        <w:spacing w:after="0" w:line="240" w:lineRule="auto"/>
        <w:ind w:right="463"/>
        <w:contextualSpacing w:val="0"/>
        <w:jc w:val="both"/>
        <w:rPr>
          <w:rFonts w:cstheme="minorHAnsi"/>
        </w:rPr>
      </w:pPr>
      <w:r>
        <w:rPr>
          <w:rFonts w:cstheme="minorHAnsi"/>
        </w:rPr>
        <w:t>UN Women may during the term of this Agreement decide that Property shall be</w:t>
      </w:r>
      <w:r>
        <w:rPr>
          <w:rFonts w:cstheme="minorHAnsi"/>
          <w:spacing w:val="1"/>
        </w:rPr>
        <w:t xml:space="preserve"> </w:t>
      </w:r>
      <w:r>
        <w:rPr>
          <w:rFonts w:cstheme="minorHAnsi"/>
        </w:rPr>
        <w:t>reassigned towards the implementation of another UN Women programme or project,</w:t>
      </w:r>
      <w:r>
        <w:rPr>
          <w:rFonts w:cstheme="minorHAnsi"/>
          <w:spacing w:val="1"/>
        </w:rPr>
        <w:t xml:space="preserve"> </w:t>
      </w:r>
      <w:r>
        <w:rPr>
          <w:rFonts w:cstheme="minorHAnsi"/>
        </w:rPr>
        <w:t>which may be implemented by the Partner or by another partner. In the latter case, the</w:t>
      </w:r>
      <w:r>
        <w:rPr>
          <w:rFonts w:cstheme="minorHAnsi"/>
          <w:spacing w:val="1"/>
        </w:rPr>
        <w:t xml:space="preserve"> </w:t>
      </w:r>
      <w:r>
        <w:rPr>
          <w:rFonts w:cstheme="minorHAnsi"/>
        </w:rPr>
        <w:t>Partner</w:t>
      </w:r>
      <w:r>
        <w:rPr>
          <w:rFonts w:cstheme="minorHAnsi"/>
          <w:spacing w:val="-6"/>
        </w:rPr>
        <w:t xml:space="preserve"> </w:t>
      </w:r>
      <w:r>
        <w:rPr>
          <w:rFonts w:cstheme="minorHAnsi"/>
        </w:rPr>
        <w:t>shall,</w:t>
      </w:r>
      <w:r>
        <w:rPr>
          <w:rFonts w:cstheme="minorHAnsi"/>
          <w:spacing w:val="-4"/>
        </w:rPr>
        <w:t xml:space="preserve"> </w:t>
      </w:r>
      <w:r>
        <w:rPr>
          <w:rFonts w:cstheme="minorHAnsi"/>
        </w:rPr>
        <w:t>upon</w:t>
      </w:r>
      <w:r>
        <w:rPr>
          <w:rFonts w:cstheme="minorHAnsi"/>
          <w:spacing w:val="-4"/>
        </w:rPr>
        <w:t xml:space="preserve"> </w:t>
      </w:r>
      <w:r>
        <w:rPr>
          <w:rFonts w:cstheme="minorHAnsi"/>
        </w:rPr>
        <w:t>written</w:t>
      </w:r>
      <w:r>
        <w:rPr>
          <w:rFonts w:cstheme="minorHAnsi"/>
          <w:spacing w:val="-5"/>
        </w:rPr>
        <w:t xml:space="preserve"> </w:t>
      </w:r>
      <w:r>
        <w:rPr>
          <w:rFonts w:cstheme="minorHAnsi"/>
        </w:rPr>
        <w:t>instructions</w:t>
      </w:r>
      <w:r>
        <w:rPr>
          <w:rFonts w:cstheme="minorHAnsi"/>
          <w:spacing w:val="-4"/>
        </w:rPr>
        <w:t xml:space="preserve"> </w:t>
      </w:r>
      <w:r>
        <w:rPr>
          <w:rFonts w:cstheme="minorHAnsi"/>
        </w:rPr>
        <w:t>by</w:t>
      </w:r>
      <w:r>
        <w:rPr>
          <w:rFonts w:cstheme="minorHAnsi"/>
          <w:spacing w:val="-4"/>
        </w:rPr>
        <w:t xml:space="preserve"> </w:t>
      </w:r>
      <w:r>
        <w:rPr>
          <w:rFonts w:cstheme="minorHAnsi"/>
        </w:rPr>
        <w:t>UN</w:t>
      </w:r>
      <w:r>
        <w:rPr>
          <w:rFonts w:cstheme="minorHAnsi"/>
          <w:spacing w:val="-4"/>
        </w:rPr>
        <w:t xml:space="preserve"> </w:t>
      </w:r>
      <w:r>
        <w:rPr>
          <w:rFonts w:cstheme="minorHAnsi"/>
        </w:rPr>
        <w:t>Women,</w:t>
      </w:r>
      <w:r>
        <w:rPr>
          <w:rFonts w:cstheme="minorHAnsi"/>
          <w:spacing w:val="-5"/>
        </w:rPr>
        <w:t xml:space="preserve"> </w:t>
      </w:r>
      <w:r>
        <w:rPr>
          <w:rFonts w:cstheme="minorHAnsi"/>
        </w:rPr>
        <w:t>transfer</w:t>
      </w:r>
      <w:r>
        <w:rPr>
          <w:rFonts w:cstheme="minorHAnsi"/>
          <w:spacing w:val="-5"/>
        </w:rPr>
        <w:t xml:space="preserve"> </w:t>
      </w:r>
      <w:r>
        <w:rPr>
          <w:rFonts w:cstheme="minorHAnsi"/>
        </w:rPr>
        <w:t>the</w:t>
      </w:r>
      <w:r>
        <w:rPr>
          <w:rFonts w:cstheme="minorHAnsi"/>
          <w:spacing w:val="-5"/>
        </w:rPr>
        <w:t xml:space="preserve"> </w:t>
      </w:r>
      <w:r>
        <w:rPr>
          <w:rFonts w:cstheme="minorHAnsi"/>
        </w:rPr>
        <w:t>Property</w:t>
      </w:r>
      <w:r>
        <w:rPr>
          <w:rFonts w:cstheme="minorHAnsi"/>
          <w:spacing w:val="-4"/>
        </w:rPr>
        <w:t xml:space="preserve"> </w:t>
      </w:r>
      <w:r>
        <w:rPr>
          <w:rFonts w:cstheme="minorHAnsi"/>
        </w:rPr>
        <w:t>to</w:t>
      </w:r>
      <w:r>
        <w:rPr>
          <w:rFonts w:cstheme="minorHAnsi"/>
          <w:spacing w:val="-5"/>
        </w:rPr>
        <w:t xml:space="preserve"> </w:t>
      </w:r>
      <w:r>
        <w:rPr>
          <w:rFonts w:cstheme="minorHAnsi"/>
        </w:rPr>
        <w:t>the</w:t>
      </w:r>
      <w:r>
        <w:rPr>
          <w:rFonts w:cstheme="minorHAnsi"/>
          <w:spacing w:val="-5"/>
        </w:rPr>
        <w:t xml:space="preserve"> </w:t>
      </w:r>
      <w:r>
        <w:rPr>
          <w:rFonts w:cstheme="minorHAnsi"/>
        </w:rPr>
        <w:t>other</w:t>
      </w:r>
      <w:r>
        <w:rPr>
          <w:rFonts w:cstheme="minorHAnsi"/>
          <w:spacing w:val="-57"/>
        </w:rPr>
        <w:t xml:space="preserve"> </w:t>
      </w:r>
      <w:r>
        <w:rPr>
          <w:rFonts w:cstheme="minorHAnsi"/>
        </w:rPr>
        <w:t>partner,</w:t>
      </w:r>
      <w:r>
        <w:rPr>
          <w:rFonts w:cstheme="minorHAnsi"/>
          <w:spacing w:val="-4"/>
        </w:rPr>
        <w:t xml:space="preserve"> </w:t>
      </w:r>
      <w:r>
        <w:rPr>
          <w:rFonts w:cstheme="minorHAnsi"/>
        </w:rPr>
        <w:t>as</w:t>
      </w:r>
      <w:r>
        <w:rPr>
          <w:rFonts w:cstheme="minorHAnsi"/>
          <w:spacing w:val="-4"/>
        </w:rPr>
        <w:t xml:space="preserve"> </w:t>
      </w:r>
      <w:r>
        <w:rPr>
          <w:rFonts w:cstheme="minorHAnsi"/>
        </w:rPr>
        <w:t>directed.</w:t>
      </w:r>
      <w:r>
        <w:rPr>
          <w:rFonts w:cstheme="minorHAnsi"/>
          <w:spacing w:val="-4"/>
        </w:rPr>
        <w:t xml:space="preserve"> </w:t>
      </w:r>
      <w:r>
        <w:rPr>
          <w:rFonts w:cstheme="minorHAnsi"/>
        </w:rPr>
        <w:t>Article</w:t>
      </w:r>
      <w:r>
        <w:rPr>
          <w:rFonts w:cstheme="minorHAnsi"/>
          <w:spacing w:val="-5"/>
        </w:rPr>
        <w:t xml:space="preserve"> </w:t>
      </w:r>
      <w:r>
        <w:rPr>
          <w:rFonts w:cstheme="minorHAnsi"/>
        </w:rPr>
        <w:t>IX</w:t>
      </w:r>
      <w:r>
        <w:rPr>
          <w:rFonts w:cstheme="minorHAnsi"/>
          <w:spacing w:val="-4"/>
        </w:rPr>
        <w:t xml:space="preserve"> </w:t>
      </w:r>
      <w:r>
        <w:rPr>
          <w:rFonts w:cstheme="minorHAnsi"/>
        </w:rPr>
        <w:t>sets</w:t>
      </w:r>
      <w:r>
        <w:rPr>
          <w:rFonts w:cstheme="minorHAnsi"/>
          <w:spacing w:val="-4"/>
        </w:rPr>
        <w:t xml:space="preserve"> </w:t>
      </w:r>
      <w:r>
        <w:rPr>
          <w:rFonts w:cstheme="minorHAnsi"/>
        </w:rPr>
        <w:t>forth</w:t>
      </w:r>
      <w:r>
        <w:rPr>
          <w:rFonts w:cstheme="minorHAnsi"/>
          <w:spacing w:val="-4"/>
        </w:rPr>
        <w:t xml:space="preserve"> </w:t>
      </w:r>
      <w:r>
        <w:rPr>
          <w:rFonts w:cstheme="minorHAnsi"/>
        </w:rPr>
        <w:t>the</w:t>
      </w:r>
      <w:r>
        <w:rPr>
          <w:rFonts w:cstheme="minorHAnsi"/>
          <w:spacing w:val="-5"/>
        </w:rPr>
        <w:t xml:space="preserve"> </w:t>
      </w:r>
      <w:r>
        <w:rPr>
          <w:rFonts w:cstheme="minorHAnsi"/>
        </w:rPr>
        <w:t>obligations</w:t>
      </w:r>
      <w:r>
        <w:rPr>
          <w:rFonts w:cstheme="minorHAnsi"/>
          <w:spacing w:val="-4"/>
        </w:rPr>
        <w:t xml:space="preserve"> </w:t>
      </w:r>
      <w:r>
        <w:rPr>
          <w:rFonts w:cstheme="minorHAnsi"/>
        </w:rPr>
        <w:t>when</w:t>
      </w:r>
      <w:r>
        <w:rPr>
          <w:rFonts w:cstheme="minorHAnsi"/>
          <w:spacing w:val="-4"/>
        </w:rPr>
        <w:t xml:space="preserve"> </w:t>
      </w:r>
      <w:r>
        <w:rPr>
          <w:rFonts w:cstheme="minorHAnsi"/>
        </w:rPr>
        <w:t>the</w:t>
      </w:r>
      <w:r>
        <w:rPr>
          <w:rFonts w:cstheme="minorHAnsi"/>
          <w:spacing w:val="-5"/>
        </w:rPr>
        <w:t xml:space="preserve"> </w:t>
      </w:r>
      <w:r>
        <w:rPr>
          <w:rFonts w:cstheme="minorHAnsi"/>
        </w:rPr>
        <w:t>Work</w:t>
      </w:r>
      <w:r>
        <w:rPr>
          <w:rFonts w:cstheme="minorHAnsi"/>
          <w:spacing w:val="-4"/>
        </w:rPr>
        <w:t xml:space="preserve"> </w:t>
      </w:r>
      <w:r>
        <w:rPr>
          <w:rFonts w:cstheme="minorHAnsi"/>
        </w:rPr>
        <w:t>is</w:t>
      </w:r>
      <w:r>
        <w:rPr>
          <w:rFonts w:cstheme="minorHAnsi"/>
          <w:spacing w:val="-4"/>
        </w:rPr>
        <w:t xml:space="preserve"> </w:t>
      </w:r>
      <w:r>
        <w:rPr>
          <w:rFonts w:cstheme="minorHAnsi"/>
        </w:rPr>
        <w:t>completed,</w:t>
      </w:r>
      <w:r>
        <w:rPr>
          <w:rFonts w:cstheme="minorHAnsi"/>
          <w:spacing w:val="-4"/>
        </w:rPr>
        <w:t xml:space="preserve"> </w:t>
      </w:r>
      <w:r>
        <w:rPr>
          <w:rFonts w:cstheme="minorHAnsi"/>
        </w:rPr>
        <w:t>or</w:t>
      </w:r>
      <w:r>
        <w:rPr>
          <w:rFonts w:cstheme="minorHAnsi"/>
          <w:spacing w:val="-58"/>
        </w:rPr>
        <w:t xml:space="preserve"> </w:t>
      </w:r>
      <w:r>
        <w:rPr>
          <w:rFonts w:cstheme="minorHAnsi"/>
        </w:rPr>
        <w:t>the</w:t>
      </w:r>
      <w:r>
        <w:rPr>
          <w:rFonts w:cstheme="minorHAnsi"/>
          <w:spacing w:val="-2"/>
        </w:rPr>
        <w:t xml:space="preserve"> </w:t>
      </w:r>
      <w:r>
        <w:rPr>
          <w:rFonts w:cstheme="minorHAnsi"/>
        </w:rPr>
        <w:t>Agreement ends.</w:t>
      </w:r>
    </w:p>
    <w:p w14:paraId="4EA4CEB6" w14:textId="77777777" w:rsidR="00B05DF2" w:rsidRDefault="00B05DF2" w:rsidP="00B05DF2">
      <w:pPr>
        <w:pStyle w:val="BodyText"/>
        <w:jc w:val="both"/>
        <w:rPr>
          <w:rFonts w:asciiTheme="minorHAnsi" w:hAnsiTheme="minorHAnsi" w:cstheme="minorHAnsi"/>
        </w:rPr>
      </w:pPr>
    </w:p>
    <w:p w14:paraId="239AFDAD" w14:textId="77777777" w:rsidR="00B05DF2" w:rsidRDefault="00B05DF2">
      <w:pPr>
        <w:pStyle w:val="ListParagraph"/>
        <w:widowControl w:val="0"/>
        <w:numPr>
          <w:ilvl w:val="0"/>
          <w:numId w:val="45"/>
        </w:numPr>
        <w:tabs>
          <w:tab w:val="left" w:pos="1632"/>
        </w:tabs>
        <w:autoSpaceDE w:val="0"/>
        <w:autoSpaceDN w:val="0"/>
        <w:spacing w:after="0" w:line="240" w:lineRule="auto"/>
        <w:ind w:right="467"/>
        <w:contextualSpacing w:val="0"/>
        <w:jc w:val="both"/>
        <w:rPr>
          <w:rFonts w:cstheme="minorHAnsi"/>
        </w:rPr>
      </w:pPr>
      <w:r>
        <w:rPr>
          <w:rFonts w:cstheme="minorHAnsi"/>
        </w:rPr>
        <w:t>The</w:t>
      </w:r>
      <w:r>
        <w:rPr>
          <w:rFonts w:cstheme="minorHAnsi"/>
          <w:spacing w:val="1"/>
        </w:rPr>
        <w:t xml:space="preserve"> </w:t>
      </w:r>
      <w:r>
        <w:rPr>
          <w:rFonts w:cstheme="minorHAnsi"/>
        </w:rPr>
        <w:t>Partner</w:t>
      </w:r>
      <w:r>
        <w:rPr>
          <w:rFonts w:cstheme="minorHAnsi"/>
          <w:spacing w:val="1"/>
        </w:rPr>
        <w:t xml:space="preserve"> </w:t>
      </w:r>
      <w:r>
        <w:rPr>
          <w:rFonts w:cstheme="minorHAnsi"/>
        </w:rPr>
        <w:t>shall</w:t>
      </w:r>
      <w:r>
        <w:rPr>
          <w:rFonts w:cstheme="minorHAnsi"/>
          <w:spacing w:val="1"/>
        </w:rPr>
        <w:t xml:space="preserve"> </w:t>
      </w:r>
      <w:r>
        <w:rPr>
          <w:rFonts w:cstheme="minorHAnsi"/>
        </w:rPr>
        <w:t>be</w:t>
      </w:r>
      <w:r>
        <w:rPr>
          <w:rFonts w:cstheme="minorHAnsi"/>
          <w:spacing w:val="1"/>
        </w:rPr>
        <w:t xml:space="preserve"> </w:t>
      </w:r>
      <w:r>
        <w:rPr>
          <w:rFonts w:cstheme="minorHAnsi"/>
        </w:rPr>
        <w:t>responsible</w:t>
      </w:r>
      <w:r>
        <w:rPr>
          <w:rFonts w:cstheme="minorHAnsi"/>
          <w:spacing w:val="1"/>
        </w:rPr>
        <w:t xml:space="preserve"> </w:t>
      </w:r>
      <w:r>
        <w:rPr>
          <w:rFonts w:cstheme="minorHAnsi"/>
        </w:rPr>
        <w:t>for</w:t>
      </w:r>
      <w:r>
        <w:rPr>
          <w:rFonts w:cstheme="minorHAnsi"/>
          <w:spacing w:val="1"/>
        </w:rPr>
        <w:t xml:space="preserve"> </w:t>
      </w:r>
      <w:r>
        <w:rPr>
          <w:rFonts w:cstheme="minorHAnsi"/>
        </w:rPr>
        <w:t>the</w:t>
      </w:r>
      <w:r>
        <w:rPr>
          <w:rFonts w:cstheme="minorHAnsi"/>
          <w:spacing w:val="1"/>
        </w:rPr>
        <w:t xml:space="preserve"> </w:t>
      </w:r>
      <w:r>
        <w:rPr>
          <w:rFonts w:cstheme="minorHAnsi"/>
        </w:rPr>
        <w:t>care,</w:t>
      </w:r>
      <w:r>
        <w:rPr>
          <w:rFonts w:cstheme="minorHAnsi"/>
          <w:spacing w:val="1"/>
        </w:rPr>
        <w:t xml:space="preserve"> </w:t>
      </w:r>
      <w:r>
        <w:rPr>
          <w:rFonts w:cstheme="minorHAnsi"/>
        </w:rPr>
        <w:t>security,</w:t>
      </w:r>
      <w:r>
        <w:rPr>
          <w:rFonts w:cstheme="minorHAnsi"/>
          <w:spacing w:val="1"/>
        </w:rPr>
        <w:t xml:space="preserve"> </w:t>
      </w:r>
      <w:r>
        <w:rPr>
          <w:rFonts w:cstheme="minorHAnsi"/>
        </w:rPr>
        <w:t>maintenance</w:t>
      </w:r>
      <w:r>
        <w:rPr>
          <w:rFonts w:cstheme="minorHAnsi"/>
          <w:spacing w:val="1"/>
        </w:rPr>
        <w:t xml:space="preserve"> </w:t>
      </w:r>
      <w:r>
        <w:rPr>
          <w:rFonts w:cstheme="minorHAnsi"/>
        </w:rPr>
        <w:t>and</w:t>
      </w:r>
      <w:r>
        <w:rPr>
          <w:rFonts w:cstheme="minorHAnsi"/>
          <w:spacing w:val="1"/>
        </w:rPr>
        <w:t xml:space="preserve"> </w:t>
      </w:r>
      <w:r>
        <w:rPr>
          <w:rFonts w:cstheme="minorHAnsi"/>
        </w:rPr>
        <w:t>physical</w:t>
      </w:r>
      <w:r>
        <w:rPr>
          <w:rFonts w:cstheme="minorHAnsi"/>
          <w:spacing w:val="1"/>
        </w:rPr>
        <w:t xml:space="preserve"> </w:t>
      </w:r>
      <w:r>
        <w:rPr>
          <w:rFonts w:cstheme="minorHAnsi"/>
        </w:rPr>
        <w:t>inventory</w:t>
      </w:r>
      <w:r>
        <w:rPr>
          <w:rFonts w:cstheme="minorHAnsi"/>
          <w:spacing w:val="-1"/>
        </w:rPr>
        <w:t xml:space="preserve"> </w:t>
      </w:r>
      <w:r>
        <w:rPr>
          <w:rFonts w:cstheme="minorHAnsi"/>
        </w:rPr>
        <w:t>of</w:t>
      </w:r>
      <w:r>
        <w:rPr>
          <w:rFonts w:cstheme="minorHAnsi"/>
          <w:spacing w:val="-1"/>
        </w:rPr>
        <w:t xml:space="preserve"> </w:t>
      </w:r>
      <w:r>
        <w:rPr>
          <w:rFonts w:cstheme="minorHAnsi"/>
        </w:rPr>
        <w:t>the</w:t>
      </w:r>
      <w:r>
        <w:rPr>
          <w:rFonts w:cstheme="minorHAnsi"/>
          <w:spacing w:val="-1"/>
        </w:rPr>
        <w:t xml:space="preserve"> </w:t>
      </w:r>
      <w:r>
        <w:rPr>
          <w:rFonts w:cstheme="minorHAnsi"/>
        </w:rPr>
        <w:t>Property.</w:t>
      </w:r>
    </w:p>
    <w:p w14:paraId="0C029C5C" w14:textId="77777777" w:rsidR="00B05DF2" w:rsidRDefault="00B05DF2" w:rsidP="00B05DF2">
      <w:pPr>
        <w:pStyle w:val="BodyText"/>
        <w:jc w:val="both"/>
        <w:rPr>
          <w:rFonts w:asciiTheme="minorHAnsi" w:hAnsiTheme="minorHAnsi" w:cstheme="minorHAnsi"/>
        </w:rPr>
      </w:pPr>
    </w:p>
    <w:p w14:paraId="5B3525F9" w14:textId="77777777" w:rsidR="00B05DF2" w:rsidRDefault="00B05DF2">
      <w:pPr>
        <w:pStyle w:val="ListParagraph"/>
        <w:widowControl w:val="0"/>
        <w:numPr>
          <w:ilvl w:val="0"/>
          <w:numId w:val="45"/>
        </w:numPr>
        <w:tabs>
          <w:tab w:val="left" w:pos="1632"/>
        </w:tabs>
        <w:autoSpaceDE w:val="0"/>
        <w:autoSpaceDN w:val="0"/>
        <w:spacing w:after="0" w:line="240" w:lineRule="auto"/>
        <w:ind w:right="466"/>
        <w:contextualSpacing w:val="0"/>
        <w:jc w:val="both"/>
        <w:rPr>
          <w:rFonts w:cstheme="minorHAnsi"/>
        </w:rPr>
      </w:pPr>
      <w:r>
        <w:rPr>
          <w:rFonts w:cstheme="minorHAnsi"/>
        </w:rPr>
        <w:t>The</w:t>
      </w:r>
      <w:r>
        <w:rPr>
          <w:rFonts w:cstheme="minorHAnsi"/>
          <w:spacing w:val="-11"/>
        </w:rPr>
        <w:t xml:space="preserve"> </w:t>
      </w:r>
      <w:r>
        <w:rPr>
          <w:rFonts w:cstheme="minorHAnsi"/>
        </w:rPr>
        <w:t>Partner,</w:t>
      </w:r>
      <w:r>
        <w:rPr>
          <w:rFonts w:cstheme="minorHAnsi"/>
          <w:spacing w:val="-10"/>
        </w:rPr>
        <w:t xml:space="preserve"> </w:t>
      </w:r>
      <w:r>
        <w:rPr>
          <w:rFonts w:cstheme="minorHAnsi"/>
        </w:rPr>
        <w:t>unless</w:t>
      </w:r>
      <w:r>
        <w:rPr>
          <w:rFonts w:cstheme="minorHAnsi"/>
          <w:spacing w:val="-10"/>
        </w:rPr>
        <w:t xml:space="preserve"> </w:t>
      </w:r>
      <w:r>
        <w:rPr>
          <w:rFonts w:cstheme="minorHAnsi"/>
        </w:rPr>
        <w:t>self-insured,</w:t>
      </w:r>
      <w:r>
        <w:rPr>
          <w:rFonts w:cstheme="minorHAnsi"/>
          <w:spacing w:val="-9"/>
        </w:rPr>
        <w:t xml:space="preserve"> </w:t>
      </w:r>
      <w:r>
        <w:rPr>
          <w:rFonts w:cstheme="minorHAnsi"/>
        </w:rPr>
        <w:t>shall</w:t>
      </w:r>
      <w:r>
        <w:rPr>
          <w:rFonts w:cstheme="minorHAnsi"/>
          <w:spacing w:val="-9"/>
        </w:rPr>
        <w:t xml:space="preserve"> </w:t>
      </w:r>
      <w:r>
        <w:rPr>
          <w:rFonts w:cstheme="minorHAnsi"/>
        </w:rPr>
        <w:t>maintain</w:t>
      </w:r>
      <w:r>
        <w:rPr>
          <w:rFonts w:cstheme="minorHAnsi"/>
          <w:spacing w:val="-10"/>
        </w:rPr>
        <w:t xml:space="preserve"> </w:t>
      </w:r>
      <w:r>
        <w:rPr>
          <w:rFonts w:cstheme="minorHAnsi"/>
        </w:rPr>
        <w:t>insurance</w:t>
      </w:r>
      <w:r>
        <w:rPr>
          <w:rFonts w:cstheme="minorHAnsi"/>
          <w:spacing w:val="-8"/>
        </w:rPr>
        <w:t xml:space="preserve"> </w:t>
      </w:r>
      <w:r>
        <w:rPr>
          <w:rFonts w:cstheme="minorHAnsi"/>
        </w:rPr>
        <w:t>for</w:t>
      </w:r>
      <w:r>
        <w:rPr>
          <w:rFonts w:cstheme="minorHAnsi"/>
          <w:spacing w:val="-9"/>
        </w:rPr>
        <w:t xml:space="preserve"> </w:t>
      </w:r>
      <w:r>
        <w:rPr>
          <w:rFonts w:cstheme="minorHAnsi"/>
        </w:rPr>
        <w:t>the</w:t>
      </w:r>
      <w:r>
        <w:rPr>
          <w:rFonts w:cstheme="minorHAnsi"/>
          <w:spacing w:val="-11"/>
        </w:rPr>
        <w:t xml:space="preserve"> </w:t>
      </w:r>
      <w:r>
        <w:rPr>
          <w:rFonts w:cstheme="minorHAnsi"/>
        </w:rPr>
        <w:t>Property.</w:t>
      </w:r>
      <w:r>
        <w:rPr>
          <w:rFonts w:cstheme="minorHAnsi"/>
          <w:spacing w:val="-7"/>
        </w:rPr>
        <w:t xml:space="preserve"> </w:t>
      </w:r>
      <w:r>
        <w:rPr>
          <w:rFonts w:cstheme="minorHAnsi"/>
        </w:rPr>
        <w:t>Upon</w:t>
      </w:r>
      <w:r>
        <w:rPr>
          <w:rFonts w:cstheme="minorHAnsi"/>
          <w:spacing w:val="-10"/>
        </w:rPr>
        <w:t xml:space="preserve"> </w:t>
      </w:r>
      <w:r>
        <w:rPr>
          <w:rFonts w:cstheme="minorHAnsi"/>
        </w:rPr>
        <w:t>request,</w:t>
      </w:r>
      <w:r>
        <w:rPr>
          <w:rFonts w:cstheme="minorHAnsi"/>
          <w:spacing w:val="-57"/>
        </w:rPr>
        <w:t xml:space="preserve"> </w:t>
      </w:r>
      <w:r>
        <w:rPr>
          <w:rFonts w:cstheme="minorHAnsi"/>
        </w:rPr>
        <w:t>the</w:t>
      </w:r>
      <w:r>
        <w:rPr>
          <w:rFonts w:cstheme="minorHAnsi"/>
          <w:spacing w:val="1"/>
        </w:rPr>
        <w:t xml:space="preserve"> </w:t>
      </w:r>
      <w:r>
        <w:rPr>
          <w:rFonts w:cstheme="minorHAnsi"/>
        </w:rPr>
        <w:t>Partner</w:t>
      </w:r>
      <w:r>
        <w:rPr>
          <w:rFonts w:cstheme="minorHAnsi"/>
          <w:spacing w:val="1"/>
        </w:rPr>
        <w:t xml:space="preserve"> </w:t>
      </w:r>
      <w:r>
        <w:rPr>
          <w:rFonts w:cstheme="minorHAnsi"/>
        </w:rPr>
        <w:t>shall</w:t>
      </w:r>
      <w:r>
        <w:rPr>
          <w:rFonts w:cstheme="minorHAnsi"/>
          <w:spacing w:val="1"/>
        </w:rPr>
        <w:t xml:space="preserve"> </w:t>
      </w:r>
      <w:r>
        <w:rPr>
          <w:rFonts w:cstheme="minorHAnsi"/>
        </w:rPr>
        <w:t>produce</w:t>
      </w:r>
      <w:r>
        <w:rPr>
          <w:rFonts w:cstheme="minorHAnsi"/>
          <w:spacing w:val="1"/>
        </w:rPr>
        <w:t xml:space="preserve"> </w:t>
      </w:r>
      <w:r>
        <w:rPr>
          <w:rFonts w:cstheme="minorHAnsi"/>
        </w:rPr>
        <w:t>documentary</w:t>
      </w:r>
      <w:r>
        <w:rPr>
          <w:rFonts w:cstheme="minorHAnsi"/>
          <w:spacing w:val="1"/>
        </w:rPr>
        <w:t xml:space="preserve"> </w:t>
      </w:r>
      <w:r>
        <w:rPr>
          <w:rFonts w:cstheme="minorHAnsi"/>
        </w:rPr>
        <w:t>evidence</w:t>
      </w:r>
      <w:r>
        <w:rPr>
          <w:rFonts w:cstheme="minorHAnsi"/>
          <w:spacing w:val="1"/>
        </w:rPr>
        <w:t xml:space="preserve"> </w:t>
      </w:r>
      <w:r>
        <w:rPr>
          <w:rFonts w:cstheme="minorHAnsi"/>
        </w:rPr>
        <w:t>of</w:t>
      </w:r>
      <w:r>
        <w:rPr>
          <w:rFonts w:cstheme="minorHAnsi"/>
          <w:spacing w:val="1"/>
        </w:rPr>
        <w:t xml:space="preserve"> </w:t>
      </w:r>
      <w:r>
        <w:rPr>
          <w:rFonts w:cstheme="minorHAnsi"/>
        </w:rPr>
        <w:t>such</w:t>
      </w:r>
      <w:r>
        <w:rPr>
          <w:rFonts w:cstheme="minorHAnsi"/>
          <w:spacing w:val="1"/>
        </w:rPr>
        <w:t xml:space="preserve"> </w:t>
      </w:r>
      <w:r>
        <w:rPr>
          <w:rFonts w:cstheme="minorHAnsi"/>
        </w:rPr>
        <w:t>insurance</w:t>
      </w:r>
      <w:r>
        <w:rPr>
          <w:rFonts w:cstheme="minorHAnsi"/>
          <w:spacing w:val="1"/>
        </w:rPr>
        <w:t xml:space="preserve"> </w:t>
      </w:r>
      <w:r>
        <w:rPr>
          <w:rFonts w:cstheme="minorHAnsi"/>
        </w:rPr>
        <w:t>including</w:t>
      </w:r>
      <w:r>
        <w:rPr>
          <w:rFonts w:cstheme="minorHAnsi"/>
          <w:spacing w:val="1"/>
        </w:rPr>
        <w:t xml:space="preserve"> </w:t>
      </w:r>
      <w:r>
        <w:rPr>
          <w:rFonts w:cstheme="minorHAnsi"/>
        </w:rPr>
        <w:t>self-</w:t>
      </w:r>
      <w:r>
        <w:rPr>
          <w:rFonts w:cstheme="minorHAnsi"/>
          <w:spacing w:val="-57"/>
        </w:rPr>
        <w:t xml:space="preserve"> </w:t>
      </w:r>
      <w:r>
        <w:rPr>
          <w:rFonts w:cstheme="minorHAnsi"/>
        </w:rPr>
        <w:t>insurance.</w:t>
      </w:r>
    </w:p>
    <w:p w14:paraId="20FEB646" w14:textId="77777777" w:rsidR="00B05DF2" w:rsidRDefault="00B05DF2" w:rsidP="00B05DF2">
      <w:pPr>
        <w:pStyle w:val="BodyText"/>
        <w:jc w:val="both"/>
        <w:rPr>
          <w:rFonts w:asciiTheme="minorHAnsi" w:hAnsiTheme="minorHAnsi" w:cstheme="minorHAnsi"/>
        </w:rPr>
      </w:pPr>
    </w:p>
    <w:p w14:paraId="66A355B9" w14:textId="77777777" w:rsidR="00B05DF2" w:rsidRDefault="00B05DF2">
      <w:pPr>
        <w:pStyle w:val="ListParagraph"/>
        <w:widowControl w:val="0"/>
        <w:numPr>
          <w:ilvl w:val="0"/>
          <w:numId w:val="45"/>
        </w:numPr>
        <w:tabs>
          <w:tab w:val="left" w:pos="1632"/>
        </w:tabs>
        <w:autoSpaceDE w:val="0"/>
        <w:autoSpaceDN w:val="0"/>
        <w:spacing w:before="1" w:after="0" w:line="240" w:lineRule="auto"/>
        <w:ind w:right="466"/>
        <w:contextualSpacing w:val="0"/>
        <w:jc w:val="both"/>
        <w:rPr>
          <w:rFonts w:cstheme="minorHAnsi"/>
        </w:rPr>
      </w:pPr>
      <w:r>
        <w:rPr>
          <w:rFonts w:cstheme="minorHAnsi"/>
        </w:rPr>
        <w:t>The Partner shall place UN Women markings on the Property in consultation with UN</w:t>
      </w:r>
      <w:r>
        <w:rPr>
          <w:rFonts w:cstheme="minorHAnsi"/>
          <w:spacing w:val="1"/>
        </w:rPr>
        <w:t xml:space="preserve"> </w:t>
      </w:r>
      <w:r>
        <w:rPr>
          <w:rFonts w:cstheme="minorHAnsi"/>
        </w:rPr>
        <w:t>Women.</w:t>
      </w:r>
    </w:p>
    <w:p w14:paraId="231C8030" w14:textId="77777777" w:rsidR="00B05DF2" w:rsidRDefault="00B05DF2" w:rsidP="00B05DF2">
      <w:pPr>
        <w:jc w:val="both"/>
        <w:rPr>
          <w:rFonts w:cstheme="minorHAnsi"/>
        </w:rPr>
      </w:pPr>
    </w:p>
    <w:p w14:paraId="176E6D15" w14:textId="77777777" w:rsidR="00B05DF2" w:rsidRDefault="00B05DF2">
      <w:pPr>
        <w:pStyle w:val="ListParagraph"/>
        <w:widowControl w:val="0"/>
        <w:numPr>
          <w:ilvl w:val="0"/>
          <w:numId w:val="46"/>
        </w:numPr>
        <w:tabs>
          <w:tab w:val="left" w:pos="1632"/>
        </w:tabs>
        <w:autoSpaceDE w:val="0"/>
        <w:autoSpaceDN w:val="0"/>
        <w:spacing w:before="80" w:after="0" w:line="240" w:lineRule="auto"/>
        <w:ind w:right="466"/>
        <w:contextualSpacing w:val="0"/>
        <w:jc w:val="both"/>
        <w:rPr>
          <w:rFonts w:cstheme="minorHAnsi"/>
        </w:rPr>
      </w:pPr>
      <w:r>
        <w:rPr>
          <w:rFonts w:cstheme="minorHAnsi"/>
        </w:rPr>
        <w:t>In cases of damage, theft or other losses of the Property, the Partner shall provide UN</w:t>
      </w:r>
      <w:r>
        <w:rPr>
          <w:rFonts w:cstheme="minorHAnsi"/>
          <w:spacing w:val="1"/>
        </w:rPr>
        <w:t xml:space="preserve"> </w:t>
      </w:r>
      <w:r>
        <w:rPr>
          <w:rFonts w:cstheme="minorHAnsi"/>
        </w:rPr>
        <w:t>Women with a comprehensive report, including a police report, where appropriate, and</w:t>
      </w:r>
      <w:r>
        <w:rPr>
          <w:rFonts w:cstheme="minorHAnsi"/>
          <w:spacing w:val="1"/>
        </w:rPr>
        <w:t xml:space="preserve"> </w:t>
      </w:r>
      <w:r>
        <w:rPr>
          <w:rFonts w:cstheme="minorHAnsi"/>
        </w:rPr>
        <w:t>any</w:t>
      </w:r>
      <w:r>
        <w:rPr>
          <w:rFonts w:cstheme="minorHAnsi"/>
          <w:spacing w:val="15"/>
        </w:rPr>
        <w:t xml:space="preserve"> </w:t>
      </w:r>
      <w:r>
        <w:rPr>
          <w:rFonts w:cstheme="minorHAnsi"/>
        </w:rPr>
        <w:t>other</w:t>
      </w:r>
      <w:r>
        <w:rPr>
          <w:rFonts w:cstheme="minorHAnsi"/>
          <w:spacing w:val="15"/>
        </w:rPr>
        <w:t xml:space="preserve"> </w:t>
      </w:r>
      <w:r>
        <w:rPr>
          <w:rFonts w:cstheme="minorHAnsi"/>
        </w:rPr>
        <w:t>evidence</w:t>
      </w:r>
      <w:r>
        <w:rPr>
          <w:rFonts w:cstheme="minorHAnsi"/>
          <w:spacing w:val="14"/>
        </w:rPr>
        <w:t xml:space="preserve"> </w:t>
      </w:r>
      <w:r>
        <w:rPr>
          <w:rFonts w:cstheme="minorHAnsi"/>
        </w:rPr>
        <w:t>giving</w:t>
      </w:r>
      <w:r>
        <w:rPr>
          <w:rFonts w:cstheme="minorHAnsi"/>
          <w:spacing w:val="16"/>
        </w:rPr>
        <w:t xml:space="preserve"> </w:t>
      </w:r>
      <w:r>
        <w:rPr>
          <w:rFonts w:cstheme="minorHAnsi"/>
        </w:rPr>
        <w:t>full</w:t>
      </w:r>
      <w:r>
        <w:rPr>
          <w:rFonts w:cstheme="minorHAnsi"/>
          <w:spacing w:val="16"/>
        </w:rPr>
        <w:t xml:space="preserve"> </w:t>
      </w:r>
      <w:r>
        <w:rPr>
          <w:rFonts w:cstheme="minorHAnsi"/>
        </w:rPr>
        <w:t>details</w:t>
      </w:r>
      <w:r>
        <w:rPr>
          <w:rFonts w:cstheme="minorHAnsi"/>
          <w:spacing w:val="16"/>
        </w:rPr>
        <w:t xml:space="preserve"> </w:t>
      </w:r>
      <w:r>
        <w:rPr>
          <w:rFonts w:cstheme="minorHAnsi"/>
        </w:rPr>
        <w:t>of</w:t>
      </w:r>
      <w:r>
        <w:rPr>
          <w:rFonts w:cstheme="minorHAnsi"/>
          <w:spacing w:val="15"/>
        </w:rPr>
        <w:t xml:space="preserve"> </w:t>
      </w:r>
      <w:r>
        <w:rPr>
          <w:rFonts w:cstheme="minorHAnsi"/>
        </w:rPr>
        <w:t>the</w:t>
      </w:r>
      <w:r>
        <w:rPr>
          <w:rFonts w:cstheme="minorHAnsi"/>
          <w:spacing w:val="15"/>
        </w:rPr>
        <w:t xml:space="preserve"> </w:t>
      </w:r>
      <w:r>
        <w:rPr>
          <w:rFonts w:cstheme="minorHAnsi"/>
        </w:rPr>
        <w:t>events</w:t>
      </w:r>
      <w:r>
        <w:rPr>
          <w:rFonts w:cstheme="minorHAnsi"/>
          <w:spacing w:val="16"/>
        </w:rPr>
        <w:t xml:space="preserve"> </w:t>
      </w:r>
      <w:r>
        <w:rPr>
          <w:rFonts w:cstheme="minorHAnsi"/>
        </w:rPr>
        <w:t>leading</w:t>
      </w:r>
      <w:r>
        <w:rPr>
          <w:rFonts w:cstheme="minorHAnsi"/>
          <w:spacing w:val="15"/>
        </w:rPr>
        <w:t xml:space="preserve"> </w:t>
      </w:r>
      <w:r>
        <w:rPr>
          <w:rFonts w:cstheme="minorHAnsi"/>
        </w:rPr>
        <w:t>to</w:t>
      </w:r>
      <w:r>
        <w:rPr>
          <w:rFonts w:cstheme="minorHAnsi"/>
          <w:spacing w:val="16"/>
        </w:rPr>
        <w:t xml:space="preserve"> </w:t>
      </w:r>
      <w:r>
        <w:rPr>
          <w:rFonts w:cstheme="minorHAnsi"/>
        </w:rPr>
        <w:t>the</w:t>
      </w:r>
      <w:r>
        <w:rPr>
          <w:rFonts w:cstheme="minorHAnsi"/>
          <w:spacing w:val="14"/>
        </w:rPr>
        <w:t xml:space="preserve"> </w:t>
      </w:r>
      <w:r>
        <w:rPr>
          <w:rFonts w:cstheme="minorHAnsi"/>
        </w:rPr>
        <w:t>loss</w:t>
      </w:r>
      <w:r>
        <w:rPr>
          <w:rFonts w:cstheme="minorHAnsi"/>
          <w:spacing w:val="16"/>
        </w:rPr>
        <w:t xml:space="preserve"> </w:t>
      </w:r>
      <w:r>
        <w:rPr>
          <w:rFonts w:cstheme="minorHAnsi"/>
        </w:rPr>
        <w:t>of</w:t>
      </w:r>
      <w:r>
        <w:rPr>
          <w:rFonts w:cstheme="minorHAnsi"/>
          <w:spacing w:val="15"/>
        </w:rPr>
        <w:t xml:space="preserve"> </w:t>
      </w:r>
      <w:r>
        <w:rPr>
          <w:rFonts w:cstheme="minorHAnsi"/>
        </w:rPr>
        <w:t>the</w:t>
      </w:r>
      <w:r>
        <w:rPr>
          <w:rFonts w:cstheme="minorHAnsi"/>
          <w:spacing w:val="15"/>
        </w:rPr>
        <w:t xml:space="preserve"> </w:t>
      </w:r>
      <w:r>
        <w:rPr>
          <w:rFonts w:cstheme="minorHAnsi"/>
        </w:rPr>
        <w:t>Property.</w:t>
      </w:r>
    </w:p>
    <w:p w14:paraId="025B8896" w14:textId="77777777" w:rsidR="00B05DF2" w:rsidRDefault="00B05DF2" w:rsidP="00B05DF2">
      <w:pPr>
        <w:pStyle w:val="BodyText"/>
        <w:spacing w:before="11"/>
        <w:jc w:val="both"/>
        <w:rPr>
          <w:rFonts w:asciiTheme="minorHAnsi" w:hAnsiTheme="minorHAnsi" w:cstheme="minorHAnsi"/>
        </w:rPr>
      </w:pPr>
    </w:p>
    <w:p w14:paraId="0C93A0B0" w14:textId="77777777" w:rsidR="00B05DF2" w:rsidRDefault="00B05DF2">
      <w:pPr>
        <w:pStyle w:val="ListParagraph"/>
        <w:widowControl w:val="0"/>
        <w:numPr>
          <w:ilvl w:val="0"/>
          <w:numId w:val="46"/>
        </w:numPr>
        <w:tabs>
          <w:tab w:val="left" w:pos="1632"/>
        </w:tabs>
        <w:autoSpaceDE w:val="0"/>
        <w:autoSpaceDN w:val="0"/>
        <w:spacing w:after="0" w:line="240" w:lineRule="auto"/>
        <w:ind w:right="468"/>
        <w:contextualSpacing w:val="0"/>
        <w:jc w:val="both"/>
        <w:rPr>
          <w:rFonts w:cstheme="minorHAnsi"/>
        </w:rPr>
      </w:pPr>
      <w:r>
        <w:rPr>
          <w:rFonts w:cstheme="minorHAnsi"/>
        </w:rPr>
        <w:t>UN</w:t>
      </w:r>
      <w:r>
        <w:rPr>
          <w:rFonts w:cstheme="minorHAnsi"/>
          <w:spacing w:val="-5"/>
        </w:rPr>
        <w:t xml:space="preserve"> </w:t>
      </w:r>
      <w:r>
        <w:rPr>
          <w:rFonts w:cstheme="minorHAnsi"/>
        </w:rPr>
        <w:t>Women</w:t>
      </w:r>
      <w:r>
        <w:rPr>
          <w:rFonts w:cstheme="minorHAnsi"/>
          <w:spacing w:val="-4"/>
        </w:rPr>
        <w:t xml:space="preserve"> </w:t>
      </w:r>
      <w:r>
        <w:rPr>
          <w:rFonts w:cstheme="minorHAnsi"/>
        </w:rPr>
        <w:t>shall</w:t>
      </w:r>
      <w:r>
        <w:rPr>
          <w:rFonts w:cstheme="minorHAnsi"/>
          <w:spacing w:val="-2"/>
        </w:rPr>
        <w:t xml:space="preserve"> </w:t>
      </w:r>
      <w:r>
        <w:rPr>
          <w:rFonts w:cstheme="minorHAnsi"/>
        </w:rPr>
        <w:t>assist</w:t>
      </w:r>
      <w:r>
        <w:rPr>
          <w:rFonts w:cstheme="minorHAnsi"/>
          <w:spacing w:val="-3"/>
        </w:rPr>
        <w:t xml:space="preserve"> </w:t>
      </w:r>
      <w:r>
        <w:rPr>
          <w:rFonts w:cstheme="minorHAnsi"/>
        </w:rPr>
        <w:t>the</w:t>
      </w:r>
      <w:r>
        <w:rPr>
          <w:rFonts w:cstheme="minorHAnsi"/>
          <w:spacing w:val="-6"/>
        </w:rPr>
        <w:t xml:space="preserve"> </w:t>
      </w:r>
      <w:r>
        <w:rPr>
          <w:rFonts w:cstheme="minorHAnsi"/>
        </w:rPr>
        <w:t>Partner</w:t>
      </w:r>
      <w:r>
        <w:rPr>
          <w:rFonts w:cstheme="minorHAnsi"/>
          <w:spacing w:val="-5"/>
        </w:rPr>
        <w:t xml:space="preserve"> </w:t>
      </w:r>
      <w:r>
        <w:rPr>
          <w:rFonts w:cstheme="minorHAnsi"/>
        </w:rPr>
        <w:t>in</w:t>
      </w:r>
      <w:r>
        <w:rPr>
          <w:rFonts w:cstheme="minorHAnsi"/>
          <w:spacing w:val="-2"/>
        </w:rPr>
        <w:t xml:space="preserve"> </w:t>
      </w:r>
      <w:r>
        <w:rPr>
          <w:rFonts w:cstheme="minorHAnsi"/>
        </w:rPr>
        <w:t>clearing</w:t>
      </w:r>
      <w:r>
        <w:rPr>
          <w:rFonts w:cstheme="minorHAnsi"/>
          <w:spacing w:val="-4"/>
        </w:rPr>
        <w:t xml:space="preserve"> </w:t>
      </w:r>
      <w:r>
        <w:rPr>
          <w:rFonts w:cstheme="minorHAnsi"/>
        </w:rPr>
        <w:t>the</w:t>
      </w:r>
      <w:r>
        <w:rPr>
          <w:rFonts w:cstheme="minorHAnsi"/>
          <w:spacing w:val="-3"/>
        </w:rPr>
        <w:t xml:space="preserve"> </w:t>
      </w:r>
      <w:r>
        <w:rPr>
          <w:rFonts w:cstheme="minorHAnsi"/>
        </w:rPr>
        <w:t>Property</w:t>
      </w:r>
      <w:r>
        <w:rPr>
          <w:rFonts w:cstheme="minorHAnsi"/>
          <w:spacing w:val="-4"/>
        </w:rPr>
        <w:t xml:space="preserve"> </w:t>
      </w:r>
      <w:r>
        <w:rPr>
          <w:rFonts w:cstheme="minorHAnsi"/>
        </w:rPr>
        <w:t>through</w:t>
      </w:r>
      <w:r>
        <w:rPr>
          <w:rFonts w:cstheme="minorHAnsi"/>
          <w:spacing w:val="-5"/>
        </w:rPr>
        <w:t xml:space="preserve"> </w:t>
      </w:r>
      <w:r>
        <w:rPr>
          <w:rFonts w:cstheme="minorHAnsi"/>
        </w:rPr>
        <w:t>customs</w:t>
      </w:r>
      <w:r>
        <w:rPr>
          <w:rFonts w:cstheme="minorHAnsi"/>
          <w:spacing w:val="-4"/>
        </w:rPr>
        <w:t xml:space="preserve"> </w:t>
      </w:r>
      <w:r>
        <w:rPr>
          <w:rFonts w:cstheme="minorHAnsi"/>
        </w:rPr>
        <w:t>at</w:t>
      </w:r>
      <w:r>
        <w:rPr>
          <w:rFonts w:cstheme="minorHAnsi"/>
          <w:spacing w:val="-3"/>
        </w:rPr>
        <w:t xml:space="preserve"> </w:t>
      </w:r>
      <w:r>
        <w:rPr>
          <w:rFonts w:cstheme="minorHAnsi"/>
        </w:rPr>
        <w:t>places</w:t>
      </w:r>
      <w:r>
        <w:rPr>
          <w:rFonts w:cstheme="minorHAnsi"/>
          <w:spacing w:val="-5"/>
        </w:rPr>
        <w:t xml:space="preserve"> </w:t>
      </w:r>
      <w:r>
        <w:rPr>
          <w:rFonts w:cstheme="minorHAnsi"/>
        </w:rPr>
        <w:t>of</w:t>
      </w:r>
      <w:r>
        <w:rPr>
          <w:rFonts w:cstheme="minorHAnsi"/>
          <w:spacing w:val="-57"/>
        </w:rPr>
        <w:t xml:space="preserve"> </w:t>
      </w:r>
      <w:r>
        <w:rPr>
          <w:rFonts w:cstheme="minorHAnsi"/>
        </w:rPr>
        <w:t>entry</w:t>
      </w:r>
      <w:r>
        <w:rPr>
          <w:rFonts w:cstheme="minorHAnsi"/>
          <w:spacing w:val="-1"/>
        </w:rPr>
        <w:t xml:space="preserve"> </w:t>
      </w:r>
      <w:r>
        <w:rPr>
          <w:rFonts w:cstheme="minorHAnsi"/>
        </w:rPr>
        <w:t>into the</w:t>
      </w:r>
      <w:r>
        <w:rPr>
          <w:rFonts w:cstheme="minorHAnsi"/>
          <w:spacing w:val="-1"/>
        </w:rPr>
        <w:t xml:space="preserve"> </w:t>
      </w:r>
      <w:r>
        <w:rPr>
          <w:rFonts w:cstheme="minorHAnsi"/>
        </w:rPr>
        <w:t>country where</w:t>
      </w:r>
      <w:r>
        <w:rPr>
          <w:rFonts w:cstheme="minorHAnsi"/>
          <w:spacing w:val="-1"/>
        </w:rPr>
        <w:t xml:space="preserve"> </w:t>
      </w:r>
      <w:r>
        <w:rPr>
          <w:rFonts w:cstheme="minorHAnsi"/>
        </w:rPr>
        <w:t>the Work</w:t>
      </w:r>
      <w:r>
        <w:rPr>
          <w:rFonts w:cstheme="minorHAnsi"/>
          <w:spacing w:val="-1"/>
        </w:rPr>
        <w:t xml:space="preserve"> </w:t>
      </w:r>
      <w:r>
        <w:rPr>
          <w:rFonts w:cstheme="minorHAnsi"/>
        </w:rPr>
        <w:t>is taking place.</w:t>
      </w:r>
    </w:p>
    <w:p w14:paraId="16882A47" w14:textId="77777777" w:rsidR="00B05DF2" w:rsidRDefault="00B05DF2" w:rsidP="00B05DF2">
      <w:pPr>
        <w:pStyle w:val="BodyText"/>
        <w:jc w:val="both"/>
        <w:rPr>
          <w:rFonts w:asciiTheme="minorHAnsi" w:hAnsiTheme="minorHAnsi" w:cstheme="minorHAnsi"/>
        </w:rPr>
      </w:pPr>
    </w:p>
    <w:p w14:paraId="00CAA1F5" w14:textId="77777777" w:rsidR="00B05DF2" w:rsidRDefault="00B05DF2">
      <w:pPr>
        <w:pStyle w:val="ListParagraph"/>
        <w:widowControl w:val="0"/>
        <w:numPr>
          <w:ilvl w:val="0"/>
          <w:numId w:val="46"/>
        </w:numPr>
        <w:tabs>
          <w:tab w:val="left" w:pos="1632"/>
        </w:tabs>
        <w:autoSpaceDE w:val="0"/>
        <w:autoSpaceDN w:val="0"/>
        <w:spacing w:after="0" w:line="240" w:lineRule="auto"/>
        <w:ind w:right="469"/>
        <w:contextualSpacing w:val="0"/>
        <w:jc w:val="both"/>
        <w:rPr>
          <w:rFonts w:cstheme="minorHAnsi"/>
        </w:rPr>
      </w:pPr>
      <w:r>
        <w:rPr>
          <w:rFonts w:cstheme="minorHAnsi"/>
        </w:rPr>
        <w:t>Detailed</w:t>
      </w:r>
      <w:r>
        <w:rPr>
          <w:rFonts w:cstheme="minorHAnsi"/>
          <w:spacing w:val="-12"/>
        </w:rPr>
        <w:t xml:space="preserve"> </w:t>
      </w:r>
      <w:r>
        <w:rPr>
          <w:rFonts w:cstheme="minorHAnsi"/>
        </w:rPr>
        <w:t>inventories</w:t>
      </w:r>
      <w:r>
        <w:rPr>
          <w:rFonts w:cstheme="minorHAnsi"/>
          <w:spacing w:val="-8"/>
        </w:rPr>
        <w:t xml:space="preserve"> </w:t>
      </w:r>
      <w:r>
        <w:rPr>
          <w:rFonts w:cstheme="minorHAnsi"/>
        </w:rPr>
        <w:t>shall</w:t>
      </w:r>
      <w:r>
        <w:rPr>
          <w:rFonts w:cstheme="minorHAnsi"/>
          <w:spacing w:val="-8"/>
        </w:rPr>
        <w:t xml:space="preserve"> </w:t>
      </w:r>
      <w:r>
        <w:rPr>
          <w:rFonts w:cstheme="minorHAnsi"/>
        </w:rPr>
        <w:t>be</w:t>
      </w:r>
      <w:r>
        <w:rPr>
          <w:rFonts w:cstheme="minorHAnsi"/>
          <w:spacing w:val="-12"/>
        </w:rPr>
        <w:t xml:space="preserve"> </w:t>
      </w:r>
      <w:r>
        <w:rPr>
          <w:rFonts w:cstheme="minorHAnsi"/>
        </w:rPr>
        <w:t>taken</w:t>
      </w:r>
      <w:r>
        <w:rPr>
          <w:rFonts w:cstheme="minorHAnsi"/>
          <w:spacing w:val="-9"/>
        </w:rPr>
        <w:t xml:space="preserve"> </w:t>
      </w:r>
      <w:r>
        <w:rPr>
          <w:rFonts w:cstheme="minorHAnsi"/>
        </w:rPr>
        <w:t>of</w:t>
      </w:r>
      <w:r>
        <w:rPr>
          <w:rFonts w:cstheme="minorHAnsi"/>
          <w:spacing w:val="-12"/>
        </w:rPr>
        <w:t xml:space="preserve"> </w:t>
      </w:r>
      <w:r>
        <w:rPr>
          <w:rFonts w:cstheme="minorHAnsi"/>
        </w:rPr>
        <w:t>the</w:t>
      </w:r>
      <w:r>
        <w:rPr>
          <w:rFonts w:cstheme="minorHAnsi"/>
          <w:spacing w:val="-10"/>
        </w:rPr>
        <w:t xml:space="preserve"> </w:t>
      </w:r>
      <w:r>
        <w:rPr>
          <w:rFonts w:cstheme="minorHAnsi"/>
        </w:rPr>
        <w:t>Property</w:t>
      </w:r>
      <w:r>
        <w:rPr>
          <w:rFonts w:cstheme="minorHAnsi"/>
          <w:spacing w:val="-9"/>
        </w:rPr>
        <w:t xml:space="preserve"> </w:t>
      </w:r>
      <w:r>
        <w:rPr>
          <w:rFonts w:cstheme="minorHAnsi"/>
        </w:rPr>
        <w:t>by</w:t>
      </w:r>
      <w:r>
        <w:rPr>
          <w:rFonts w:cstheme="minorHAnsi"/>
          <w:spacing w:val="-11"/>
        </w:rPr>
        <w:t xml:space="preserve"> </w:t>
      </w:r>
      <w:r>
        <w:rPr>
          <w:rFonts w:cstheme="minorHAnsi"/>
        </w:rPr>
        <w:t>the</w:t>
      </w:r>
      <w:r>
        <w:rPr>
          <w:rFonts w:cstheme="minorHAnsi"/>
          <w:spacing w:val="-12"/>
        </w:rPr>
        <w:t xml:space="preserve"> </w:t>
      </w:r>
      <w:r>
        <w:rPr>
          <w:rFonts w:cstheme="minorHAnsi"/>
        </w:rPr>
        <w:t>Partner</w:t>
      </w:r>
      <w:r>
        <w:rPr>
          <w:rFonts w:cstheme="minorHAnsi"/>
          <w:spacing w:val="-13"/>
        </w:rPr>
        <w:t xml:space="preserve"> </w:t>
      </w:r>
      <w:r>
        <w:rPr>
          <w:rFonts w:cstheme="minorHAnsi"/>
        </w:rPr>
        <w:t>at</w:t>
      </w:r>
      <w:r>
        <w:rPr>
          <w:rFonts w:cstheme="minorHAnsi"/>
          <w:spacing w:val="-11"/>
        </w:rPr>
        <w:t xml:space="preserve"> </w:t>
      </w:r>
      <w:r>
        <w:rPr>
          <w:rFonts w:cstheme="minorHAnsi"/>
        </w:rPr>
        <w:t>the</w:t>
      </w:r>
      <w:r>
        <w:rPr>
          <w:rFonts w:cstheme="minorHAnsi"/>
          <w:spacing w:val="-10"/>
        </w:rPr>
        <w:t xml:space="preserve"> </w:t>
      </w:r>
      <w:r>
        <w:rPr>
          <w:rFonts w:cstheme="minorHAnsi"/>
        </w:rPr>
        <w:t>end</w:t>
      </w:r>
      <w:r>
        <w:rPr>
          <w:rFonts w:cstheme="minorHAnsi"/>
          <w:spacing w:val="-9"/>
        </w:rPr>
        <w:t xml:space="preserve"> </w:t>
      </w:r>
      <w:r>
        <w:rPr>
          <w:rFonts w:cstheme="minorHAnsi"/>
        </w:rPr>
        <w:t>of</w:t>
      </w:r>
      <w:r>
        <w:rPr>
          <w:rFonts w:cstheme="minorHAnsi"/>
          <w:spacing w:val="-12"/>
        </w:rPr>
        <w:t xml:space="preserve"> </w:t>
      </w:r>
      <w:r>
        <w:rPr>
          <w:rFonts w:cstheme="minorHAnsi"/>
        </w:rPr>
        <w:t>every</w:t>
      </w:r>
      <w:r>
        <w:rPr>
          <w:rFonts w:cstheme="minorHAnsi"/>
          <w:spacing w:val="-11"/>
        </w:rPr>
        <w:t xml:space="preserve"> </w:t>
      </w:r>
      <w:r>
        <w:rPr>
          <w:rFonts w:cstheme="minorHAnsi"/>
        </w:rPr>
        <w:t>year,</w:t>
      </w:r>
      <w:r>
        <w:rPr>
          <w:rFonts w:cstheme="minorHAnsi"/>
          <w:spacing w:val="-58"/>
        </w:rPr>
        <w:t xml:space="preserve"> </w:t>
      </w:r>
      <w:r>
        <w:rPr>
          <w:rFonts w:cstheme="minorHAnsi"/>
        </w:rPr>
        <w:t>or</w:t>
      </w:r>
      <w:r>
        <w:rPr>
          <w:rFonts w:cstheme="minorHAnsi"/>
          <w:spacing w:val="-2"/>
        </w:rPr>
        <w:t xml:space="preserve"> </w:t>
      </w:r>
      <w:r>
        <w:rPr>
          <w:rFonts w:cstheme="minorHAnsi"/>
        </w:rPr>
        <w:t>if</w:t>
      </w:r>
      <w:r>
        <w:rPr>
          <w:rFonts w:cstheme="minorHAnsi"/>
          <w:spacing w:val="-1"/>
        </w:rPr>
        <w:t xml:space="preserve"> </w:t>
      </w:r>
      <w:r>
        <w:rPr>
          <w:rFonts w:cstheme="minorHAnsi"/>
        </w:rPr>
        <w:t>the</w:t>
      </w:r>
      <w:r>
        <w:rPr>
          <w:rFonts w:cstheme="minorHAnsi"/>
          <w:spacing w:val="-1"/>
        </w:rPr>
        <w:t xml:space="preserve"> </w:t>
      </w:r>
      <w:r>
        <w:rPr>
          <w:rFonts w:cstheme="minorHAnsi"/>
        </w:rPr>
        <w:t>Agreement</w:t>
      </w:r>
      <w:r>
        <w:rPr>
          <w:rFonts w:cstheme="minorHAnsi"/>
          <w:spacing w:val="-1"/>
        </w:rPr>
        <w:t xml:space="preserve"> </w:t>
      </w:r>
      <w:r>
        <w:rPr>
          <w:rFonts w:cstheme="minorHAnsi"/>
        </w:rPr>
        <w:t>is for</w:t>
      </w:r>
      <w:r>
        <w:rPr>
          <w:rFonts w:cstheme="minorHAnsi"/>
          <w:spacing w:val="1"/>
        </w:rPr>
        <w:t xml:space="preserve"> </w:t>
      </w:r>
      <w:r>
        <w:rPr>
          <w:rFonts w:cstheme="minorHAnsi"/>
        </w:rPr>
        <w:t>less than</w:t>
      </w:r>
      <w:r>
        <w:rPr>
          <w:rFonts w:cstheme="minorHAnsi"/>
          <w:spacing w:val="-1"/>
        </w:rPr>
        <w:t xml:space="preserve"> </w:t>
      </w:r>
      <w:r>
        <w:rPr>
          <w:rFonts w:cstheme="minorHAnsi"/>
        </w:rPr>
        <w:t>a</w:t>
      </w:r>
      <w:r>
        <w:rPr>
          <w:rFonts w:cstheme="minorHAnsi"/>
          <w:spacing w:val="-1"/>
        </w:rPr>
        <w:t xml:space="preserve"> </w:t>
      </w:r>
      <w:r>
        <w:rPr>
          <w:rFonts w:cstheme="minorHAnsi"/>
        </w:rPr>
        <w:t>calendar</w:t>
      </w:r>
      <w:r>
        <w:rPr>
          <w:rFonts w:cstheme="minorHAnsi"/>
          <w:spacing w:val="-1"/>
        </w:rPr>
        <w:t xml:space="preserve"> </w:t>
      </w:r>
      <w:r>
        <w:rPr>
          <w:rFonts w:cstheme="minorHAnsi"/>
        </w:rPr>
        <w:t>year,</w:t>
      </w:r>
      <w:r>
        <w:rPr>
          <w:rFonts w:cstheme="minorHAnsi"/>
          <w:spacing w:val="-1"/>
        </w:rPr>
        <w:t xml:space="preserve"> </w:t>
      </w:r>
      <w:r>
        <w:rPr>
          <w:rFonts w:cstheme="minorHAnsi"/>
        </w:rPr>
        <w:t>at the</w:t>
      </w:r>
      <w:r>
        <w:rPr>
          <w:rFonts w:cstheme="minorHAnsi"/>
          <w:spacing w:val="-1"/>
        </w:rPr>
        <w:t xml:space="preserve"> </w:t>
      </w:r>
      <w:r>
        <w:rPr>
          <w:rFonts w:cstheme="minorHAnsi"/>
        </w:rPr>
        <w:t>end of</w:t>
      </w:r>
      <w:r>
        <w:rPr>
          <w:rFonts w:cstheme="minorHAnsi"/>
          <w:spacing w:val="-2"/>
        </w:rPr>
        <w:t xml:space="preserve"> </w:t>
      </w:r>
      <w:r>
        <w:rPr>
          <w:rFonts w:cstheme="minorHAnsi"/>
        </w:rPr>
        <w:t>the</w:t>
      </w:r>
      <w:r>
        <w:rPr>
          <w:rFonts w:cstheme="minorHAnsi"/>
          <w:spacing w:val="-1"/>
        </w:rPr>
        <w:t xml:space="preserve"> </w:t>
      </w:r>
      <w:r>
        <w:rPr>
          <w:rFonts w:cstheme="minorHAnsi"/>
        </w:rPr>
        <w:t>Agreement.</w:t>
      </w:r>
    </w:p>
    <w:p w14:paraId="78B3D2C2" w14:textId="77777777" w:rsidR="00B05DF2" w:rsidRDefault="00B05DF2" w:rsidP="00B05DF2">
      <w:pPr>
        <w:pStyle w:val="BodyText"/>
        <w:jc w:val="both"/>
        <w:rPr>
          <w:rFonts w:asciiTheme="minorHAnsi" w:hAnsiTheme="minorHAnsi" w:cstheme="minorHAnsi"/>
        </w:rPr>
      </w:pPr>
    </w:p>
    <w:p w14:paraId="25A95F1E" w14:textId="77777777" w:rsidR="00B05DF2" w:rsidRDefault="00B05DF2" w:rsidP="00B05DF2">
      <w:pPr>
        <w:pStyle w:val="Heading1"/>
        <w:ind w:left="5308" w:firstLine="0"/>
        <w:rPr>
          <w:rFonts w:asciiTheme="minorHAnsi" w:hAnsiTheme="minorHAnsi" w:cstheme="minorHAnsi"/>
          <w:i w:val="0"/>
          <w:iCs/>
          <w:sz w:val="22"/>
        </w:rPr>
      </w:pPr>
      <w:r>
        <w:rPr>
          <w:rFonts w:asciiTheme="minorHAnsi" w:hAnsiTheme="minorHAnsi" w:cstheme="minorHAnsi"/>
          <w:i w:val="0"/>
          <w:iCs/>
          <w:sz w:val="22"/>
        </w:rPr>
        <w:t>ARTICLE</w:t>
      </w:r>
      <w:r>
        <w:rPr>
          <w:rFonts w:asciiTheme="minorHAnsi" w:hAnsiTheme="minorHAnsi" w:cstheme="minorHAnsi"/>
          <w:i w:val="0"/>
          <w:iCs/>
          <w:spacing w:val="-2"/>
          <w:sz w:val="22"/>
        </w:rPr>
        <w:t xml:space="preserve"> </w:t>
      </w:r>
      <w:r>
        <w:rPr>
          <w:rFonts w:asciiTheme="minorHAnsi" w:hAnsiTheme="minorHAnsi" w:cstheme="minorHAnsi"/>
          <w:i w:val="0"/>
          <w:iCs/>
          <w:sz w:val="22"/>
        </w:rPr>
        <w:t>VII</w:t>
      </w:r>
    </w:p>
    <w:p w14:paraId="6DB2C841" w14:textId="77777777" w:rsidR="00B05DF2" w:rsidRDefault="00B05DF2" w:rsidP="00B05DF2">
      <w:pPr>
        <w:ind w:left="3871" w:right="369" w:firstLine="449"/>
        <w:rPr>
          <w:rFonts w:cstheme="minorHAnsi"/>
          <w:b/>
        </w:rPr>
      </w:pPr>
      <w:r>
        <w:rPr>
          <w:rFonts w:cstheme="minorHAnsi"/>
          <w:b/>
        </w:rPr>
        <w:t>RECORD</w:t>
      </w:r>
      <w:r>
        <w:rPr>
          <w:rFonts w:cstheme="minorHAnsi"/>
          <w:b/>
          <w:spacing w:val="-6"/>
        </w:rPr>
        <w:t xml:space="preserve"> </w:t>
      </w:r>
      <w:r>
        <w:rPr>
          <w:rFonts w:cstheme="minorHAnsi"/>
          <w:b/>
        </w:rPr>
        <w:t>KEEPING/ACCOUNTING</w:t>
      </w:r>
      <w:r>
        <w:rPr>
          <w:rFonts w:cstheme="minorHAnsi"/>
          <w:b/>
          <w:spacing w:val="-4"/>
        </w:rPr>
        <w:t xml:space="preserve"> </w:t>
      </w:r>
      <w:r>
        <w:rPr>
          <w:rFonts w:cstheme="minorHAnsi"/>
          <w:b/>
        </w:rPr>
        <w:t>SYSTEM</w:t>
      </w:r>
    </w:p>
    <w:p w14:paraId="7EB954F4" w14:textId="77777777" w:rsidR="00B05DF2" w:rsidRDefault="00B05DF2" w:rsidP="00B05DF2">
      <w:pPr>
        <w:pStyle w:val="BodyText"/>
        <w:jc w:val="both"/>
        <w:rPr>
          <w:rFonts w:asciiTheme="minorHAnsi" w:hAnsiTheme="minorHAnsi" w:cstheme="minorHAnsi"/>
          <w:b/>
        </w:rPr>
      </w:pPr>
    </w:p>
    <w:p w14:paraId="26FD11D9" w14:textId="77777777" w:rsidR="00B05DF2" w:rsidRDefault="00B05DF2">
      <w:pPr>
        <w:pStyle w:val="ListParagraph"/>
        <w:widowControl w:val="0"/>
        <w:numPr>
          <w:ilvl w:val="0"/>
          <w:numId w:val="47"/>
        </w:numPr>
        <w:autoSpaceDE w:val="0"/>
        <w:autoSpaceDN w:val="0"/>
        <w:spacing w:after="0" w:line="240" w:lineRule="auto"/>
        <w:ind w:right="466"/>
        <w:contextualSpacing w:val="0"/>
        <w:jc w:val="both"/>
        <w:rPr>
          <w:rFonts w:cstheme="minorHAnsi"/>
        </w:rPr>
      </w:pPr>
      <w:r>
        <w:rPr>
          <w:rFonts w:cstheme="minorHAnsi"/>
        </w:rPr>
        <w:t>The Partner shall establish and maintain, for a period of seven (7) years after this</w:t>
      </w:r>
      <w:r>
        <w:rPr>
          <w:rFonts w:cstheme="minorHAnsi"/>
          <w:spacing w:val="1"/>
        </w:rPr>
        <w:t xml:space="preserve"> </w:t>
      </w:r>
      <w:r>
        <w:rPr>
          <w:rFonts w:cstheme="minorHAnsi"/>
        </w:rPr>
        <w:t>Agreement</w:t>
      </w:r>
      <w:r>
        <w:rPr>
          <w:rFonts w:cstheme="minorHAnsi"/>
          <w:spacing w:val="-9"/>
        </w:rPr>
        <w:t xml:space="preserve"> </w:t>
      </w:r>
      <w:r>
        <w:rPr>
          <w:rFonts w:cstheme="minorHAnsi"/>
        </w:rPr>
        <w:t>ends</w:t>
      </w:r>
      <w:r>
        <w:rPr>
          <w:rFonts w:cstheme="minorHAnsi"/>
          <w:spacing w:val="-8"/>
        </w:rPr>
        <w:t xml:space="preserve"> </w:t>
      </w:r>
      <w:r>
        <w:rPr>
          <w:rFonts w:cstheme="minorHAnsi"/>
        </w:rPr>
        <w:t>the</w:t>
      </w:r>
      <w:r>
        <w:rPr>
          <w:rFonts w:cstheme="minorHAnsi"/>
          <w:spacing w:val="-11"/>
        </w:rPr>
        <w:t xml:space="preserve"> </w:t>
      </w:r>
      <w:r>
        <w:rPr>
          <w:rFonts w:cstheme="minorHAnsi"/>
        </w:rPr>
        <w:t>books</w:t>
      </w:r>
      <w:r>
        <w:rPr>
          <w:rFonts w:cstheme="minorHAnsi"/>
          <w:spacing w:val="-8"/>
        </w:rPr>
        <w:t xml:space="preserve"> </w:t>
      </w:r>
      <w:r>
        <w:rPr>
          <w:rFonts w:cstheme="minorHAnsi"/>
        </w:rPr>
        <w:t>and</w:t>
      </w:r>
      <w:r>
        <w:rPr>
          <w:rFonts w:cstheme="minorHAnsi"/>
          <w:spacing w:val="-10"/>
        </w:rPr>
        <w:t xml:space="preserve"> </w:t>
      </w:r>
      <w:r>
        <w:rPr>
          <w:rFonts w:cstheme="minorHAnsi"/>
        </w:rPr>
        <w:t>records</w:t>
      </w:r>
      <w:r>
        <w:rPr>
          <w:rFonts w:cstheme="minorHAnsi"/>
          <w:spacing w:val="-8"/>
        </w:rPr>
        <w:t xml:space="preserve"> </w:t>
      </w:r>
      <w:r>
        <w:rPr>
          <w:rFonts w:cstheme="minorHAnsi"/>
        </w:rPr>
        <w:t>set</w:t>
      </w:r>
      <w:r>
        <w:rPr>
          <w:rFonts w:cstheme="minorHAnsi"/>
          <w:spacing w:val="-9"/>
        </w:rPr>
        <w:t xml:space="preserve"> </w:t>
      </w:r>
      <w:r>
        <w:rPr>
          <w:rFonts w:cstheme="minorHAnsi"/>
        </w:rPr>
        <w:t>forth</w:t>
      </w:r>
      <w:r>
        <w:rPr>
          <w:rFonts w:cstheme="minorHAnsi"/>
          <w:spacing w:val="-9"/>
        </w:rPr>
        <w:t xml:space="preserve"> </w:t>
      </w:r>
      <w:r>
        <w:rPr>
          <w:rFonts w:cstheme="minorHAnsi"/>
        </w:rPr>
        <w:t>in</w:t>
      </w:r>
      <w:r>
        <w:rPr>
          <w:rFonts w:cstheme="minorHAnsi"/>
          <w:spacing w:val="-10"/>
        </w:rPr>
        <w:t xml:space="preserve"> </w:t>
      </w:r>
      <w:r>
        <w:rPr>
          <w:rFonts w:cstheme="minorHAnsi"/>
        </w:rPr>
        <w:t>this</w:t>
      </w:r>
      <w:r>
        <w:rPr>
          <w:rFonts w:cstheme="minorHAnsi"/>
          <w:spacing w:val="-9"/>
        </w:rPr>
        <w:t xml:space="preserve"> </w:t>
      </w:r>
      <w:r>
        <w:rPr>
          <w:rFonts w:cstheme="minorHAnsi"/>
        </w:rPr>
        <w:t>Article</w:t>
      </w:r>
      <w:r>
        <w:rPr>
          <w:rFonts w:cstheme="minorHAnsi"/>
          <w:spacing w:val="-11"/>
        </w:rPr>
        <w:t xml:space="preserve"> </w:t>
      </w:r>
      <w:r>
        <w:rPr>
          <w:rFonts w:cstheme="minorHAnsi"/>
        </w:rPr>
        <w:t>in</w:t>
      </w:r>
      <w:r>
        <w:rPr>
          <w:rFonts w:cstheme="minorHAnsi"/>
          <w:spacing w:val="-9"/>
        </w:rPr>
        <w:t xml:space="preserve"> </w:t>
      </w:r>
      <w:r>
        <w:rPr>
          <w:rFonts w:cstheme="minorHAnsi"/>
        </w:rPr>
        <w:t>a</w:t>
      </w:r>
      <w:r>
        <w:rPr>
          <w:rFonts w:cstheme="minorHAnsi"/>
          <w:spacing w:val="-10"/>
        </w:rPr>
        <w:t xml:space="preserve"> </w:t>
      </w:r>
      <w:r>
        <w:rPr>
          <w:rFonts w:cstheme="minorHAnsi"/>
        </w:rPr>
        <w:t>reasonable</w:t>
      </w:r>
      <w:r>
        <w:rPr>
          <w:rFonts w:cstheme="minorHAnsi"/>
          <w:spacing w:val="-11"/>
        </w:rPr>
        <w:t xml:space="preserve"> </w:t>
      </w:r>
      <w:r>
        <w:rPr>
          <w:rFonts w:cstheme="minorHAnsi"/>
        </w:rPr>
        <w:t>accounting</w:t>
      </w:r>
      <w:r>
        <w:rPr>
          <w:rFonts w:cstheme="minorHAnsi"/>
          <w:spacing w:val="-57"/>
        </w:rPr>
        <w:t xml:space="preserve"> </w:t>
      </w:r>
      <w:r>
        <w:rPr>
          <w:rFonts w:cstheme="minorHAnsi"/>
        </w:rPr>
        <w:t>system that enables UN Women to readily identify how the funds received under this</w:t>
      </w:r>
      <w:r>
        <w:rPr>
          <w:rFonts w:cstheme="minorHAnsi"/>
          <w:spacing w:val="1"/>
        </w:rPr>
        <w:t xml:space="preserve"> </w:t>
      </w:r>
      <w:r>
        <w:rPr>
          <w:rFonts w:cstheme="minorHAnsi"/>
        </w:rPr>
        <w:t>Agreement</w:t>
      </w:r>
      <w:r>
        <w:rPr>
          <w:rFonts w:cstheme="minorHAnsi"/>
          <w:spacing w:val="-3"/>
        </w:rPr>
        <w:t xml:space="preserve"> </w:t>
      </w:r>
      <w:r>
        <w:rPr>
          <w:rFonts w:cstheme="minorHAnsi"/>
        </w:rPr>
        <w:t>have</w:t>
      </w:r>
      <w:r>
        <w:rPr>
          <w:rFonts w:cstheme="minorHAnsi"/>
          <w:spacing w:val="-3"/>
        </w:rPr>
        <w:t xml:space="preserve"> </w:t>
      </w:r>
      <w:r>
        <w:rPr>
          <w:rFonts w:cstheme="minorHAnsi"/>
        </w:rPr>
        <w:t>been</w:t>
      </w:r>
      <w:r>
        <w:rPr>
          <w:rFonts w:cstheme="minorHAnsi"/>
          <w:spacing w:val="-2"/>
        </w:rPr>
        <w:t xml:space="preserve"> </w:t>
      </w:r>
      <w:r>
        <w:rPr>
          <w:rFonts w:cstheme="minorHAnsi"/>
        </w:rPr>
        <w:t>used,</w:t>
      </w:r>
      <w:r>
        <w:rPr>
          <w:rFonts w:cstheme="minorHAnsi"/>
          <w:spacing w:val="-3"/>
        </w:rPr>
        <w:t xml:space="preserve"> </w:t>
      </w:r>
      <w:r>
        <w:rPr>
          <w:rFonts w:cstheme="minorHAnsi"/>
        </w:rPr>
        <w:t>including</w:t>
      </w:r>
      <w:r>
        <w:rPr>
          <w:rFonts w:cstheme="minorHAnsi"/>
          <w:spacing w:val="-2"/>
        </w:rPr>
        <w:t xml:space="preserve"> </w:t>
      </w:r>
      <w:r>
        <w:rPr>
          <w:rFonts w:cstheme="minorHAnsi"/>
        </w:rPr>
        <w:t>detailed</w:t>
      </w:r>
      <w:r>
        <w:rPr>
          <w:rFonts w:cstheme="minorHAnsi"/>
          <w:spacing w:val="-2"/>
        </w:rPr>
        <w:t xml:space="preserve"> </w:t>
      </w:r>
      <w:r>
        <w:rPr>
          <w:rFonts w:cstheme="minorHAnsi"/>
        </w:rPr>
        <w:t>inventories</w:t>
      </w:r>
      <w:r>
        <w:rPr>
          <w:rFonts w:cstheme="minorHAnsi"/>
          <w:spacing w:val="-3"/>
        </w:rPr>
        <w:t xml:space="preserve"> </w:t>
      </w:r>
      <w:r>
        <w:rPr>
          <w:rFonts w:cstheme="minorHAnsi"/>
        </w:rPr>
        <w:t>of</w:t>
      </w:r>
      <w:r>
        <w:rPr>
          <w:rFonts w:cstheme="minorHAnsi"/>
          <w:spacing w:val="-3"/>
        </w:rPr>
        <w:t xml:space="preserve"> </w:t>
      </w:r>
      <w:r>
        <w:rPr>
          <w:rFonts w:cstheme="minorHAnsi"/>
        </w:rPr>
        <w:t>the</w:t>
      </w:r>
      <w:r>
        <w:rPr>
          <w:rFonts w:cstheme="minorHAnsi"/>
          <w:spacing w:val="-3"/>
        </w:rPr>
        <w:t xml:space="preserve"> </w:t>
      </w:r>
      <w:r>
        <w:rPr>
          <w:rFonts w:cstheme="minorHAnsi"/>
        </w:rPr>
        <w:t>Property,</w:t>
      </w:r>
      <w:r>
        <w:rPr>
          <w:rFonts w:cstheme="minorHAnsi"/>
          <w:spacing w:val="-3"/>
        </w:rPr>
        <w:t xml:space="preserve"> </w:t>
      </w:r>
      <w:r>
        <w:rPr>
          <w:rFonts w:cstheme="minorHAnsi"/>
        </w:rPr>
        <w:t>expenditures,</w:t>
      </w:r>
      <w:r>
        <w:rPr>
          <w:rFonts w:cstheme="minorHAnsi"/>
          <w:spacing w:val="-57"/>
        </w:rPr>
        <w:t xml:space="preserve"> </w:t>
      </w:r>
      <w:r>
        <w:rPr>
          <w:rFonts w:cstheme="minorHAnsi"/>
        </w:rPr>
        <w:t>costs</w:t>
      </w:r>
      <w:r>
        <w:rPr>
          <w:rFonts w:cstheme="minorHAnsi"/>
          <w:spacing w:val="-7"/>
        </w:rPr>
        <w:t xml:space="preserve"> </w:t>
      </w:r>
      <w:r>
        <w:rPr>
          <w:rFonts w:cstheme="minorHAnsi"/>
        </w:rPr>
        <w:t>of</w:t>
      </w:r>
      <w:r>
        <w:rPr>
          <w:rFonts w:cstheme="minorHAnsi"/>
          <w:spacing w:val="-7"/>
        </w:rPr>
        <w:t xml:space="preserve"> </w:t>
      </w:r>
      <w:r>
        <w:rPr>
          <w:rFonts w:cstheme="minorHAnsi"/>
        </w:rPr>
        <w:t>goods</w:t>
      </w:r>
      <w:r>
        <w:rPr>
          <w:rFonts w:cstheme="minorHAnsi"/>
          <w:spacing w:val="-6"/>
        </w:rPr>
        <w:t xml:space="preserve"> </w:t>
      </w:r>
      <w:r>
        <w:rPr>
          <w:rFonts w:cstheme="minorHAnsi"/>
        </w:rPr>
        <w:t>and</w:t>
      </w:r>
      <w:r>
        <w:rPr>
          <w:rFonts w:cstheme="minorHAnsi"/>
          <w:spacing w:val="-6"/>
        </w:rPr>
        <w:t xml:space="preserve"> </w:t>
      </w:r>
      <w:r>
        <w:rPr>
          <w:rFonts w:cstheme="minorHAnsi"/>
        </w:rPr>
        <w:t>services,</w:t>
      </w:r>
      <w:r>
        <w:rPr>
          <w:rFonts w:cstheme="minorHAnsi"/>
          <w:spacing w:val="-6"/>
        </w:rPr>
        <w:t xml:space="preserve"> </w:t>
      </w:r>
      <w:r>
        <w:rPr>
          <w:rFonts w:cstheme="minorHAnsi"/>
        </w:rPr>
        <w:t>supporting</w:t>
      </w:r>
      <w:r>
        <w:rPr>
          <w:rFonts w:cstheme="minorHAnsi"/>
          <w:spacing w:val="-6"/>
        </w:rPr>
        <w:t xml:space="preserve"> </w:t>
      </w:r>
      <w:r>
        <w:rPr>
          <w:rFonts w:cstheme="minorHAnsi"/>
        </w:rPr>
        <w:t>documentation,</w:t>
      </w:r>
      <w:r>
        <w:rPr>
          <w:rFonts w:cstheme="minorHAnsi"/>
          <w:spacing w:val="-6"/>
        </w:rPr>
        <w:t xml:space="preserve"> </w:t>
      </w:r>
      <w:r>
        <w:rPr>
          <w:rFonts w:cstheme="minorHAnsi"/>
        </w:rPr>
        <w:t>all</w:t>
      </w:r>
      <w:r>
        <w:rPr>
          <w:rFonts w:cstheme="minorHAnsi"/>
          <w:spacing w:val="-7"/>
        </w:rPr>
        <w:t xml:space="preserve"> </w:t>
      </w:r>
      <w:r>
        <w:rPr>
          <w:rFonts w:cstheme="minorHAnsi"/>
        </w:rPr>
        <w:t>fund</w:t>
      </w:r>
      <w:r>
        <w:rPr>
          <w:rFonts w:cstheme="minorHAnsi"/>
          <w:spacing w:val="-6"/>
        </w:rPr>
        <w:t xml:space="preserve"> </w:t>
      </w:r>
      <w:r>
        <w:rPr>
          <w:rFonts w:cstheme="minorHAnsi"/>
        </w:rPr>
        <w:t>transfers</w:t>
      </w:r>
      <w:r>
        <w:rPr>
          <w:rFonts w:cstheme="minorHAnsi"/>
          <w:spacing w:val="-6"/>
        </w:rPr>
        <w:t xml:space="preserve"> </w:t>
      </w:r>
      <w:r>
        <w:rPr>
          <w:rFonts w:cstheme="minorHAnsi"/>
        </w:rPr>
        <w:t>received</w:t>
      </w:r>
      <w:r>
        <w:rPr>
          <w:rFonts w:cstheme="minorHAnsi"/>
          <w:spacing w:val="-6"/>
        </w:rPr>
        <w:t xml:space="preserve"> </w:t>
      </w:r>
      <w:r>
        <w:rPr>
          <w:rFonts w:cstheme="minorHAnsi"/>
        </w:rPr>
        <w:t>by</w:t>
      </w:r>
      <w:r>
        <w:rPr>
          <w:rFonts w:cstheme="minorHAnsi"/>
          <w:spacing w:val="-6"/>
        </w:rPr>
        <w:t xml:space="preserve"> </w:t>
      </w:r>
      <w:r>
        <w:rPr>
          <w:rFonts w:cstheme="minorHAnsi"/>
        </w:rPr>
        <w:t>the</w:t>
      </w:r>
      <w:r>
        <w:rPr>
          <w:rFonts w:cstheme="minorHAnsi"/>
          <w:spacing w:val="-58"/>
        </w:rPr>
        <w:t xml:space="preserve"> </w:t>
      </w:r>
      <w:r>
        <w:rPr>
          <w:rFonts w:cstheme="minorHAnsi"/>
        </w:rPr>
        <w:t>Partner</w:t>
      </w:r>
      <w:r>
        <w:rPr>
          <w:rFonts w:cstheme="minorHAnsi"/>
          <w:spacing w:val="-2"/>
        </w:rPr>
        <w:t xml:space="preserve"> </w:t>
      </w:r>
      <w:r>
        <w:rPr>
          <w:rFonts w:cstheme="minorHAnsi"/>
        </w:rPr>
        <w:t>and</w:t>
      </w:r>
      <w:r>
        <w:rPr>
          <w:rFonts w:cstheme="minorHAnsi"/>
          <w:spacing w:val="2"/>
        </w:rPr>
        <w:t xml:space="preserve"> </w:t>
      </w:r>
      <w:r>
        <w:rPr>
          <w:rFonts w:cstheme="minorHAnsi"/>
        </w:rPr>
        <w:t>any unspent funds.</w:t>
      </w:r>
    </w:p>
    <w:p w14:paraId="55A27963" w14:textId="77777777" w:rsidR="00B05DF2" w:rsidRDefault="00B05DF2" w:rsidP="00B05DF2">
      <w:pPr>
        <w:pStyle w:val="BodyText"/>
        <w:spacing w:before="9"/>
        <w:jc w:val="both"/>
        <w:rPr>
          <w:rFonts w:asciiTheme="minorHAnsi" w:hAnsiTheme="minorHAnsi" w:cstheme="minorHAnsi"/>
        </w:rPr>
      </w:pPr>
    </w:p>
    <w:p w14:paraId="5517B6B6" w14:textId="77777777" w:rsidR="00B05DF2" w:rsidRDefault="00B05DF2">
      <w:pPr>
        <w:pStyle w:val="ListParagraph"/>
        <w:widowControl w:val="0"/>
        <w:numPr>
          <w:ilvl w:val="0"/>
          <w:numId w:val="47"/>
        </w:numPr>
        <w:autoSpaceDE w:val="0"/>
        <w:autoSpaceDN w:val="0"/>
        <w:spacing w:before="1" w:after="0" w:line="240" w:lineRule="auto"/>
        <w:ind w:right="468"/>
        <w:contextualSpacing w:val="0"/>
        <w:jc w:val="both"/>
        <w:rPr>
          <w:rFonts w:cstheme="minorHAnsi"/>
        </w:rPr>
      </w:pPr>
      <w:r>
        <w:rPr>
          <w:rFonts w:cstheme="minorHAnsi"/>
        </w:rPr>
        <w:t>The Partner’s books and records shall clearly show which transactions recorded in its</w:t>
      </w:r>
      <w:r>
        <w:rPr>
          <w:rFonts w:cstheme="minorHAnsi"/>
          <w:spacing w:val="1"/>
        </w:rPr>
        <w:t xml:space="preserve"> </w:t>
      </w:r>
      <w:r>
        <w:rPr>
          <w:rFonts w:cstheme="minorHAnsi"/>
        </w:rPr>
        <w:t>accounting</w:t>
      </w:r>
      <w:r>
        <w:rPr>
          <w:rFonts w:cstheme="minorHAnsi"/>
          <w:spacing w:val="-2"/>
        </w:rPr>
        <w:t xml:space="preserve"> </w:t>
      </w:r>
      <w:r>
        <w:rPr>
          <w:rFonts w:cstheme="minorHAnsi"/>
        </w:rPr>
        <w:t>system</w:t>
      </w:r>
      <w:r>
        <w:rPr>
          <w:rFonts w:cstheme="minorHAnsi"/>
          <w:spacing w:val="-1"/>
        </w:rPr>
        <w:t xml:space="preserve"> </w:t>
      </w:r>
      <w:r>
        <w:rPr>
          <w:rFonts w:cstheme="minorHAnsi"/>
        </w:rPr>
        <w:t>represent</w:t>
      </w:r>
      <w:r>
        <w:rPr>
          <w:rFonts w:cstheme="minorHAnsi"/>
          <w:spacing w:val="-2"/>
        </w:rPr>
        <w:t xml:space="preserve"> </w:t>
      </w:r>
      <w:r>
        <w:rPr>
          <w:rFonts w:cstheme="minorHAnsi"/>
        </w:rPr>
        <w:t>the</w:t>
      </w:r>
      <w:r>
        <w:rPr>
          <w:rFonts w:cstheme="minorHAnsi"/>
          <w:spacing w:val="-2"/>
        </w:rPr>
        <w:t xml:space="preserve"> </w:t>
      </w:r>
      <w:r>
        <w:rPr>
          <w:rFonts w:cstheme="minorHAnsi"/>
        </w:rPr>
        <w:t>expenditures</w:t>
      </w:r>
      <w:r>
        <w:rPr>
          <w:rFonts w:cstheme="minorHAnsi"/>
          <w:spacing w:val="1"/>
        </w:rPr>
        <w:t xml:space="preserve"> </w:t>
      </w:r>
      <w:r>
        <w:rPr>
          <w:rFonts w:cstheme="minorHAnsi"/>
        </w:rPr>
        <w:t>reported</w:t>
      </w:r>
      <w:r>
        <w:rPr>
          <w:rFonts w:cstheme="minorHAnsi"/>
          <w:spacing w:val="-2"/>
        </w:rPr>
        <w:t xml:space="preserve"> </w:t>
      </w:r>
      <w:r>
        <w:rPr>
          <w:rFonts w:cstheme="minorHAnsi"/>
        </w:rPr>
        <w:t>for</w:t>
      </w:r>
      <w:r>
        <w:rPr>
          <w:rFonts w:cstheme="minorHAnsi"/>
          <w:spacing w:val="-2"/>
        </w:rPr>
        <w:t xml:space="preserve"> </w:t>
      </w:r>
      <w:r>
        <w:rPr>
          <w:rFonts w:cstheme="minorHAnsi"/>
        </w:rPr>
        <w:t>each</w:t>
      </w:r>
      <w:r>
        <w:rPr>
          <w:rFonts w:cstheme="minorHAnsi"/>
          <w:spacing w:val="-1"/>
        </w:rPr>
        <w:t xml:space="preserve"> </w:t>
      </w:r>
      <w:r>
        <w:rPr>
          <w:rFonts w:cstheme="minorHAnsi"/>
        </w:rPr>
        <w:t>line</w:t>
      </w:r>
      <w:r>
        <w:rPr>
          <w:rFonts w:cstheme="minorHAnsi"/>
          <w:spacing w:val="-3"/>
        </w:rPr>
        <w:t xml:space="preserve"> </w:t>
      </w:r>
      <w:r>
        <w:rPr>
          <w:rFonts w:cstheme="minorHAnsi"/>
        </w:rPr>
        <w:t>on</w:t>
      </w:r>
      <w:r>
        <w:rPr>
          <w:rFonts w:cstheme="minorHAnsi"/>
          <w:spacing w:val="-1"/>
        </w:rPr>
        <w:t xml:space="preserve"> </w:t>
      </w:r>
      <w:r>
        <w:rPr>
          <w:rFonts w:cstheme="minorHAnsi"/>
        </w:rPr>
        <w:t>the FACE</w:t>
      </w:r>
      <w:r>
        <w:rPr>
          <w:rFonts w:cstheme="minorHAnsi"/>
          <w:spacing w:val="-3"/>
        </w:rPr>
        <w:t xml:space="preserve"> </w:t>
      </w:r>
      <w:r>
        <w:rPr>
          <w:rFonts w:cstheme="minorHAnsi"/>
        </w:rPr>
        <w:t>Form.</w:t>
      </w:r>
    </w:p>
    <w:p w14:paraId="09C9459A" w14:textId="77777777" w:rsidR="00B05DF2" w:rsidRDefault="00B05DF2" w:rsidP="00B05DF2">
      <w:pPr>
        <w:pStyle w:val="BodyText"/>
        <w:spacing w:before="11"/>
        <w:jc w:val="both"/>
        <w:rPr>
          <w:rFonts w:asciiTheme="minorHAnsi" w:hAnsiTheme="minorHAnsi" w:cstheme="minorHAnsi"/>
        </w:rPr>
      </w:pPr>
    </w:p>
    <w:p w14:paraId="097FE47D" w14:textId="77777777" w:rsidR="00B05DF2" w:rsidRDefault="00B05DF2">
      <w:pPr>
        <w:pStyle w:val="ListParagraph"/>
        <w:widowControl w:val="0"/>
        <w:numPr>
          <w:ilvl w:val="0"/>
          <w:numId w:val="47"/>
        </w:numPr>
        <w:autoSpaceDE w:val="0"/>
        <w:autoSpaceDN w:val="0"/>
        <w:spacing w:after="0" w:line="240" w:lineRule="auto"/>
        <w:ind w:right="464"/>
        <w:contextualSpacing w:val="0"/>
        <w:jc w:val="both"/>
        <w:rPr>
          <w:rFonts w:cstheme="minorHAnsi"/>
        </w:rPr>
      </w:pPr>
      <w:r>
        <w:rPr>
          <w:rFonts w:cstheme="minorHAnsi"/>
        </w:rPr>
        <w:t>The books and records shall in addition to what is referred to under section 1 of this</w:t>
      </w:r>
      <w:r>
        <w:rPr>
          <w:rFonts w:cstheme="minorHAnsi"/>
          <w:spacing w:val="1"/>
        </w:rPr>
        <w:t xml:space="preserve"> </w:t>
      </w:r>
      <w:r>
        <w:rPr>
          <w:rFonts w:cstheme="minorHAnsi"/>
        </w:rPr>
        <w:t>Article,</w:t>
      </w:r>
      <w:r>
        <w:rPr>
          <w:rFonts w:cstheme="minorHAnsi"/>
          <w:spacing w:val="1"/>
        </w:rPr>
        <w:t xml:space="preserve"> </w:t>
      </w:r>
      <w:r>
        <w:rPr>
          <w:rFonts w:cstheme="minorHAnsi"/>
        </w:rPr>
        <w:t>include,</w:t>
      </w:r>
      <w:r>
        <w:rPr>
          <w:rFonts w:cstheme="minorHAnsi"/>
          <w:spacing w:val="1"/>
        </w:rPr>
        <w:t xml:space="preserve"> </w:t>
      </w:r>
      <w:r>
        <w:rPr>
          <w:rFonts w:cstheme="minorHAnsi"/>
        </w:rPr>
        <w:t>but</w:t>
      </w:r>
      <w:r>
        <w:rPr>
          <w:rFonts w:cstheme="minorHAnsi"/>
          <w:spacing w:val="1"/>
        </w:rPr>
        <w:t xml:space="preserve"> </w:t>
      </w:r>
      <w:r>
        <w:rPr>
          <w:rFonts w:cstheme="minorHAnsi"/>
        </w:rPr>
        <w:t>not</w:t>
      </w:r>
      <w:r>
        <w:rPr>
          <w:rFonts w:cstheme="minorHAnsi"/>
          <w:spacing w:val="1"/>
        </w:rPr>
        <w:t xml:space="preserve"> </w:t>
      </w:r>
      <w:r>
        <w:rPr>
          <w:rFonts w:cstheme="minorHAnsi"/>
        </w:rPr>
        <w:t>be</w:t>
      </w:r>
      <w:r>
        <w:rPr>
          <w:rFonts w:cstheme="minorHAnsi"/>
          <w:spacing w:val="1"/>
        </w:rPr>
        <w:t xml:space="preserve"> </w:t>
      </w:r>
      <w:r>
        <w:rPr>
          <w:rFonts w:cstheme="minorHAnsi"/>
        </w:rPr>
        <w:t>limited</w:t>
      </w:r>
      <w:r>
        <w:rPr>
          <w:rFonts w:cstheme="minorHAnsi"/>
          <w:spacing w:val="1"/>
        </w:rPr>
        <w:t xml:space="preserve"> </w:t>
      </w:r>
      <w:r>
        <w:rPr>
          <w:rFonts w:cstheme="minorHAnsi"/>
        </w:rPr>
        <w:t>to,</w:t>
      </w:r>
      <w:r>
        <w:rPr>
          <w:rFonts w:cstheme="minorHAnsi"/>
          <w:spacing w:val="1"/>
        </w:rPr>
        <w:t xml:space="preserve"> </w:t>
      </w:r>
      <w:r>
        <w:rPr>
          <w:rFonts w:cstheme="minorHAnsi"/>
        </w:rPr>
        <w:t>accounting</w:t>
      </w:r>
      <w:r>
        <w:rPr>
          <w:rFonts w:cstheme="minorHAnsi"/>
          <w:spacing w:val="1"/>
        </w:rPr>
        <w:t xml:space="preserve"> </w:t>
      </w:r>
      <w:r>
        <w:rPr>
          <w:rFonts w:cstheme="minorHAnsi"/>
        </w:rPr>
        <w:t>records,</w:t>
      </w:r>
      <w:r>
        <w:rPr>
          <w:rFonts w:cstheme="minorHAnsi"/>
          <w:spacing w:val="1"/>
        </w:rPr>
        <w:t xml:space="preserve"> </w:t>
      </w:r>
      <w:r>
        <w:rPr>
          <w:rFonts w:cstheme="minorHAnsi"/>
        </w:rPr>
        <w:t>written</w:t>
      </w:r>
      <w:r>
        <w:rPr>
          <w:rFonts w:cstheme="minorHAnsi"/>
          <w:spacing w:val="1"/>
        </w:rPr>
        <w:t xml:space="preserve"> </w:t>
      </w:r>
      <w:r>
        <w:rPr>
          <w:rFonts w:cstheme="minorHAnsi"/>
        </w:rPr>
        <w:t>policies</w:t>
      </w:r>
      <w:r>
        <w:rPr>
          <w:rFonts w:cstheme="minorHAnsi"/>
          <w:spacing w:val="1"/>
        </w:rPr>
        <w:t xml:space="preserve"> </w:t>
      </w:r>
      <w:r>
        <w:rPr>
          <w:rFonts w:cstheme="minorHAnsi"/>
        </w:rPr>
        <w:t>and</w:t>
      </w:r>
      <w:r>
        <w:rPr>
          <w:rFonts w:cstheme="minorHAnsi"/>
          <w:spacing w:val="1"/>
        </w:rPr>
        <w:t xml:space="preserve"> </w:t>
      </w:r>
      <w:r>
        <w:rPr>
          <w:rFonts w:cstheme="minorHAnsi"/>
        </w:rPr>
        <w:t>procedures; sub-contractor or sub-partner files (including proposals of successful and</w:t>
      </w:r>
      <w:r>
        <w:rPr>
          <w:rFonts w:cstheme="minorHAnsi"/>
          <w:spacing w:val="1"/>
        </w:rPr>
        <w:t xml:space="preserve"> </w:t>
      </w:r>
      <w:r>
        <w:rPr>
          <w:rFonts w:cstheme="minorHAnsi"/>
        </w:rPr>
        <w:t>unsuccessful bidders, bid recaps, etc.); all paid vouchers including those for out‐of‐</w:t>
      </w:r>
      <w:r>
        <w:rPr>
          <w:rFonts w:cstheme="minorHAnsi"/>
          <w:spacing w:val="1"/>
        </w:rPr>
        <w:t xml:space="preserve"> </w:t>
      </w:r>
      <w:r>
        <w:rPr>
          <w:rFonts w:cstheme="minorHAnsi"/>
        </w:rPr>
        <w:t>pocket</w:t>
      </w:r>
      <w:r>
        <w:rPr>
          <w:rFonts w:cstheme="minorHAnsi"/>
          <w:spacing w:val="-14"/>
        </w:rPr>
        <w:t xml:space="preserve"> </w:t>
      </w:r>
      <w:r>
        <w:rPr>
          <w:rFonts w:cstheme="minorHAnsi"/>
        </w:rPr>
        <w:t>expenses;</w:t>
      </w:r>
      <w:r>
        <w:rPr>
          <w:rFonts w:cstheme="minorHAnsi"/>
          <w:spacing w:val="-13"/>
        </w:rPr>
        <w:t xml:space="preserve"> </w:t>
      </w:r>
      <w:r>
        <w:rPr>
          <w:rFonts w:cstheme="minorHAnsi"/>
        </w:rPr>
        <w:t>other</w:t>
      </w:r>
      <w:r>
        <w:rPr>
          <w:rFonts w:cstheme="minorHAnsi"/>
          <w:spacing w:val="-12"/>
        </w:rPr>
        <w:t xml:space="preserve"> </w:t>
      </w:r>
      <w:r>
        <w:rPr>
          <w:rFonts w:cstheme="minorHAnsi"/>
        </w:rPr>
        <w:t>reimbursement</w:t>
      </w:r>
      <w:r>
        <w:rPr>
          <w:rFonts w:cstheme="minorHAnsi"/>
          <w:spacing w:val="-13"/>
        </w:rPr>
        <w:t xml:space="preserve"> </w:t>
      </w:r>
      <w:r>
        <w:rPr>
          <w:rFonts w:cstheme="minorHAnsi"/>
        </w:rPr>
        <w:t>supported</w:t>
      </w:r>
      <w:r>
        <w:rPr>
          <w:rFonts w:cstheme="minorHAnsi"/>
          <w:spacing w:val="-13"/>
        </w:rPr>
        <w:t xml:space="preserve"> </w:t>
      </w:r>
      <w:r>
        <w:rPr>
          <w:rFonts w:cstheme="minorHAnsi"/>
        </w:rPr>
        <w:t>by</w:t>
      </w:r>
      <w:r>
        <w:rPr>
          <w:rFonts w:cstheme="minorHAnsi"/>
          <w:spacing w:val="-14"/>
        </w:rPr>
        <w:t xml:space="preserve"> </w:t>
      </w:r>
      <w:r>
        <w:rPr>
          <w:rFonts w:cstheme="minorHAnsi"/>
        </w:rPr>
        <w:t>invoices;</w:t>
      </w:r>
      <w:r>
        <w:rPr>
          <w:rFonts w:cstheme="minorHAnsi"/>
          <w:spacing w:val="-13"/>
        </w:rPr>
        <w:t xml:space="preserve"> </w:t>
      </w:r>
      <w:r>
        <w:rPr>
          <w:rFonts w:cstheme="minorHAnsi"/>
        </w:rPr>
        <w:t>purchase</w:t>
      </w:r>
      <w:r>
        <w:rPr>
          <w:rFonts w:cstheme="minorHAnsi"/>
          <w:spacing w:val="-14"/>
        </w:rPr>
        <w:t xml:space="preserve"> </w:t>
      </w:r>
      <w:r>
        <w:rPr>
          <w:rFonts w:cstheme="minorHAnsi"/>
        </w:rPr>
        <w:t>orders;</w:t>
      </w:r>
      <w:r>
        <w:rPr>
          <w:rFonts w:cstheme="minorHAnsi"/>
          <w:spacing w:val="-13"/>
        </w:rPr>
        <w:t xml:space="preserve"> </w:t>
      </w:r>
      <w:r>
        <w:rPr>
          <w:rFonts w:cstheme="minorHAnsi"/>
        </w:rPr>
        <w:t>suppliers’</w:t>
      </w:r>
      <w:r>
        <w:rPr>
          <w:rFonts w:cstheme="minorHAnsi"/>
          <w:spacing w:val="-58"/>
        </w:rPr>
        <w:t xml:space="preserve"> </w:t>
      </w:r>
      <w:r>
        <w:rPr>
          <w:rFonts w:cstheme="minorHAnsi"/>
        </w:rPr>
        <w:t>invoices; contracts (including employment contracts); delivery notes; leases; airline</w:t>
      </w:r>
      <w:r>
        <w:rPr>
          <w:rFonts w:cstheme="minorHAnsi"/>
          <w:spacing w:val="1"/>
        </w:rPr>
        <w:t xml:space="preserve"> </w:t>
      </w:r>
      <w:r>
        <w:rPr>
          <w:rFonts w:cstheme="minorHAnsi"/>
        </w:rPr>
        <w:t>tickets; gasoline coupons; ledgers; cancelled checks; deposit slips; bank statements;</w:t>
      </w:r>
      <w:r>
        <w:rPr>
          <w:rFonts w:cstheme="minorHAnsi"/>
          <w:spacing w:val="1"/>
        </w:rPr>
        <w:t xml:space="preserve"> </w:t>
      </w:r>
      <w:r>
        <w:rPr>
          <w:rFonts w:cstheme="minorHAnsi"/>
        </w:rPr>
        <w:t>journals; original estimates; estimating work sheets; contract amendments and change</w:t>
      </w:r>
      <w:r>
        <w:rPr>
          <w:rFonts w:cstheme="minorHAnsi"/>
          <w:spacing w:val="1"/>
        </w:rPr>
        <w:t xml:space="preserve"> </w:t>
      </w:r>
      <w:r>
        <w:rPr>
          <w:rFonts w:cstheme="minorHAnsi"/>
        </w:rPr>
        <w:t>order</w:t>
      </w:r>
      <w:r>
        <w:rPr>
          <w:rFonts w:cstheme="minorHAnsi"/>
          <w:spacing w:val="1"/>
        </w:rPr>
        <w:t xml:space="preserve"> </w:t>
      </w:r>
      <w:r>
        <w:rPr>
          <w:rFonts w:cstheme="minorHAnsi"/>
        </w:rPr>
        <w:t>files;</w:t>
      </w:r>
      <w:r>
        <w:rPr>
          <w:rFonts w:cstheme="minorHAnsi"/>
          <w:spacing w:val="1"/>
        </w:rPr>
        <w:t xml:space="preserve"> </w:t>
      </w:r>
      <w:r>
        <w:rPr>
          <w:rFonts w:cstheme="minorHAnsi"/>
        </w:rPr>
        <w:t>backcharge</w:t>
      </w:r>
      <w:r>
        <w:rPr>
          <w:rFonts w:cstheme="minorHAnsi"/>
          <w:spacing w:val="1"/>
        </w:rPr>
        <w:t xml:space="preserve"> </w:t>
      </w:r>
      <w:r>
        <w:rPr>
          <w:rFonts w:cstheme="minorHAnsi"/>
        </w:rPr>
        <w:t>logs;</w:t>
      </w:r>
      <w:r>
        <w:rPr>
          <w:rFonts w:cstheme="minorHAnsi"/>
          <w:spacing w:val="1"/>
        </w:rPr>
        <w:t xml:space="preserve"> </w:t>
      </w:r>
      <w:r>
        <w:rPr>
          <w:rFonts w:cstheme="minorHAnsi"/>
        </w:rPr>
        <w:t>insurance</w:t>
      </w:r>
      <w:r>
        <w:rPr>
          <w:rFonts w:cstheme="minorHAnsi"/>
          <w:spacing w:val="1"/>
        </w:rPr>
        <w:t xml:space="preserve"> </w:t>
      </w:r>
      <w:r>
        <w:rPr>
          <w:rFonts w:cstheme="minorHAnsi"/>
        </w:rPr>
        <w:t>documents;</w:t>
      </w:r>
      <w:r>
        <w:rPr>
          <w:rFonts w:cstheme="minorHAnsi"/>
          <w:spacing w:val="1"/>
        </w:rPr>
        <w:t xml:space="preserve"> </w:t>
      </w:r>
      <w:r>
        <w:rPr>
          <w:rFonts w:cstheme="minorHAnsi"/>
        </w:rPr>
        <w:t>payroll</w:t>
      </w:r>
      <w:r>
        <w:rPr>
          <w:rFonts w:cstheme="minorHAnsi"/>
          <w:spacing w:val="1"/>
        </w:rPr>
        <w:t xml:space="preserve"> </w:t>
      </w:r>
      <w:r>
        <w:rPr>
          <w:rFonts w:cstheme="minorHAnsi"/>
        </w:rPr>
        <w:t>documents;</w:t>
      </w:r>
      <w:r>
        <w:rPr>
          <w:rFonts w:cstheme="minorHAnsi"/>
          <w:spacing w:val="1"/>
        </w:rPr>
        <w:t xml:space="preserve"> </w:t>
      </w:r>
      <w:r>
        <w:rPr>
          <w:rFonts w:cstheme="minorHAnsi"/>
        </w:rPr>
        <w:t>timesheets;</w:t>
      </w:r>
      <w:r>
        <w:rPr>
          <w:rFonts w:cstheme="minorHAnsi"/>
          <w:spacing w:val="1"/>
        </w:rPr>
        <w:t xml:space="preserve"> </w:t>
      </w:r>
      <w:r>
        <w:rPr>
          <w:rFonts w:cstheme="minorHAnsi"/>
        </w:rPr>
        <w:t>memoranda;</w:t>
      </w:r>
      <w:r>
        <w:rPr>
          <w:rFonts w:cstheme="minorHAnsi"/>
          <w:spacing w:val="-9"/>
        </w:rPr>
        <w:t xml:space="preserve"> </w:t>
      </w:r>
      <w:r>
        <w:rPr>
          <w:rFonts w:cstheme="minorHAnsi"/>
        </w:rPr>
        <w:t>correspondence</w:t>
      </w:r>
      <w:r>
        <w:rPr>
          <w:rFonts w:cstheme="minorHAnsi"/>
          <w:spacing w:val="-11"/>
        </w:rPr>
        <w:t xml:space="preserve"> </w:t>
      </w:r>
      <w:r>
        <w:rPr>
          <w:rFonts w:cstheme="minorHAnsi"/>
        </w:rPr>
        <w:t>and</w:t>
      </w:r>
      <w:r>
        <w:rPr>
          <w:rFonts w:cstheme="minorHAnsi"/>
          <w:spacing w:val="-10"/>
        </w:rPr>
        <w:t xml:space="preserve"> </w:t>
      </w:r>
      <w:r>
        <w:rPr>
          <w:rFonts w:cstheme="minorHAnsi"/>
        </w:rPr>
        <w:t>HR</w:t>
      </w:r>
      <w:r>
        <w:rPr>
          <w:rFonts w:cstheme="minorHAnsi"/>
          <w:spacing w:val="-9"/>
        </w:rPr>
        <w:t xml:space="preserve"> </w:t>
      </w:r>
      <w:r>
        <w:rPr>
          <w:rFonts w:cstheme="minorHAnsi"/>
        </w:rPr>
        <w:t>records</w:t>
      </w:r>
      <w:r>
        <w:rPr>
          <w:rFonts w:cstheme="minorHAnsi"/>
          <w:spacing w:val="-9"/>
        </w:rPr>
        <w:t xml:space="preserve"> </w:t>
      </w:r>
      <w:r>
        <w:rPr>
          <w:rFonts w:cstheme="minorHAnsi"/>
        </w:rPr>
        <w:t>for</w:t>
      </w:r>
      <w:r>
        <w:rPr>
          <w:rFonts w:cstheme="minorHAnsi"/>
          <w:spacing w:val="-10"/>
        </w:rPr>
        <w:t xml:space="preserve"> </w:t>
      </w:r>
      <w:r>
        <w:rPr>
          <w:rFonts w:cstheme="minorHAnsi"/>
        </w:rPr>
        <w:t>personnel</w:t>
      </w:r>
      <w:r>
        <w:rPr>
          <w:rFonts w:cstheme="minorHAnsi"/>
          <w:spacing w:val="-8"/>
        </w:rPr>
        <w:t xml:space="preserve"> </w:t>
      </w:r>
      <w:r>
        <w:rPr>
          <w:rFonts w:cstheme="minorHAnsi"/>
        </w:rPr>
        <w:t>hired</w:t>
      </w:r>
      <w:r>
        <w:rPr>
          <w:rFonts w:cstheme="minorHAnsi"/>
          <w:spacing w:val="-10"/>
        </w:rPr>
        <w:t xml:space="preserve"> </w:t>
      </w:r>
      <w:r>
        <w:rPr>
          <w:rFonts w:cstheme="minorHAnsi"/>
        </w:rPr>
        <w:t>to</w:t>
      </w:r>
      <w:r>
        <w:rPr>
          <w:rFonts w:cstheme="minorHAnsi"/>
          <w:spacing w:val="-10"/>
        </w:rPr>
        <w:t xml:space="preserve"> </w:t>
      </w:r>
      <w:r>
        <w:rPr>
          <w:rFonts w:cstheme="minorHAnsi"/>
        </w:rPr>
        <w:t>assist</w:t>
      </w:r>
      <w:r>
        <w:rPr>
          <w:rFonts w:cstheme="minorHAnsi"/>
          <w:spacing w:val="-9"/>
        </w:rPr>
        <w:t xml:space="preserve"> </w:t>
      </w:r>
      <w:r>
        <w:rPr>
          <w:rFonts w:cstheme="minorHAnsi"/>
        </w:rPr>
        <w:t>with</w:t>
      </w:r>
      <w:r>
        <w:rPr>
          <w:rFonts w:cstheme="minorHAnsi"/>
          <w:spacing w:val="-10"/>
        </w:rPr>
        <w:t xml:space="preserve"> </w:t>
      </w:r>
      <w:r>
        <w:rPr>
          <w:rFonts w:cstheme="minorHAnsi"/>
        </w:rPr>
        <w:t>the</w:t>
      </w:r>
      <w:r>
        <w:rPr>
          <w:rFonts w:cstheme="minorHAnsi"/>
          <w:spacing w:val="-11"/>
        </w:rPr>
        <w:t xml:space="preserve"> </w:t>
      </w:r>
      <w:r>
        <w:rPr>
          <w:rFonts w:cstheme="minorHAnsi"/>
        </w:rPr>
        <w:t>Work;</w:t>
      </w:r>
      <w:r>
        <w:rPr>
          <w:rFonts w:cstheme="minorHAnsi"/>
          <w:spacing w:val="-57"/>
        </w:rPr>
        <w:t xml:space="preserve"> </w:t>
      </w:r>
      <w:r>
        <w:rPr>
          <w:rFonts w:cstheme="minorHAnsi"/>
        </w:rPr>
        <w:t>and</w:t>
      </w:r>
      <w:r>
        <w:rPr>
          <w:rFonts w:cstheme="minorHAnsi"/>
          <w:spacing w:val="-1"/>
        </w:rPr>
        <w:t xml:space="preserve"> </w:t>
      </w:r>
      <w:r>
        <w:rPr>
          <w:rFonts w:cstheme="minorHAnsi"/>
        </w:rPr>
        <w:t>any other</w:t>
      </w:r>
      <w:r>
        <w:rPr>
          <w:rFonts w:cstheme="minorHAnsi"/>
          <w:spacing w:val="1"/>
        </w:rPr>
        <w:t xml:space="preserve"> </w:t>
      </w:r>
      <w:r>
        <w:rPr>
          <w:rFonts w:cstheme="minorHAnsi"/>
        </w:rPr>
        <w:t>relevant supporting documentation.</w:t>
      </w:r>
    </w:p>
    <w:p w14:paraId="0A6D4417" w14:textId="77777777" w:rsidR="00B05DF2" w:rsidRDefault="00B05DF2" w:rsidP="00B05DF2">
      <w:pPr>
        <w:pStyle w:val="BodyText"/>
        <w:jc w:val="both"/>
        <w:rPr>
          <w:rFonts w:asciiTheme="minorHAnsi" w:hAnsiTheme="minorHAnsi" w:cstheme="minorHAnsi"/>
        </w:rPr>
      </w:pPr>
    </w:p>
    <w:p w14:paraId="1CD9CE12" w14:textId="77777777" w:rsidR="00B05DF2" w:rsidRDefault="00B05DF2">
      <w:pPr>
        <w:pStyle w:val="ListParagraph"/>
        <w:widowControl w:val="0"/>
        <w:numPr>
          <w:ilvl w:val="0"/>
          <w:numId w:val="47"/>
        </w:numPr>
        <w:autoSpaceDE w:val="0"/>
        <w:autoSpaceDN w:val="0"/>
        <w:spacing w:after="0" w:line="240" w:lineRule="auto"/>
        <w:ind w:right="464"/>
        <w:contextualSpacing w:val="0"/>
        <w:jc w:val="both"/>
        <w:rPr>
          <w:rFonts w:cstheme="minorHAnsi"/>
        </w:rPr>
      </w:pPr>
      <w:r>
        <w:rPr>
          <w:rFonts w:cstheme="minorHAnsi"/>
        </w:rPr>
        <w:t>The</w:t>
      </w:r>
      <w:r>
        <w:rPr>
          <w:rFonts w:cstheme="minorHAnsi"/>
          <w:spacing w:val="-3"/>
        </w:rPr>
        <w:t xml:space="preserve"> </w:t>
      </w:r>
      <w:r>
        <w:rPr>
          <w:rFonts w:cstheme="minorHAnsi"/>
        </w:rPr>
        <w:t>Partner</w:t>
      </w:r>
      <w:r>
        <w:rPr>
          <w:rFonts w:cstheme="minorHAnsi"/>
          <w:spacing w:val="-3"/>
        </w:rPr>
        <w:t xml:space="preserve"> </w:t>
      </w:r>
      <w:r>
        <w:rPr>
          <w:rFonts w:cstheme="minorHAnsi"/>
        </w:rPr>
        <w:t>acknowledges</w:t>
      </w:r>
      <w:r>
        <w:rPr>
          <w:rFonts w:cstheme="minorHAnsi"/>
          <w:spacing w:val="-2"/>
        </w:rPr>
        <w:t xml:space="preserve"> </w:t>
      </w:r>
      <w:r>
        <w:rPr>
          <w:rFonts w:cstheme="minorHAnsi"/>
        </w:rPr>
        <w:t>and</w:t>
      </w:r>
      <w:r>
        <w:rPr>
          <w:rFonts w:cstheme="minorHAnsi"/>
          <w:spacing w:val="-1"/>
        </w:rPr>
        <w:t xml:space="preserve"> </w:t>
      </w:r>
      <w:r>
        <w:rPr>
          <w:rFonts w:cstheme="minorHAnsi"/>
        </w:rPr>
        <w:t>agrees</w:t>
      </w:r>
      <w:r>
        <w:rPr>
          <w:rFonts w:cstheme="minorHAnsi"/>
          <w:spacing w:val="-2"/>
        </w:rPr>
        <w:t xml:space="preserve"> </w:t>
      </w:r>
      <w:r>
        <w:rPr>
          <w:rFonts w:cstheme="minorHAnsi"/>
        </w:rPr>
        <w:t>that</w:t>
      </w:r>
      <w:r>
        <w:rPr>
          <w:rFonts w:cstheme="minorHAnsi"/>
          <w:spacing w:val="-2"/>
        </w:rPr>
        <w:t xml:space="preserve"> </w:t>
      </w:r>
      <w:r>
        <w:rPr>
          <w:rFonts w:cstheme="minorHAnsi"/>
        </w:rPr>
        <w:t>a</w:t>
      </w:r>
      <w:r>
        <w:rPr>
          <w:rFonts w:cstheme="minorHAnsi"/>
          <w:spacing w:val="-3"/>
        </w:rPr>
        <w:t xml:space="preserve"> </w:t>
      </w:r>
      <w:r>
        <w:rPr>
          <w:rFonts w:cstheme="minorHAnsi"/>
        </w:rPr>
        <w:t>written</w:t>
      </w:r>
      <w:r>
        <w:rPr>
          <w:rFonts w:cstheme="minorHAnsi"/>
          <w:spacing w:val="-1"/>
        </w:rPr>
        <w:t xml:space="preserve"> </w:t>
      </w:r>
      <w:r>
        <w:rPr>
          <w:rFonts w:cstheme="minorHAnsi"/>
        </w:rPr>
        <w:t>statement</w:t>
      </w:r>
      <w:r>
        <w:rPr>
          <w:rFonts w:cstheme="minorHAnsi"/>
          <w:spacing w:val="-2"/>
        </w:rPr>
        <w:t xml:space="preserve"> </w:t>
      </w:r>
      <w:r>
        <w:rPr>
          <w:rFonts w:cstheme="minorHAnsi"/>
        </w:rPr>
        <w:t>by</w:t>
      </w:r>
      <w:r>
        <w:rPr>
          <w:rFonts w:cstheme="minorHAnsi"/>
          <w:spacing w:val="-2"/>
        </w:rPr>
        <w:t xml:space="preserve"> </w:t>
      </w:r>
      <w:r>
        <w:rPr>
          <w:rFonts w:cstheme="minorHAnsi"/>
        </w:rPr>
        <w:t>the</w:t>
      </w:r>
      <w:r>
        <w:rPr>
          <w:rFonts w:cstheme="minorHAnsi"/>
          <w:spacing w:val="-2"/>
        </w:rPr>
        <w:t xml:space="preserve"> </w:t>
      </w:r>
      <w:r>
        <w:rPr>
          <w:rFonts w:cstheme="minorHAnsi"/>
        </w:rPr>
        <w:t>Partner</w:t>
      </w:r>
      <w:r>
        <w:rPr>
          <w:rFonts w:cstheme="minorHAnsi"/>
          <w:spacing w:val="-3"/>
        </w:rPr>
        <w:t xml:space="preserve"> </w:t>
      </w:r>
      <w:r>
        <w:rPr>
          <w:rFonts w:cstheme="minorHAnsi"/>
        </w:rPr>
        <w:t>that</w:t>
      </w:r>
      <w:r>
        <w:rPr>
          <w:rFonts w:cstheme="minorHAnsi"/>
          <w:spacing w:val="-2"/>
        </w:rPr>
        <w:t xml:space="preserve"> </w:t>
      </w:r>
      <w:r>
        <w:rPr>
          <w:rFonts w:cstheme="minorHAnsi"/>
        </w:rPr>
        <w:t>money</w:t>
      </w:r>
      <w:r>
        <w:rPr>
          <w:rFonts w:cstheme="minorHAnsi"/>
          <w:spacing w:val="-57"/>
        </w:rPr>
        <w:t xml:space="preserve"> </w:t>
      </w:r>
      <w:r>
        <w:rPr>
          <w:rFonts w:cstheme="minorHAnsi"/>
        </w:rPr>
        <w:t>has been spent is insufficient and cannot replace the original documentation to support</w:t>
      </w:r>
      <w:r>
        <w:rPr>
          <w:rFonts w:cstheme="minorHAnsi"/>
          <w:spacing w:val="1"/>
        </w:rPr>
        <w:t xml:space="preserve"> </w:t>
      </w:r>
      <w:r>
        <w:rPr>
          <w:rFonts w:cstheme="minorHAnsi"/>
        </w:rPr>
        <w:t>expenditures.</w:t>
      </w:r>
    </w:p>
    <w:p w14:paraId="6AC3465A" w14:textId="77777777" w:rsidR="00B05DF2" w:rsidRDefault="00B05DF2" w:rsidP="00B05DF2">
      <w:pPr>
        <w:pStyle w:val="BodyText"/>
        <w:jc w:val="both"/>
        <w:rPr>
          <w:rFonts w:asciiTheme="minorHAnsi" w:hAnsiTheme="minorHAnsi" w:cstheme="minorHAnsi"/>
        </w:rPr>
      </w:pPr>
    </w:p>
    <w:p w14:paraId="606EE547" w14:textId="77777777" w:rsidR="00B05DF2" w:rsidRDefault="00B05DF2">
      <w:pPr>
        <w:pStyle w:val="ListParagraph"/>
        <w:widowControl w:val="0"/>
        <w:numPr>
          <w:ilvl w:val="0"/>
          <w:numId w:val="47"/>
        </w:numPr>
        <w:autoSpaceDE w:val="0"/>
        <w:autoSpaceDN w:val="0"/>
        <w:spacing w:before="1" w:after="0" w:line="240" w:lineRule="auto"/>
        <w:ind w:right="466"/>
        <w:contextualSpacing w:val="0"/>
        <w:jc w:val="both"/>
        <w:rPr>
          <w:rFonts w:cstheme="minorHAnsi"/>
        </w:rPr>
      </w:pPr>
      <w:r>
        <w:rPr>
          <w:rFonts w:cstheme="minorHAnsi"/>
        </w:rPr>
        <w:t>If any necessary and supporting documentation or detailed inventory of Property is not</w:t>
      </w:r>
      <w:r>
        <w:rPr>
          <w:rFonts w:cstheme="minorHAnsi"/>
          <w:spacing w:val="1"/>
        </w:rPr>
        <w:t xml:space="preserve"> </w:t>
      </w:r>
      <w:r>
        <w:rPr>
          <w:rFonts w:cstheme="minorHAnsi"/>
        </w:rPr>
        <w:t>properly maintained and available for review, or was lost or prematurely destroyed, UN</w:t>
      </w:r>
      <w:r>
        <w:rPr>
          <w:rFonts w:cstheme="minorHAnsi"/>
          <w:spacing w:val="-57"/>
        </w:rPr>
        <w:t xml:space="preserve"> </w:t>
      </w:r>
      <w:r>
        <w:rPr>
          <w:rFonts w:cstheme="minorHAnsi"/>
        </w:rPr>
        <w:t>Women may stop any further payment under the Agreement and demand refund of such</w:t>
      </w:r>
      <w:r>
        <w:rPr>
          <w:rFonts w:cstheme="minorHAnsi"/>
          <w:spacing w:val="-57"/>
        </w:rPr>
        <w:t xml:space="preserve"> </w:t>
      </w:r>
      <w:r>
        <w:rPr>
          <w:rFonts w:cstheme="minorHAnsi"/>
        </w:rPr>
        <w:t>amounts as set forth in Article 14.1 f of the General Terms and Conditions for Partner</w:t>
      </w:r>
      <w:r>
        <w:rPr>
          <w:rFonts w:cstheme="minorHAnsi"/>
          <w:spacing w:val="1"/>
        </w:rPr>
        <w:t xml:space="preserve"> </w:t>
      </w:r>
      <w:r>
        <w:rPr>
          <w:rFonts w:cstheme="minorHAnsi"/>
        </w:rPr>
        <w:t>Agreements.</w:t>
      </w:r>
    </w:p>
    <w:p w14:paraId="195EB4EE" w14:textId="77777777" w:rsidR="00B05DF2" w:rsidRDefault="00B05DF2" w:rsidP="00B05DF2">
      <w:pPr>
        <w:jc w:val="both"/>
        <w:rPr>
          <w:rFonts w:cstheme="minorHAnsi"/>
        </w:rPr>
      </w:pPr>
    </w:p>
    <w:p w14:paraId="614FC3A9" w14:textId="77777777" w:rsidR="00B05DF2" w:rsidRDefault="00B05DF2">
      <w:pPr>
        <w:pStyle w:val="ListParagraph"/>
        <w:widowControl w:val="0"/>
        <w:numPr>
          <w:ilvl w:val="0"/>
          <w:numId w:val="47"/>
        </w:numPr>
        <w:autoSpaceDE w:val="0"/>
        <w:autoSpaceDN w:val="0"/>
        <w:spacing w:before="80" w:after="0" w:line="240" w:lineRule="auto"/>
        <w:ind w:right="463"/>
        <w:contextualSpacing w:val="0"/>
        <w:jc w:val="both"/>
        <w:rPr>
          <w:rFonts w:cstheme="minorHAnsi"/>
        </w:rPr>
      </w:pPr>
      <w:r>
        <w:rPr>
          <w:rFonts w:cstheme="minorHAnsi"/>
        </w:rPr>
        <w:t>The Partner acknowledges and agrees that UN Women has the right to conduct audits,</w:t>
      </w:r>
      <w:r>
        <w:rPr>
          <w:rFonts w:cstheme="minorHAnsi"/>
          <w:spacing w:val="1"/>
        </w:rPr>
        <w:t xml:space="preserve"> </w:t>
      </w:r>
      <w:r>
        <w:rPr>
          <w:rFonts w:cstheme="minorHAnsi"/>
        </w:rPr>
        <w:t>site/field visits, spot checks and investigations in accordance with Article 14 of the</w:t>
      </w:r>
      <w:r>
        <w:rPr>
          <w:rFonts w:cstheme="minorHAnsi"/>
          <w:spacing w:val="1"/>
        </w:rPr>
        <w:t xml:space="preserve"> </w:t>
      </w:r>
      <w:r>
        <w:rPr>
          <w:rFonts w:cstheme="minorHAnsi"/>
        </w:rPr>
        <w:t>General</w:t>
      </w:r>
      <w:r>
        <w:rPr>
          <w:rFonts w:cstheme="minorHAnsi"/>
          <w:spacing w:val="-1"/>
        </w:rPr>
        <w:t xml:space="preserve"> </w:t>
      </w:r>
      <w:r>
        <w:rPr>
          <w:rFonts w:cstheme="minorHAnsi"/>
        </w:rPr>
        <w:t>Terms and Conditions for</w:t>
      </w:r>
      <w:r>
        <w:rPr>
          <w:rFonts w:cstheme="minorHAnsi"/>
          <w:spacing w:val="-1"/>
        </w:rPr>
        <w:t xml:space="preserve"> </w:t>
      </w:r>
      <w:r>
        <w:rPr>
          <w:rFonts w:cstheme="minorHAnsi"/>
        </w:rPr>
        <w:t>Partner</w:t>
      </w:r>
      <w:r>
        <w:rPr>
          <w:rFonts w:cstheme="minorHAnsi"/>
          <w:spacing w:val="-2"/>
        </w:rPr>
        <w:t xml:space="preserve"> </w:t>
      </w:r>
      <w:r>
        <w:rPr>
          <w:rFonts w:cstheme="minorHAnsi"/>
        </w:rPr>
        <w:t>Agreements.</w:t>
      </w:r>
    </w:p>
    <w:p w14:paraId="4C1202E2" w14:textId="77777777" w:rsidR="00B05DF2" w:rsidRDefault="00B05DF2" w:rsidP="00B05DF2">
      <w:pPr>
        <w:pStyle w:val="BodyText"/>
        <w:spacing w:before="11"/>
        <w:jc w:val="both"/>
        <w:rPr>
          <w:rFonts w:asciiTheme="minorHAnsi" w:hAnsiTheme="minorHAnsi" w:cstheme="minorHAnsi"/>
        </w:rPr>
      </w:pPr>
    </w:p>
    <w:p w14:paraId="6A0585CB" w14:textId="77777777" w:rsidR="00B05DF2" w:rsidRDefault="00B05DF2" w:rsidP="00B05DF2">
      <w:pPr>
        <w:pStyle w:val="Heading1"/>
        <w:ind w:left="3610" w:right="3214" w:firstLine="710"/>
        <w:jc w:val="both"/>
        <w:rPr>
          <w:rFonts w:asciiTheme="minorHAnsi" w:hAnsiTheme="minorHAnsi" w:cstheme="minorHAnsi"/>
          <w:i w:val="0"/>
          <w:iCs/>
          <w:spacing w:val="1"/>
          <w:sz w:val="22"/>
        </w:rPr>
      </w:pPr>
      <w:r>
        <w:rPr>
          <w:rFonts w:asciiTheme="minorHAnsi" w:hAnsiTheme="minorHAnsi" w:cstheme="minorHAnsi"/>
          <w:i w:val="0"/>
          <w:iCs/>
          <w:sz w:val="22"/>
        </w:rPr>
        <w:t>ARTICLE VIII</w:t>
      </w:r>
      <w:r>
        <w:rPr>
          <w:rFonts w:asciiTheme="minorHAnsi" w:hAnsiTheme="minorHAnsi" w:cstheme="minorHAnsi"/>
          <w:i w:val="0"/>
          <w:iCs/>
          <w:spacing w:val="1"/>
          <w:sz w:val="22"/>
        </w:rPr>
        <w:t xml:space="preserve"> </w:t>
      </w:r>
    </w:p>
    <w:p w14:paraId="70EAB9F3" w14:textId="77777777" w:rsidR="00B05DF2" w:rsidRDefault="00B05DF2" w:rsidP="00B05DF2">
      <w:pPr>
        <w:pStyle w:val="Heading1"/>
        <w:tabs>
          <w:tab w:val="left" w:pos="6120"/>
        </w:tabs>
        <w:ind w:left="2890" w:right="2160" w:firstLine="710"/>
        <w:jc w:val="both"/>
        <w:rPr>
          <w:rFonts w:asciiTheme="minorHAnsi" w:hAnsiTheme="minorHAnsi" w:cstheme="minorHAnsi"/>
          <w:i w:val="0"/>
          <w:iCs/>
          <w:sz w:val="22"/>
        </w:rPr>
      </w:pPr>
      <w:r>
        <w:rPr>
          <w:rFonts w:asciiTheme="minorHAnsi" w:hAnsiTheme="minorHAnsi" w:cstheme="minorHAnsi"/>
          <w:i w:val="0"/>
          <w:iCs/>
          <w:sz w:val="22"/>
        </w:rPr>
        <w:t>REPORTING</w:t>
      </w:r>
      <w:r>
        <w:rPr>
          <w:rFonts w:asciiTheme="minorHAnsi" w:hAnsiTheme="minorHAnsi" w:cstheme="minorHAnsi"/>
          <w:i w:val="0"/>
          <w:iCs/>
          <w:spacing w:val="-8"/>
          <w:sz w:val="22"/>
        </w:rPr>
        <w:t xml:space="preserve"> </w:t>
      </w:r>
      <w:r>
        <w:rPr>
          <w:rFonts w:asciiTheme="minorHAnsi" w:hAnsiTheme="minorHAnsi" w:cstheme="minorHAnsi"/>
          <w:i w:val="0"/>
          <w:iCs/>
          <w:sz w:val="22"/>
        </w:rPr>
        <w:t>REQUIREMENTS</w:t>
      </w:r>
    </w:p>
    <w:p w14:paraId="77EC8D1F" w14:textId="77777777" w:rsidR="00B05DF2" w:rsidRDefault="00B05DF2" w:rsidP="00B05DF2">
      <w:pPr>
        <w:pStyle w:val="BodyText"/>
        <w:jc w:val="both"/>
        <w:rPr>
          <w:rFonts w:asciiTheme="minorHAnsi" w:hAnsiTheme="minorHAnsi" w:cstheme="minorHAnsi"/>
          <w:b/>
        </w:rPr>
      </w:pPr>
    </w:p>
    <w:p w14:paraId="48EEC331" w14:textId="77777777" w:rsidR="00B05DF2" w:rsidRDefault="00B05DF2" w:rsidP="00B05DF2">
      <w:pPr>
        <w:pStyle w:val="BodyText"/>
        <w:ind w:left="1091"/>
        <w:jc w:val="both"/>
        <w:rPr>
          <w:rFonts w:asciiTheme="minorHAnsi" w:hAnsiTheme="minorHAnsi" w:cstheme="minorHAnsi"/>
        </w:rPr>
      </w:pPr>
      <w:r>
        <w:rPr>
          <w:rFonts w:asciiTheme="minorHAnsi" w:hAnsiTheme="minorHAnsi" w:cstheme="minorHAnsi"/>
          <w:u w:val="single"/>
        </w:rPr>
        <w:t>Financial</w:t>
      </w:r>
      <w:r>
        <w:rPr>
          <w:rFonts w:asciiTheme="minorHAnsi" w:hAnsiTheme="minorHAnsi" w:cstheme="minorHAnsi"/>
          <w:spacing w:val="-3"/>
          <w:u w:val="single"/>
        </w:rPr>
        <w:t xml:space="preserve"> </w:t>
      </w:r>
      <w:r>
        <w:rPr>
          <w:rFonts w:asciiTheme="minorHAnsi" w:hAnsiTheme="minorHAnsi" w:cstheme="minorHAnsi"/>
          <w:u w:val="single"/>
        </w:rPr>
        <w:t>reporting</w:t>
      </w:r>
    </w:p>
    <w:p w14:paraId="0AC2FC0E" w14:textId="77777777" w:rsidR="00B05DF2" w:rsidRDefault="00B05DF2" w:rsidP="00B05DF2">
      <w:pPr>
        <w:pStyle w:val="BodyText"/>
        <w:spacing w:before="2"/>
        <w:jc w:val="both"/>
        <w:rPr>
          <w:rFonts w:asciiTheme="minorHAnsi" w:hAnsiTheme="minorHAnsi" w:cstheme="minorHAnsi"/>
        </w:rPr>
      </w:pPr>
    </w:p>
    <w:p w14:paraId="754C62F9" w14:textId="77777777" w:rsidR="00B05DF2" w:rsidRDefault="00B05DF2">
      <w:pPr>
        <w:pStyle w:val="ListParagraph"/>
        <w:widowControl w:val="0"/>
        <w:numPr>
          <w:ilvl w:val="0"/>
          <w:numId w:val="48"/>
        </w:numPr>
        <w:tabs>
          <w:tab w:val="left" w:pos="1632"/>
        </w:tabs>
        <w:autoSpaceDE w:val="0"/>
        <w:autoSpaceDN w:val="0"/>
        <w:spacing w:before="90" w:after="0" w:line="240" w:lineRule="auto"/>
        <w:ind w:right="464"/>
        <w:contextualSpacing w:val="0"/>
        <w:jc w:val="both"/>
        <w:rPr>
          <w:rFonts w:cstheme="minorHAnsi"/>
        </w:rPr>
      </w:pPr>
      <w:r>
        <w:rPr>
          <w:rFonts w:cstheme="minorHAnsi"/>
        </w:rPr>
        <w:t>The Partner shall submit to UN Women the reports detailed below signed by the Partner</w:t>
      </w:r>
      <w:r>
        <w:rPr>
          <w:rFonts w:cstheme="minorHAnsi"/>
          <w:spacing w:val="-58"/>
        </w:rPr>
        <w:t xml:space="preserve"> </w:t>
      </w:r>
      <w:r>
        <w:rPr>
          <w:rFonts w:cstheme="minorHAnsi"/>
        </w:rPr>
        <w:t>Authorized Official. Such reports shall be in English. When UN Women has reviewed</w:t>
      </w:r>
      <w:r>
        <w:rPr>
          <w:rFonts w:cstheme="minorHAnsi"/>
          <w:spacing w:val="1"/>
        </w:rPr>
        <w:t xml:space="preserve"> </w:t>
      </w:r>
      <w:r>
        <w:rPr>
          <w:rFonts w:cstheme="minorHAnsi"/>
        </w:rPr>
        <w:t>the</w:t>
      </w:r>
      <w:r>
        <w:rPr>
          <w:rFonts w:cstheme="minorHAnsi"/>
          <w:spacing w:val="-12"/>
        </w:rPr>
        <w:t xml:space="preserve"> </w:t>
      </w:r>
      <w:r>
        <w:rPr>
          <w:rFonts w:cstheme="minorHAnsi"/>
        </w:rPr>
        <w:t>reports,</w:t>
      </w:r>
      <w:r>
        <w:rPr>
          <w:rFonts w:cstheme="minorHAnsi"/>
          <w:spacing w:val="-11"/>
        </w:rPr>
        <w:t xml:space="preserve"> </w:t>
      </w:r>
      <w:r>
        <w:rPr>
          <w:rFonts w:cstheme="minorHAnsi"/>
        </w:rPr>
        <w:t>UN</w:t>
      </w:r>
      <w:r>
        <w:rPr>
          <w:rFonts w:cstheme="minorHAnsi"/>
          <w:spacing w:val="-12"/>
        </w:rPr>
        <w:t xml:space="preserve"> </w:t>
      </w:r>
      <w:r>
        <w:rPr>
          <w:rFonts w:cstheme="minorHAnsi"/>
        </w:rPr>
        <w:t>Women</w:t>
      </w:r>
      <w:r>
        <w:rPr>
          <w:rFonts w:cstheme="minorHAnsi"/>
          <w:spacing w:val="-9"/>
        </w:rPr>
        <w:t xml:space="preserve"> </w:t>
      </w:r>
      <w:r>
        <w:rPr>
          <w:rFonts w:cstheme="minorHAnsi"/>
        </w:rPr>
        <w:t>will</w:t>
      </w:r>
      <w:r>
        <w:rPr>
          <w:rFonts w:cstheme="minorHAnsi"/>
          <w:spacing w:val="-11"/>
        </w:rPr>
        <w:t xml:space="preserve"> </w:t>
      </w:r>
      <w:r>
        <w:rPr>
          <w:rFonts w:cstheme="minorHAnsi"/>
        </w:rPr>
        <w:t>determine</w:t>
      </w:r>
      <w:r>
        <w:rPr>
          <w:rFonts w:cstheme="minorHAnsi"/>
          <w:spacing w:val="-12"/>
        </w:rPr>
        <w:t xml:space="preserve"> </w:t>
      </w:r>
      <w:r>
        <w:rPr>
          <w:rFonts w:cstheme="minorHAnsi"/>
        </w:rPr>
        <w:t>to</w:t>
      </w:r>
      <w:r>
        <w:rPr>
          <w:rFonts w:cstheme="minorHAnsi"/>
          <w:spacing w:val="-11"/>
        </w:rPr>
        <w:t xml:space="preserve"> </w:t>
      </w:r>
      <w:r>
        <w:rPr>
          <w:rFonts w:cstheme="minorHAnsi"/>
        </w:rPr>
        <w:t>what</w:t>
      </w:r>
      <w:r>
        <w:rPr>
          <w:rFonts w:cstheme="minorHAnsi"/>
          <w:spacing w:val="-11"/>
        </w:rPr>
        <w:t xml:space="preserve"> </w:t>
      </w:r>
      <w:r>
        <w:rPr>
          <w:rFonts w:cstheme="minorHAnsi"/>
        </w:rPr>
        <w:t>extent</w:t>
      </w:r>
      <w:r>
        <w:rPr>
          <w:rFonts w:cstheme="minorHAnsi"/>
          <w:spacing w:val="-11"/>
        </w:rPr>
        <w:t xml:space="preserve"> </w:t>
      </w:r>
      <w:r>
        <w:rPr>
          <w:rFonts w:cstheme="minorHAnsi"/>
        </w:rPr>
        <w:t>it</w:t>
      </w:r>
      <w:r>
        <w:rPr>
          <w:rFonts w:cstheme="minorHAnsi"/>
          <w:spacing w:val="-11"/>
        </w:rPr>
        <w:t xml:space="preserve"> </w:t>
      </w:r>
      <w:r>
        <w:rPr>
          <w:rFonts w:cstheme="minorHAnsi"/>
        </w:rPr>
        <w:t>will</w:t>
      </w:r>
      <w:r>
        <w:rPr>
          <w:rFonts w:cstheme="minorHAnsi"/>
          <w:spacing w:val="-11"/>
        </w:rPr>
        <w:t xml:space="preserve"> </w:t>
      </w:r>
      <w:r>
        <w:rPr>
          <w:rFonts w:cstheme="minorHAnsi"/>
        </w:rPr>
        <w:t>approve</w:t>
      </w:r>
      <w:r>
        <w:rPr>
          <w:rFonts w:cstheme="minorHAnsi"/>
          <w:spacing w:val="-12"/>
        </w:rPr>
        <w:t xml:space="preserve"> </w:t>
      </w:r>
      <w:r>
        <w:rPr>
          <w:rFonts w:cstheme="minorHAnsi"/>
        </w:rPr>
        <w:t>the</w:t>
      </w:r>
      <w:r>
        <w:rPr>
          <w:rFonts w:cstheme="minorHAnsi"/>
          <w:spacing w:val="-12"/>
        </w:rPr>
        <w:t xml:space="preserve"> </w:t>
      </w:r>
      <w:r>
        <w:rPr>
          <w:rFonts w:cstheme="minorHAnsi"/>
        </w:rPr>
        <w:t>expenditure</w:t>
      </w:r>
      <w:r>
        <w:rPr>
          <w:rFonts w:cstheme="minorHAnsi"/>
          <w:spacing w:val="-12"/>
        </w:rPr>
        <w:t xml:space="preserve"> </w:t>
      </w:r>
      <w:r>
        <w:rPr>
          <w:rFonts w:cstheme="minorHAnsi"/>
        </w:rPr>
        <w:t>and</w:t>
      </w:r>
      <w:r>
        <w:rPr>
          <w:rFonts w:cstheme="minorHAnsi"/>
          <w:spacing w:val="-57"/>
        </w:rPr>
        <w:t xml:space="preserve"> </w:t>
      </w:r>
      <w:r>
        <w:rPr>
          <w:rFonts w:cstheme="minorHAnsi"/>
        </w:rPr>
        <w:t>further process fund transfers. UN Women’s approval of the expenditure at this stage of</w:t>
      </w:r>
      <w:r>
        <w:rPr>
          <w:rFonts w:cstheme="minorHAnsi"/>
          <w:spacing w:val="-57"/>
        </w:rPr>
        <w:t xml:space="preserve"> </w:t>
      </w:r>
      <w:r>
        <w:rPr>
          <w:rFonts w:cstheme="minorHAnsi"/>
        </w:rPr>
        <w:t>the</w:t>
      </w:r>
      <w:r>
        <w:rPr>
          <w:rFonts w:cstheme="minorHAnsi"/>
          <w:spacing w:val="-5"/>
        </w:rPr>
        <w:t xml:space="preserve"> </w:t>
      </w:r>
      <w:r>
        <w:rPr>
          <w:rFonts w:cstheme="minorHAnsi"/>
        </w:rPr>
        <w:t>process</w:t>
      </w:r>
      <w:r>
        <w:rPr>
          <w:rFonts w:cstheme="minorHAnsi"/>
          <w:spacing w:val="-3"/>
        </w:rPr>
        <w:t xml:space="preserve"> </w:t>
      </w:r>
      <w:r>
        <w:rPr>
          <w:rFonts w:cstheme="minorHAnsi"/>
        </w:rPr>
        <w:t>does</w:t>
      </w:r>
      <w:r>
        <w:rPr>
          <w:rFonts w:cstheme="minorHAnsi"/>
          <w:spacing w:val="-3"/>
        </w:rPr>
        <w:t xml:space="preserve"> </w:t>
      </w:r>
      <w:r>
        <w:rPr>
          <w:rFonts w:cstheme="minorHAnsi"/>
        </w:rPr>
        <w:t>not</w:t>
      </w:r>
      <w:r>
        <w:rPr>
          <w:rFonts w:cstheme="minorHAnsi"/>
          <w:spacing w:val="-1"/>
        </w:rPr>
        <w:t xml:space="preserve"> </w:t>
      </w:r>
      <w:r>
        <w:rPr>
          <w:rFonts w:cstheme="minorHAnsi"/>
        </w:rPr>
        <w:t>preclude</w:t>
      </w:r>
      <w:r>
        <w:rPr>
          <w:rFonts w:cstheme="minorHAnsi"/>
          <w:spacing w:val="-4"/>
        </w:rPr>
        <w:t xml:space="preserve"> </w:t>
      </w:r>
      <w:r>
        <w:rPr>
          <w:rFonts w:cstheme="minorHAnsi"/>
        </w:rPr>
        <w:t>UN</w:t>
      </w:r>
      <w:r>
        <w:rPr>
          <w:rFonts w:cstheme="minorHAnsi"/>
          <w:spacing w:val="-1"/>
        </w:rPr>
        <w:t xml:space="preserve"> </w:t>
      </w:r>
      <w:r>
        <w:rPr>
          <w:rFonts w:cstheme="minorHAnsi"/>
        </w:rPr>
        <w:t>Women</w:t>
      </w:r>
      <w:r>
        <w:rPr>
          <w:rFonts w:cstheme="minorHAnsi"/>
          <w:spacing w:val="-1"/>
        </w:rPr>
        <w:t xml:space="preserve"> </w:t>
      </w:r>
      <w:r>
        <w:rPr>
          <w:rFonts w:cstheme="minorHAnsi"/>
        </w:rPr>
        <w:t>from</w:t>
      </w:r>
      <w:r>
        <w:rPr>
          <w:rFonts w:cstheme="minorHAnsi"/>
          <w:spacing w:val="-2"/>
        </w:rPr>
        <w:t xml:space="preserve"> </w:t>
      </w:r>
      <w:r>
        <w:rPr>
          <w:rFonts w:cstheme="minorHAnsi"/>
        </w:rPr>
        <w:t>claiming</w:t>
      </w:r>
      <w:r>
        <w:rPr>
          <w:rFonts w:cstheme="minorHAnsi"/>
          <w:spacing w:val="-3"/>
        </w:rPr>
        <w:t xml:space="preserve"> </w:t>
      </w:r>
      <w:r>
        <w:rPr>
          <w:rFonts w:cstheme="minorHAnsi"/>
        </w:rPr>
        <w:t>a</w:t>
      </w:r>
      <w:r>
        <w:rPr>
          <w:rFonts w:cstheme="minorHAnsi"/>
          <w:spacing w:val="-5"/>
        </w:rPr>
        <w:t xml:space="preserve"> </w:t>
      </w:r>
      <w:r>
        <w:rPr>
          <w:rFonts w:cstheme="minorHAnsi"/>
        </w:rPr>
        <w:t>refund</w:t>
      </w:r>
      <w:r>
        <w:rPr>
          <w:rFonts w:cstheme="minorHAnsi"/>
          <w:spacing w:val="-3"/>
        </w:rPr>
        <w:t xml:space="preserve"> </w:t>
      </w:r>
      <w:r>
        <w:rPr>
          <w:rFonts w:cstheme="minorHAnsi"/>
        </w:rPr>
        <w:t>of</w:t>
      </w:r>
      <w:r>
        <w:rPr>
          <w:rFonts w:cstheme="minorHAnsi"/>
          <w:spacing w:val="-1"/>
        </w:rPr>
        <w:t xml:space="preserve"> </w:t>
      </w:r>
      <w:r>
        <w:rPr>
          <w:rFonts w:cstheme="minorHAnsi"/>
        </w:rPr>
        <w:t>the</w:t>
      </w:r>
      <w:r>
        <w:rPr>
          <w:rFonts w:cstheme="minorHAnsi"/>
          <w:spacing w:val="-5"/>
        </w:rPr>
        <w:t xml:space="preserve"> </w:t>
      </w:r>
      <w:r>
        <w:rPr>
          <w:rFonts w:cstheme="minorHAnsi"/>
        </w:rPr>
        <w:t>same</w:t>
      </w:r>
      <w:r>
        <w:rPr>
          <w:rFonts w:cstheme="minorHAnsi"/>
          <w:spacing w:val="-4"/>
        </w:rPr>
        <w:t xml:space="preserve"> </w:t>
      </w:r>
      <w:r>
        <w:rPr>
          <w:rFonts w:cstheme="minorHAnsi"/>
        </w:rPr>
        <w:t>amount</w:t>
      </w:r>
      <w:r>
        <w:rPr>
          <w:rFonts w:cstheme="minorHAnsi"/>
          <w:spacing w:val="-2"/>
        </w:rPr>
        <w:t xml:space="preserve"> </w:t>
      </w:r>
      <w:r>
        <w:rPr>
          <w:rFonts w:cstheme="minorHAnsi"/>
        </w:rPr>
        <w:t>if</w:t>
      </w:r>
      <w:r>
        <w:rPr>
          <w:rFonts w:cstheme="minorHAnsi"/>
          <w:spacing w:val="-58"/>
        </w:rPr>
        <w:t xml:space="preserve"> </w:t>
      </w:r>
      <w:r>
        <w:rPr>
          <w:rFonts w:cstheme="minorHAnsi"/>
        </w:rPr>
        <w:t>it is later shown, including by an audit, site/field visit, spot check or investigation, that</w:t>
      </w:r>
      <w:r>
        <w:rPr>
          <w:rFonts w:cstheme="minorHAnsi"/>
          <w:spacing w:val="1"/>
        </w:rPr>
        <w:t xml:space="preserve"> </w:t>
      </w:r>
      <w:r>
        <w:rPr>
          <w:rFonts w:cstheme="minorHAnsi"/>
        </w:rPr>
        <w:t>the initially approved expenditure was not in accordance with this Agreement or relates</w:t>
      </w:r>
      <w:r>
        <w:rPr>
          <w:rFonts w:cstheme="minorHAnsi"/>
          <w:spacing w:val="1"/>
        </w:rPr>
        <w:t xml:space="preserve"> </w:t>
      </w:r>
      <w:r>
        <w:rPr>
          <w:rFonts w:cstheme="minorHAnsi"/>
        </w:rPr>
        <w:t>to</w:t>
      </w:r>
      <w:r>
        <w:rPr>
          <w:rFonts w:cstheme="minorHAnsi"/>
          <w:spacing w:val="-1"/>
        </w:rPr>
        <w:t xml:space="preserve"> </w:t>
      </w:r>
      <w:r>
        <w:rPr>
          <w:rFonts w:cstheme="minorHAnsi"/>
        </w:rPr>
        <w:t>misuse</w:t>
      </w:r>
      <w:r>
        <w:rPr>
          <w:rFonts w:cstheme="minorHAnsi"/>
          <w:spacing w:val="-1"/>
        </w:rPr>
        <w:t xml:space="preserve"> </w:t>
      </w:r>
      <w:r>
        <w:rPr>
          <w:rFonts w:cstheme="minorHAnsi"/>
        </w:rPr>
        <w:t>of</w:t>
      </w:r>
      <w:r>
        <w:rPr>
          <w:rFonts w:cstheme="minorHAnsi"/>
          <w:spacing w:val="-1"/>
        </w:rPr>
        <w:t xml:space="preserve"> </w:t>
      </w:r>
      <w:r>
        <w:rPr>
          <w:rFonts w:cstheme="minorHAnsi"/>
        </w:rPr>
        <w:t>funds including fraud or</w:t>
      </w:r>
      <w:r>
        <w:rPr>
          <w:rFonts w:cstheme="minorHAnsi"/>
          <w:spacing w:val="-1"/>
        </w:rPr>
        <w:t xml:space="preserve"> </w:t>
      </w:r>
      <w:r>
        <w:rPr>
          <w:rFonts w:cstheme="minorHAnsi"/>
        </w:rPr>
        <w:t>other</w:t>
      </w:r>
      <w:r>
        <w:rPr>
          <w:rFonts w:cstheme="minorHAnsi"/>
          <w:spacing w:val="-1"/>
        </w:rPr>
        <w:t xml:space="preserve"> </w:t>
      </w:r>
      <w:r>
        <w:rPr>
          <w:rFonts w:cstheme="minorHAnsi"/>
        </w:rPr>
        <w:t>wrongdoing.</w:t>
      </w:r>
    </w:p>
    <w:p w14:paraId="0E7DEC03" w14:textId="77777777" w:rsidR="00B05DF2" w:rsidRDefault="00B05DF2" w:rsidP="00B05DF2">
      <w:pPr>
        <w:pStyle w:val="BodyText"/>
        <w:spacing w:before="9"/>
        <w:jc w:val="both"/>
        <w:rPr>
          <w:rFonts w:asciiTheme="minorHAnsi" w:hAnsiTheme="minorHAnsi" w:cstheme="minorHAnsi"/>
        </w:rPr>
      </w:pPr>
    </w:p>
    <w:p w14:paraId="0FD3E4D1" w14:textId="77777777" w:rsidR="00B05DF2" w:rsidRDefault="00B05DF2">
      <w:pPr>
        <w:pStyle w:val="ListParagraph"/>
        <w:widowControl w:val="0"/>
        <w:numPr>
          <w:ilvl w:val="0"/>
          <w:numId w:val="48"/>
        </w:numPr>
        <w:tabs>
          <w:tab w:val="left" w:pos="1632"/>
        </w:tabs>
        <w:autoSpaceDE w:val="0"/>
        <w:autoSpaceDN w:val="0"/>
        <w:spacing w:before="1" w:after="0" w:line="240" w:lineRule="auto"/>
        <w:ind w:right="469"/>
        <w:contextualSpacing w:val="0"/>
        <w:jc w:val="both"/>
        <w:rPr>
          <w:rFonts w:cstheme="minorHAnsi"/>
        </w:rPr>
      </w:pPr>
      <w:r>
        <w:rPr>
          <w:rFonts w:cstheme="minorHAnsi"/>
        </w:rPr>
        <w:t>All financial reporting to UN Women shall be performed by the Partner in the currency</w:t>
      </w:r>
      <w:r>
        <w:rPr>
          <w:rFonts w:cstheme="minorHAnsi"/>
          <w:spacing w:val="1"/>
        </w:rPr>
        <w:t xml:space="preserve"> </w:t>
      </w:r>
      <w:r>
        <w:rPr>
          <w:rFonts w:cstheme="minorHAnsi"/>
        </w:rPr>
        <w:t>in</w:t>
      </w:r>
      <w:r>
        <w:rPr>
          <w:rFonts w:cstheme="minorHAnsi"/>
          <w:spacing w:val="-1"/>
        </w:rPr>
        <w:t xml:space="preserve"> </w:t>
      </w:r>
      <w:r>
        <w:rPr>
          <w:rFonts w:cstheme="minorHAnsi"/>
        </w:rPr>
        <w:t>which the</w:t>
      </w:r>
      <w:r>
        <w:rPr>
          <w:rFonts w:cstheme="minorHAnsi"/>
          <w:spacing w:val="-1"/>
        </w:rPr>
        <w:t xml:space="preserve"> </w:t>
      </w:r>
      <w:r>
        <w:rPr>
          <w:rFonts w:cstheme="minorHAnsi"/>
        </w:rPr>
        <w:t>fund transfer</w:t>
      </w:r>
      <w:r>
        <w:rPr>
          <w:rFonts w:cstheme="minorHAnsi"/>
          <w:spacing w:val="-1"/>
        </w:rPr>
        <w:t xml:space="preserve"> </w:t>
      </w:r>
      <w:r>
        <w:rPr>
          <w:rFonts w:cstheme="minorHAnsi"/>
        </w:rPr>
        <w:t>was made.</w:t>
      </w:r>
    </w:p>
    <w:p w14:paraId="4EFDE278" w14:textId="77777777" w:rsidR="00B05DF2" w:rsidRDefault="00B05DF2" w:rsidP="00B05DF2">
      <w:pPr>
        <w:pStyle w:val="BodyText"/>
        <w:spacing w:before="11"/>
        <w:jc w:val="both"/>
        <w:rPr>
          <w:rFonts w:asciiTheme="minorHAnsi" w:hAnsiTheme="minorHAnsi" w:cstheme="minorHAnsi"/>
        </w:rPr>
      </w:pPr>
    </w:p>
    <w:p w14:paraId="7CE5E670" w14:textId="77777777" w:rsidR="00B05DF2" w:rsidRDefault="00B05DF2">
      <w:pPr>
        <w:pStyle w:val="ListParagraph"/>
        <w:widowControl w:val="0"/>
        <w:numPr>
          <w:ilvl w:val="0"/>
          <w:numId w:val="48"/>
        </w:numPr>
        <w:tabs>
          <w:tab w:val="left" w:pos="1632"/>
        </w:tabs>
        <w:autoSpaceDE w:val="0"/>
        <w:autoSpaceDN w:val="0"/>
        <w:spacing w:after="0" w:line="240" w:lineRule="auto"/>
        <w:ind w:right="466"/>
        <w:contextualSpacing w:val="0"/>
        <w:jc w:val="both"/>
        <w:rPr>
          <w:rFonts w:cstheme="minorHAnsi"/>
        </w:rPr>
      </w:pPr>
      <w:r>
        <w:rPr>
          <w:rFonts w:cstheme="minorHAnsi"/>
        </w:rPr>
        <w:t>The Partner shall, using the FACE Form, submit financial reports no later than 20</w:t>
      </w:r>
      <w:r>
        <w:rPr>
          <w:rFonts w:cstheme="minorHAnsi"/>
          <w:spacing w:val="1"/>
        </w:rPr>
        <w:t xml:space="preserve"> </w:t>
      </w:r>
      <w:r>
        <w:rPr>
          <w:rFonts w:cstheme="minorHAnsi"/>
        </w:rPr>
        <w:t>calendar days after the end of every three-month period starting three months after UN</w:t>
      </w:r>
      <w:r>
        <w:rPr>
          <w:rFonts w:cstheme="minorHAnsi"/>
          <w:spacing w:val="1"/>
        </w:rPr>
        <w:t xml:space="preserve"> </w:t>
      </w:r>
      <w:r>
        <w:rPr>
          <w:rFonts w:cstheme="minorHAnsi"/>
        </w:rPr>
        <w:t>Women disbursed the first fund transfer, or every time the Partner is requesting fund</w:t>
      </w:r>
      <w:r>
        <w:rPr>
          <w:rFonts w:cstheme="minorHAnsi"/>
          <w:spacing w:val="1"/>
        </w:rPr>
        <w:t xml:space="preserve"> </w:t>
      </w:r>
      <w:r>
        <w:rPr>
          <w:rFonts w:cstheme="minorHAnsi"/>
        </w:rPr>
        <w:t>transfers,</w:t>
      </w:r>
      <w:r>
        <w:rPr>
          <w:rFonts w:cstheme="minorHAnsi"/>
          <w:spacing w:val="-1"/>
        </w:rPr>
        <w:t xml:space="preserve"> </w:t>
      </w:r>
      <w:r>
        <w:rPr>
          <w:rFonts w:cstheme="minorHAnsi"/>
        </w:rPr>
        <w:t>if</w:t>
      </w:r>
      <w:r>
        <w:rPr>
          <w:rFonts w:cstheme="minorHAnsi"/>
          <w:spacing w:val="-2"/>
        </w:rPr>
        <w:t xml:space="preserve"> </w:t>
      </w:r>
      <w:r>
        <w:rPr>
          <w:rFonts w:cstheme="minorHAnsi"/>
        </w:rPr>
        <w:t>the</w:t>
      </w:r>
      <w:r>
        <w:rPr>
          <w:rFonts w:cstheme="minorHAnsi"/>
          <w:spacing w:val="-1"/>
        </w:rPr>
        <w:t xml:space="preserve"> </w:t>
      </w:r>
      <w:r>
        <w:rPr>
          <w:rFonts w:cstheme="minorHAnsi"/>
        </w:rPr>
        <w:t>requests</w:t>
      </w:r>
      <w:r>
        <w:rPr>
          <w:rFonts w:cstheme="minorHAnsi"/>
          <w:spacing w:val="-1"/>
        </w:rPr>
        <w:t xml:space="preserve"> </w:t>
      </w:r>
      <w:r>
        <w:rPr>
          <w:rFonts w:cstheme="minorHAnsi"/>
        </w:rPr>
        <w:t>are</w:t>
      </w:r>
      <w:r>
        <w:rPr>
          <w:rFonts w:cstheme="minorHAnsi"/>
          <w:spacing w:val="-2"/>
        </w:rPr>
        <w:t xml:space="preserve"> </w:t>
      </w:r>
      <w:r>
        <w:rPr>
          <w:rFonts w:cstheme="minorHAnsi"/>
        </w:rPr>
        <w:t>made</w:t>
      </w:r>
      <w:r>
        <w:rPr>
          <w:rFonts w:cstheme="minorHAnsi"/>
          <w:spacing w:val="-1"/>
        </w:rPr>
        <w:t xml:space="preserve"> </w:t>
      </w:r>
      <w:r>
        <w:rPr>
          <w:rFonts w:cstheme="minorHAnsi"/>
        </w:rPr>
        <w:t>more</w:t>
      </w:r>
      <w:r>
        <w:rPr>
          <w:rFonts w:cstheme="minorHAnsi"/>
          <w:spacing w:val="-2"/>
        </w:rPr>
        <w:t xml:space="preserve"> </w:t>
      </w:r>
      <w:r>
        <w:rPr>
          <w:rFonts w:cstheme="minorHAnsi"/>
        </w:rPr>
        <w:t>frequently</w:t>
      </w:r>
      <w:r>
        <w:rPr>
          <w:rFonts w:cstheme="minorHAnsi"/>
          <w:spacing w:val="-1"/>
        </w:rPr>
        <w:t xml:space="preserve"> </w:t>
      </w:r>
      <w:r>
        <w:rPr>
          <w:rFonts w:cstheme="minorHAnsi"/>
        </w:rPr>
        <w:t>than every</w:t>
      </w:r>
      <w:r>
        <w:rPr>
          <w:rFonts w:cstheme="minorHAnsi"/>
          <w:spacing w:val="-1"/>
        </w:rPr>
        <w:t xml:space="preserve"> </w:t>
      </w:r>
      <w:r>
        <w:rPr>
          <w:rFonts w:cstheme="minorHAnsi"/>
        </w:rPr>
        <w:t>three-month</w:t>
      </w:r>
      <w:r>
        <w:rPr>
          <w:rFonts w:cstheme="minorHAnsi"/>
          <w:spacing w:val="1"/>
        </w:rPr>
        <w:t xml:space="preserve"> </w:t>
      </w:r>
      <w:r>
        <w:rPr>
          <w:rFonts w:cstheme="minorHAnsi"/>
        </w:rPr>
        <w:t>period.</w:t>
      </w:r>
    </w:p>
    <w:p w14:paraId="1AC65685" w14:textId="77777777" w:rsidR="00B05DF2" w:rsidRDefault="00B05DF2" w:rsidP="00B05DF2">
      <w:pPr>
        <w:pStyle w:val="BodyText"/>
        <w:jc w:val="both"/>
        <w:rPr>
          <w:rFonts w:asciiTheme="minorHAnsi" w:hAnsiTheme="minorHAnsi" w:cstheme="minorHAnsi"/>
        </w:rPr>
      </w:pPr>
    </w:p>
    <w:p w14:paraId="45F1DB4C" w14:textId="77777777" w:rsidR="00B05DF2" w:rsidRDefault="00B05DF2" w:rsidP="00B05DF2">
      <w:pPr>
        <w:pStyle w:val="BodyText"/>
        <w:ind w:left="1631"/>
        <w:jc w:val="both"/>
        <w:rPr>
          <w:rFonts w:asciiTheme="minorHAnsi" w:hAnsiTheme="minorHAnsi" w:cstheme="minorHAnsi"/>
        </w:rPr>
      </w:pPr>
      <w:r>
        <w:rPr>
          <w:rFonts w:asciiTheme="minorHAnsi" w:hAnsiTheme="minorHAnsi" w:cstheme="minorHAnsi"/>
        </w:rPr>
        <w:t>The</w:t>
      </w:r>
      <w:r>
        <w:rPr>
          <w:rFonts w:asciiTheme="minorHAnsi" w:hAnsiTheme="minorHAnsi" w:cstheme="minorHAnsi"/>
          <w:spacing w:val="-4"/>
        </w:rPr>
        <w:t xml:space="preserve"> </w:t>
      </w:r>
      <w:r>
        <w:rPr>
          <w:rFonts w:asciiTheme="minorHAnsi" w:hAnsiTheme="minorHAnsi" w:cstheme="minorHAnsi"/>
        </w:rPr>
        <w:t>FACE Form:</w:t>
      </w:r>
    </w:p>
    <w:p w14:paraId="6A76C82D" w14:textId="77777777" w:rsidR="00B05DF2" w:rsidRDefault="00B05DF2" w:rsidP="00B05DF2">
      <w:pPr>
        <w:pStyle w:val="BodyText"/>
        <w:jc w:val="both"/>
        <w:rPr>
          <w:rFonts w:asciiTheme="minorHAnsi" w:hAnsiTheme="minorHAnsi" w:cstheme="minorHAnsi"/>
        </w:rPr>
      </w:pPr>
    </w:p>
    <w:p w14:paraId="69EA50D2" w14:textId="77777777" w:rsidR="00B05DF2" w:rsidRDefault="00B05DF2">
      <w:pPr>
        <w:pStyle w:val="ListParagraph"/>
        <w:widowControl w:val="0"/>
        <w:numPr>
          <w:ilvl w:val="1"/>
          <w:numId w:val="49"/>
        </w:numPr>
        <w:tabs>
          <w:tab w:val="left" w:pos="2083"/>
        </w:tabs>
        <w:autoSpaceDE w:val="0"/>
        <w:autoSpaceDN w:val="0"/>
        <w:spacing w:after="0" w:line="240" w:lineRule="auto"/>
        <w:ind w:right="464"/>
        <w:contextualSpacing w:val="0"/>
        <w:jc w:val="both"/>
        <w:rPr>
          <w:rFonts w:cstheme="minorHAnsi"/>
        </w:rPr>
      </w:pPr>
      <w:r>
        <w:rPr>
          <w:rFonts w:cstheme="minorHAnsi"/>
        </w:rPr>
        <w:t>Shall</w:t>
      </w:r>
      <w:r>
        <w:rPr>
          <w:rFonts w:cstheme="minorHAnsi"/>
          <w:spacing w:val="1"/>
        </w:rPr>
        <w:t xml:space="preserve"> </w:t>
      </w:r>
      <w:r>
        <w:rPr>
          <w:rFonts w:cstheme="minorHAnsi"/>
        </w:rPr>
        <w:t>include</w:t>
      </w:r>
      <w:r>
        <w:rPr>
          <w:rFonts w:cstheme="minorHAnsi"/>
          <w:spacing w:val="1"/>
        </w:rPr>
        <w:t xml:space="preserve"> </w:t>
      </w:r>
      <w:r>
        <w:rPr>
          <w:rFonts w:cstheme="minorHAnsi"/>
        </w:rPr>
        <w:t>only</w:t>
      </w:r>
      <w:r>
        <w:rPr>
          <w:rFonts w:cstheme="minorHAnsi"/>
          <w:spacing w:val="1"/>
        </w:rPr>
        <w:t xml:space="preserve"> </w:t>
      </w:r>
      <w:r>
        <w:rPr>
          <w:rFonts w:cstheme="minorHAnsi"/>
        </w:rPr>
        <w:t>eligible</w:t>
      </w:r>
      <w:r>
        <w:rPr>
          <w:rFonts w:cstheme="minorHAnsi"/>
          <w:spacing w:val="1"/>
        </w:rPr>
        <w:t xml:space="preserve"> </w:t>
      </w:r>
      <w:r>
        <w:rPr>
          <w:rFonts w:cstheme="minorHAnsi"/>
        </w:rPr>
        <w:t>expenditures</w:t>
      </w:r>
      <w:r>
        <w:rPr>
          <w:rFonts w:cstheme="minorHAnsi"/>
          <w:spacing w:val="1"/>
        </w:rPr>
        <w:t xml:space="preserve"> </w:t>
      </w:r>
      <w:r>
        <w:rPr>
          <w:rFonts w:cstheme="minorHAnsi"/>
        </w:rPr>
        <w:t>in</w:t>
      </w:r>
      <w:r>
        <w:rPr>
          <w:rFonts w:cstheme="minorHAnsi"/>
          <w:spacing w:val="1"/>
        </w:rPr>
        <w:t xml:space="preserve"> </w:t>
      </w:r>
      <w:r>
        <w:rPr>
          <w:rFonts w:cstheme="minorHAnsi"/>
        </w:rPr>
        <w:t>the</w:t>
      </w:r>
      <w:r>
        <w:rPr>
          <w:rFonts w:cstheme="minorHAnsi"/>
          <w:spacing w:val="1"/>
        </w:rPr>
        <w:t xml:space="preserve"> </w:t>
      </w:r>
      <w:r>
        <w:rPr>
          <w:rFonts w:cstheme="minorHAnsi"/>
        </w:rPr>
        <w:t>form</w:t>
      </w:r>
      <w:r>
        <w:rPr>
          <w:rFonts w:cstheme="minorHAnsi"/>
          <w:spacing w:val="1"/>
        </w:rPr>
        <w:t xml:space="preserve"> </w:t>
      </w:r>
      <w:r>
        <w:rPr>
          <w:rFonts w:cstheme="minorHAnsi"/>
        </w:rPr>
        <w:t>of</w:t>
      </w:r>
      <w:r>
        <w:rPr>
          <w:rFonts w:cstheme="minorHAnsi"/>
          <w:spacing w:val="1"/>
        </w:rPr>
        <w:t xml:space="preserve"> </w:t>
      </w:r>
      <w:r>
        <w:rPr>
          <w:rFonts w:cstheme="minorHAnsi"/>
        </w:rPr>
        <w:t>Direct</w:t>
      </w:r>
      <w:r>
        <w:rPr>
          <w:rFonts w:cstheme="minorHAnsi"/>
          <w:spacing w:val="1"/>
        </w:rPr>
        <w:t xml:space="preserve"> </w:t>
      </w:r>
      <w:r>
        <w:rPr>
          <w:rFonts w:cstheme="minorHAnsi"/>
        </w:rPr>
        <w:t>Costs</w:t>
      </w:r>
      <w:r>
        <w:rPr>
          <w:rFonts w:cstheme="minorHAnsi"/>
          <w:spacing w:val="1"/>
        </w:rPr>
        <w:t xml:space="preserve"> </w:t>
      </w:r>
      <w:r>
        <w:rPr>
          <w:rFonts w:cstheme="minorHAnsi"/>
        </w:rPr>
        <w:t>that</w:t>
      </w:r>
      <w:r>
        <w:rPr>
          <w:rFonts w:cstheme="minorHAnsi"/>
          <w:spacing w:val="1"/>
        </w:rPr>
        <w:t xml:space="preserve"> </w:t>
      </w:r>
      <w:r>
        <w:rPr>
          <w:rFonts w:cstheme="minorHAnsi"/>
        </w:rPr>
        <w:t>are</w:t>
      </w:r>
      <w:r>
        <w:rPr>
          <w:rFonts w:cstheme="minorHAnsi"/>
          <w:spacing w:val="1"/>
        </w:rPr>
        <w:t xml:space="preserve"> </w:t>
      </w:r>
      <w:r>
        <w:rPr>
          <w:rFonts w:cstheme="minorHAnsi"/>
        </w:rPr>
        <w:t>identifiable and verifiable. Direct Costs are identifiable when the expenditures are</w:t>
      </w:r>
      <w:r>
        <w:rPr>
          <w:rFonts w:cstheme="minorHAnsi"/>
          <w:spacing w:val="1"/>
        </w:rPr>
        <w:t xml:space="preserve"> </w:t>
      </w:r>
      <w:r>
        <w:rPr>
          <w:rFonts w:cstheme="minorHAnsi"/>
        </w:rPr>
        <w:t>recorded</w:t>
      </w:r>
      <w:r>
        <w:rPr>
          <w:rFonts w:cstheme="minorHAnsi"/>
          <w:spacing w:val="-12"/>
        </w:rPr>
        <w:t xml:space="preserve"> </w:t>
      </w:r>
      <w:r>
        <w:rPr>
          <w:rFonts w:cstheme="minorHAnsi"/>
        </w:rPr>
        <w:t>in</w:t>
      </w:r>
      <w:r>
        <w:rPr>
          <w:rFonts w:cstheme="minorHAnsi"/>
          <w:spacing w:val="-11"/>
        </w:rPr>
        <w:t xml:space="preserve"> </w:t>
      </w:r>
      <w:r>
        <w:rPr>
          <w:rFonts w:cstheme="minorHAnsi"/>
        </w:rPr>
        <w:t>the</w:t>
      </w:r>
      <w:r>
        <w:rPr>
          <w:rFonts w:cstheme="minorHAnsi"/>
          <w:spacing w:val="-12"/>
        </w:rPr>
        <w:t xml:space="preserve"> </w:t>
      </w:r>
      <w:r>
        <w:rPr>
          <w:rFonts w:cstheme="minorHAnsi"/>
        </w:rPr>
        <w:t>Partner’s</w:t>
      </w:r>
      <w:r>
        <w:rPr>
          <w:rFonts w:cstheme="minorHAnsi"/>
          <w:spacing w:val="-8"/>
        </w:rPr>
        <w:t xml:space="preserve"> </w:t>
      </w:r>
      <w:r>
        <w:rPr>
          <w:rFonts w:cstheme="minorHAnsi"/>
        </w:rPr>
        <w:t>accounting</w:t>
      </w:r>
      <w:r>
        <w:rPr>
          <w:rFonts w:cstheme="minorHAnsi"/>
          <w:spacing w:val="-12"/>
        </w:rPr>
        <w:t xml:space="preserve"> </w:t>
      </w:r>
      <w:r>
        <w:rPr>
          <w:rFonts w:cstheme="minorHAnsi"/>
        </w:rPr>
        <w:t>system</w:t>
      </w:r>
      <w:r>
        <w:rPr>
          <w:rFonts w:cstheme="minorHAnsi"/>
          <w:spacing w:val="-11"/>
        </w:rPr>
        <w:t xml:space="preserve"> </w:t>
      </w:r>
      <w:r>
        <w:rPr>
          <w:rFonts w:cstheme="minorHAnsi"/>
        </w:rPr>
        <w:t>and</w:t>
      </w:r>
      <w:r>
        <w:rPr>
          <w:rFonts w:cstheme="minorHAnsi"/>
          <w:spacing w:val="-11"/>
        </w:rPr>
        <w:t xml:space="preserve"> </w:t>
      </w:r>
      <w:r>
        <w:rPr>
          <w:rFonts w:cstheme="minorHAnsi"/>
        </w:rPr>
        <w:t>the</w:t>
      </w:r>
      <w:r>
        <w:rPr>
          <w:rFonts w:cstheme="minorHAnsi"/>
          <w:spacing w:val="-12"/>
        </w:rPr>
        <w:t xml:space="preserve"> </w:t>
      </w:r>
      <w:r>
        <w:rPr>
          <w:rFonts w:cstheme="minorHAnsi"/>
        </w:rPr>
        <w:t>accounting</w:t>
      </w:r>
      <w:r>
        <w:rPr>
          <w:rFonts w:cstheme="minorHAnsi"/>
          <w:spacing w:val="-11"/>
        </w:rPr>
        <w:t xml:space="preserve"> </w:t>
      </w:r>
      <w:r>
        <w:rPr>
          <w:rFonts w:cstheme="minorHAnsi"/>
        </w:rPr>
        <w:t>system</w:t>
      </w:r>
      <w:r>
        <w:rPr>
          <w:rFonts w:cstheme="minorHAnsi"/>
          <w:spacing w:val="-12"/>
        </w:rPr>
        <w:t xml:space="preserve"> </w:t>
      </w:r>
      <w:r>
        <w:rPr>
          <w:rFonts w:cstheme="minorHAnsi"/>
        </w:rPr>
        <w:t>shows</w:t>
      </w:r>
      <w:r>
        <w:rPr>
          <w:rFonts w:cstheme="minorHAnsi"/>
          <w:spacing w:val="-11"/>
        </w:rPr>
        <w:t xml:space="preserve"> </w:t>
      </w:r>
      <w:r>
        <w:rPr>
          <w:rFonts w:cstheme="minorHAnsi"/>
        </w:rPr>
        <w:t>which</w:t>
      </w:r>
      <w:r>
        <w:rPr>
          <w:rFonts w:cstheme="minorHAnsi"/>
          <w:spacing w:val="-57"/>
        </w:rPr>
        <w:t xml:space="preserve"> </w:t>
      </w:r>
      <w:r>
        <w:rPr>
          <w:rFonts w:cstheme="minorHAnsi"/>
        </w:rPr>
        <w:t>transactions represent the Direct Costs reported for each line on the FACE Form.</w:t>
      </w:r>
      <w:r>
        <w:rPr>
          <w:rFonts w:cstheme="minorHAnsi"/>
          <w:spacing w:val="1"/>
        </w:rPr>
        <w:t xml:space="preserve"> </w:t>
      </w:r>
      <w:r>
        <w:rPr>
          <w:rFonts w:cstheme="minorHAnsi"/>
        </w:rPr>
        <w:t>The</w:t>
      </w:r>
      <w:r>
        <w:rPr>
          <w:rFonts w:cstheme="minorHAnsi"/>
          <w:spacing w:val="-8"/>
        </w:rPr>
        <w:t xml:space="preserve"> </w:t>
      </w:r>
      <w:r>
        <w:rPr>
          <w:rFonts w:cstheme="minorHAnsi"/>
        </w:rPr>
        <w:t>Direct</w:t>
      </w:r>
      <w:r>
        <w:rPr>
          <w:rFonts w:cstheme="minorHAnsi"/>
          <w:spacing w:val="-6"/>
        </w:rPr>
        <w:t xml:space="preserve"> </w:t>
      </w:r>
      <w:r>
        <w:rPr>
          <w:rFonts w:cstheme="minorHAnsi"/>
        </w:rPr>
        <w:t>Cost</w:t>
      </w:r>
      <w:r>
        <w:rPr>
          <w:rFonts w:cstheme="minorHAnsi"/>
          <w:spacing w:val="-6"/>
        </w:rPr>
        <w:t xml:space="preserve"> </w:t>
      </w:r>
      <w:r>
        <w:rPr>
          <w:rFonts w:cstheme="minorHAnsi"/>
        </w:rPr>
        <w:t>is</w:t>
      </w:r>
      <w:r>
        <w:rPr>
          <w:rFonts w:cstheme="minorHAnsi"/>
          <w:spacing w:val="-6"/>
        </w:rPr>
        <w:t xml:space="preserve"> </w:t>
      </w:r>
      <w:r>
        <w:rPr>
          <w:rFonts w:cstheme="minorHAnsi"/>
        </w:rPr>
        <w:t>verifiable</w:t>
      </w:r>
      <w:r>
        <w:rPr>
          <w:rFonts w:cstheme="minorHAnsi"/>
          <w:spacing w:val="-7"/>
        </w:rPr>
        <w:t xml:space="preserve"> </w:t>
      </w:r>
      <w:r>
        <w:rPr>
          <w:rFonts w:cstheme="minorHAnsi"/>
        </w:rPr>
        <w:t>when</w:t>
      </w:r>
      <w:r>
        <w:rPr>
          <w:rFonts w:cstheme="minorHAnsi"/>
          <w:spacing w:val="-6"/>
        </w:rPr>
        <w:t xml:space="preserve"> </w:t>
      </w:r>
      <w:r>
        <w:rPr>
          <w:rFonts w:cstheme="minorHAnsi"/>
        </w:rPr>
        <w:t>the</w:t>
      </w:r>
      <w:r>
        <w:rPr>
          <w:rFonts w:cstheme="minorHAnsi"/>
          <w:spacing w:val="-5"/>
        </w:rPr>
        <w:t xml:space="preserve"> </w:t>
      </w:r>
      <w:r>
        <w:rPr>
          <w:rFonts w:cstheme="minorHAnsi"/>
        </w:rPr>
        <w:t>expenditures</w:t>
      </w:r>
      <w:r>
        <w:rPr>
          <w:rFonts w:cstheme="minorHAnsi"/>
          <w:spacing w:val="-6"/>
        </w:rPr>
        <w:t xml:space="preserve"> </w:t>
      </w:r>
      <w:r>
        <w:rPr>
          <w:rFonts w:cstheme="minorHAnsi"/>
        </w:rPr>
        <w:t>can</w:t>
      </w:r>
      <w:r>
        <w:rPr>
          <w:rFonts w:cstheme="minorHAnsi"/>
          <w:spacing w:val="-7"/>
        </w:rPr>
        <w:t xml:space="preserve"> </w:t>
      </w:r>
      <w:r>
        <w:rPr>
          <w:rFonts w:cstheme="minorHAnsi"/>
        </w:rPr>
        <w:t>be</w:t>
      </w:r>
      <w:r>
        <w:rPr>
          <w:rFonts w:cstheme="minorHAnsi"/>
          <w:spacing w:val="-5"/>
        </w:rPr>
        <w:t xml:space="preserve"> </w:t>
      </w:r>
      <w:r>
        <w:rPr>
          <w:rFonts w:cstheme="minorHAnsi"/>
        </w:rPr>
        <w:t>confirmed</w:t>
      </w:r>
      <w:r>
        <w:rPr>
          <w:rFonts w:cstheme="minorHAnsi"/>
          <w:spacing w:val="-4"/>
        </w:rPr>
        <w:t xml:space="preserve"> </w:t>
      </w:r>
      <w:r>
        <w:rPr>
          <w:rFonts w:cstheme="minorHAnsi"/>
        </w:rPr>
        <w:t>by</w:t>
      </w:r>
      <w:r>
        <w:rPr>
          <w:rFonts w:cstheme="minorHAnsi"/>
          <w:spacing w:val="-6"/>
        </w:rPr>
        <w:t xml:space="preserve"> </w:t>
      </w:r>
      <w:r>
        <w:rPr>
          <w:rFonts w:cstheme="minorHAnsi"/>
        </w:rPr>
        <w:t>supporting</w:t>
      </w:r>
      <w:r>
        <w:rPr>
          <w:rFonts w:cstheme="minorHAnsi"/>
          <w:spacing w:val="-58"/>
        </w:rPr>
        <w:t xml:space="preserve"> </w:t>
      </w:r>
      <w:r>
        <w:rPr>
          <w:rFonts w:cstheme="minorHAnsi"/>
        </w:rPr>
        <w:t>documentation</w:t>
      </w:r>
      <w:r>
        <w:rPr>
          <w:rFonts w:cstheme="minorHAnsi"/>
          <w:spacing w:val="-1"/>
        </w:rPr>
        <w:t xml:space="preserve"> </w:t>
      </w:r>
      <w:r>
        <w:rPr>
          <w:rFonts w:cstheme="minorHAnsi"/>
        </w:rPr>
        <w:t>as set forth in Article</w:t>
      </w:r>
      <w:r>
        <w:rPr>
          <w:rFonts w:cstheme="minorHAnsi"/>
          <w:spacing w:val="-1"/>
        </w:rPr>
        <w:t xml:space="preserve"> </w:t>
      </w:r>
      <w:r>
        <w:rPr>
          <w:rFonts w:cstheme="minorHAnsi"/>
        </w:rPr>
        <w:t>VII;</w:t>
      </w:r>
    </w:p>
    <w:p w14:paraId="5D2B6666" w14:textId="77777777" w:rsidR="00B05DF2" w:rsidRDefault="00B05DF2" w:rsidP="00B05DF2">
      <w:pPr>
        <w:pStyle w:val="BodyText"/>
        <w:jc w:val="both"/>
        <w:rPr>
          <w:rFonts w:asciiTheme="minorHAnsi" w:hAnsiTheme="minorHAnsi" w:cstheme="minorHAnsi"/>
        </w:rPr>
      </w:pPr>
    </w:p>
    <w:p w14:paraId="65043649" w14:textId="77777777" w:rsidR="00B05DF2" w:rsidRDefault="00B05DF2">
      <w:pPr>
        <w:pStyle w:val="ListParagraph"/>
        <w:widowControl w:val="0"/>
        <w:numPr>
          <w:ilvl w:val="1"/>
          <w:numId w:val="49"/>
        </w:numPr>
        <w:tabs>
          <w:tab w:val="left" w:pos="2083"/>
        </w:tabs>
        <w:autoSpaceDE w:val="0"/>
        <w:autoSpaceDN w:val="0"/>
        <w:spacing w:after="0" w:line="240" w:lineRule="auto"/>
        <w:ind w:right="464"/>
        <w:contextualSpacing w:val="0"/>
        <w:jc w:val="both"/>
        <w:rPr>
          <w:rFonts w:cstheme="minorHAnsi"/>
        </w:rPr>
      </w:pPr>
      <w:r>
        <w:rPr>
          <w:rFonts w:cstheme="minorHAnsi"/>
        </w:rPr>
        <w:t>Shall include only expenditures that have been paid by the Partner. The financial</w:t>
      </w:r>
      <w:r>
        <w:rPr>
          <w:rFonts w:cstheme="minorHAnsi"/>
          <w:spacing w:val="1"/>
        </w:rPr>
        <w:t xml:space="preserve"> </w:t>
      </w:r>
      <w:r>
        <w:rPr>
          <w:rFonts w:cstheme="minorHAnsi"/>
        </w:rPr>
        <w:t>report has been designed to reflect transactions on a cash basis. For this reason,</w:t>
      </w:r>
      <w:r>
        <w:rPr>
          <w:rFonts w:cstheme="minorHAnsi"/>
          <w:spacing w:val="1"/>
        </w:rPr>
        <w:t xml:space="preserve"> </w:t>
      </w:r>
      <w:r>
        <w:rPr>
          <w:rFonts w:cstheme="minorHAnsi"/>
        </w:rPr>
        <w:t>unliquidated</w:t>
      </w:r>
      <w:r>
        <w:rPr>
          <w:rFonts w:cstheme="minorHAnsi"/>
          <w:spacing w:val="-11"/>
        </w:rPr>
        <w:t xml:space="preserve"> </w:t>
      </w:r>
      <w:r>
        <w:rPr>
          <w:rFonts w:cstheme="minorHAnsi"/>
        </w:rPr>
        <w:t>obligations</w:t>
      </w:r>
      <w:r>
        <w:rPr>
          <w:rFonts w:cstheme="minorHAnsi"/>
          <w:spacing w:val="-11"/>
        </w:rPr>
        <w:t xml:space="preserve"> </w:t>
      </w:r>
      <w:r>
        <w:rPr>
          <w:rFonts w:cstheme="minorHAnsi"/>
        </w:rPr>
        <w:t>or</w:t>
      </w:r>
      <w:r>
        <w:rPr>
          <w:rFonts w:cstheme="minorHAnsi"/>
          <w:spacing w:val="-12"/>
        </w:rPr>
        <w:t xml:space="preserve"> </w:t>
      </w:r>
      <w:r>
        <w:rPr>
          <w:rFonts w:cstheme="minorHAnsi"/>
        </w:rPr>
        <w:t>commitments</w:t>
      </w:r>
      <w:r>
        <w:rPr>
          <w:rFonts w:cstheme="minorHAnsi"/>
          <w:spacing w:val="-11"/>
        </w:rPr>
        <w:t xml:space="preserve"> </w:t>
      </w:r>
      <w:r>
        <w:rPr>
          <w:rFonts w:cstheme="minorHAnsi"/>
        </w:rPr>
        <w:t>should</w:t>
      </w:r>
      <w:r>
        <w:rPr>
          <w:rFonts w:cstheme="minorHAnsi"/>
          <w:spacing w:val="-10"/>
        </w:rPr>
        <w:t xml:space="preserve"> </w:t>
      </w:r>
      <w:r>
        <w:rPr>
          <w:rFonts w:cstheme="minorHAnsi"/>
        </w:rPr>
        <w:t>not</w:t>
      </w:r>
      <w:r>
        <w:rPr>
          <w:rFonts w:cstheme="minorHAnsi"/>
          <w:spacing w:val="-11"/>
        </w:rPr>
        <w:t xml:space="preserve"> </w:t>
      </w:r>
      <w:r>
        <w:rPr>
          <w:rFonts w:cstheme="minorHAnsi"/>
        </w:rPr>
        <w:t>be</w:t>
      </w:r>
      <w:r>
        <w:rPr>
          <w:rFonts w:cstheme="minorHAnsi"/>
          <w:spacing w:val="-12"/>
        </w:rPr>
        <w:t xml:space="preserve"> </w:t>
      </w:r>
      <w:r>
        <w:rPr>
          <w:rFonts w:cstheme="minorHAnsi"/>
        </w:rPr>
        <w:t>reported</w:t>
      </w:r>
      <w:r>
        <w:rPr>
          <w:rFonts w:cstheme="minorHAnsi"/>
          <w:spacing w:val="-11"/>
        </w:rPr>
        <w:t xml:space="preserve"> </w:t>
      </w:r>
      <w:r>
        <w:rPr>
          <w:rFonts w:cstheme="minorHAnsi"/>
        </w:rPr>
        <w:t>to</w:t>
      </w:r>
      <w:r>
        <w:rPr>
          <w:rFonts w:cstheme="minorHAnsi"/>
          <w:spacing w:val="-11"/>
        </w:rPr>
        <w:t xml:space="preserve"> </w:t>
      </w:r>
      <w:r>
        <w:rPr>
          <w:rFonts w:cstheme="minorHAnsi"/>
        </w:rPr>
        <w:t>UN</w:t>
      </w:r>
      <w:r>
        <w:rPr>
          <w:rFonts w:cstheme="minorHAnsi"/>
          <w:spacing w:val="-8"/>
        </w:rPr>
        <w:t xml:space="preserve"> </w:t>
      </w:r>
      <w:r>
        <w:rPr>
          <w:rFonts w:cstheme="minorHAnsi"/>
        </w:rPr>
        <w:t>Women,</w:t>
      </w:r>
      <w:r>
        <w:rPr>
          <w:rFonts w:cstheme="minorHAnsi"/>
          <w:spacing w:val="-11"/>
        </w:rPr>
        <w:t xml:space="preserve"> </w:t>
      </w:r>
      <w:r>
        <w:rPr>
          <w:rFonts w:cstheme="minorHAnsi"/>
        </w:rPr>
        <w:t>i.e.,</w:t>
      </w:r>
      <w:r>
        <w:rPr>
          <w:rFonts w:cstheme="minorHAnsi"/>
          <w:spacing w:val="-58"/>
        </w:rPr>
        <w:t xml:space="preserve"> </w:t>
      </w:r>
      <w:r>
        <w:rPr>
          <w:rFonts w:cstheme="minorHAnsi"/>
        </w:rPr>
        <w:t>the reports should be prepared on a "cash basis", not on an accrual basis, and thus</w:t>
      </w:r>
      <w:r>
        <w:rPr>
          <w:rFonts w:cstheme="minorHAnsi"/>
          <w:spacing w:val="1"/>
        </w:rPr>
        <w:t xml:space="preserve"> </w:t>
      </w:r>
      <w:r>
        <w:rPr>
          <w:rFonts w:cstheme="minorHAnsi"/>
        </w:rPr>
        <w:t>will include only expenses paid by the Partner and not commitments. Any cash</w:t>
      </w:r>
      <w:r>
        <w:rPr>
          <w:rFonts w:cstheme="minorHAnsi"/>
          <w:spacing w:val="1"/>
        </w:rPr>
        <w:t xml:space="preserve"> </w:t>
      </w:r>
      <w:r>
        <w:rPr>
          <w:rFonts w:cstheme="minorHAnsi"/>
        </w:rPr>
        <w:t>disbursement</w:t>
      </w:r>
      <w:r>
        <w:rPr>
          <w:rFonts w:cstheme="minorHAnsi"/>
          <w:spacing w:val="1"/>
        </w:rPr>
        <w:t xml:space="preserve"> </w:t>
      </w:r>
      <w:r>
        <w:rPr>
          <w:rFonts w:cstheme="minorHAnsi"/>
        </w:rPr>
        <w:t>to</w:t>
      </w:r>
      <w:r>
        <w:rPr>
          <w:rFonts w:cstheme="minorHAnsi"/>
          <w:spacing w:val="1"/>
        </w:rPr>
        <w:t xml:space="preserve"> </w:t>
      </w:r>
      <w:r>
        <w:rPr>
          <w:rFonts w:cstheme="minorHAnsi"/>
        </w:rPr>
        <w:t>sub-partners,</w:t>
      </w:r>
      <w:r>
        <w:rPr>
          <w:rFonts w:cstheme="minorHAnsi"/>
          <w:spacing w:val="1"/>
        </w:rPr>
        <w:t xml:space="preserve"> </w:t>
      </w:r>
      <w:r>
        <w:rPr>
          <w:rFonts w:cstheme="minorHAnsi"/>
        </w:rPr>
        <w:t>sub-contractors</w:t>
      </w:r>
      <w:r>
        <w:rPr>
          <w:rFonts w:cstheme="minorHAnsi"/>
          <w:spacing w:val="1"/>
        </w:rPr>
        <w:t xml:space="preserve"> </w:t>
      </w:r>
      <w:r>
        <w:rPr>
          <w:rFonts w:cstheme="minorHAnsi"/>
        </w:rPr>
        <w:t>or</w:t>
      </w:r>
      <w:r>
        <w:rPr>
          <w:rFonts w:cstheme="minorHAnsi"/>
          <w:spacing w:val="1"/>
        </w:rPr>
        <w:t xml:space="preserve"> </w:t>
      </w:r>
      <w:r>
        <w:rPr>
          <w:rFonts w:cstheme="minorHAnsi"/>
        </w:rPr>
        <w:t>vendors</w:t>
      </w:r>
      <w:r>
        <w:rPr>
          <w:rFonts w:cstheme="minorHAnsi"/>
          <w:spacing w:val="1"/>
        </w:rPr>
        <w:t xml:space="preserve"> </w:t>
      </w:r>
      <w:r>
        <w:rPr>
          <w:rFonts w:cstheme="minorHAnsi"/>
        </w:rPr>
        <w:t>can</w:t>
      </w:r>
      <w:r>
        <w:rPr>
          <w:rFonts w:cstheme="minorHAnsi"/>
          <w:spacing w:val="1"/>
        </w:rPr>
        <w:t xml:space="preserve"> </w:t>
      </w:r>
      <w:r>
        <w:rPr>
          <w:rFonts w:cstheme="minorHAnsi"/>
        </w:rPr>
        <w:t>be</w:t>
      </w:r>
      <w:r>
        <w:rPr>
          <w:rFonts w:cstheme="minorHAnsi"/>
          <w:spacing w:val="1"/>
        </w:rPr>
        <w:t xml:space="preserve"> </w:t>
      </w:r>
      <w:r>
        <w:rPr>
          <w:rFonts w:cstheme="minorHAnsi"/>
        </w:rPr>
        <w:t>reported</w:t>
      </w:r>
      <w:r>
        <w:rPr>
          <w:rFonts w:cstheme="minorHAnsi"/>
          <w:spacing w:val="1"/>
        </w:rPr>
        <w:t xml:space="preserve"> </w:t>
      </w:r>
      <w:r>
        <w:rPr>
          <w:rFonts w:cstheme="minorHAnsi"/>
        </w:rPr>
        <w:t>as</w:t>
      </w:r>
      <w:r>
        <w:rPr>
          <w:rFonts w:cstheme="minorHAnsi"/>
          <w:spacing w:val="1"/>
        </w:rPr>
        <w:t xml:space="preserve"> </w:t>
      </w:r>
      <w:r>
        <w:rPr>
          <w:rFonts w:cstheme="minorHAnsi"/>
        </w:rPr>
        <w:t>expenses in the financial report only after the sub-contractor, sub-partner or vendor</w:t>
      </w:r>
      <w:r>
        <w:rPr>
          <w:rFonts w:cstheme="minorHAnsi"/>
          <w:spacing w:val="-57"/>
        </w:rPr>
        <w:t xml:space="preserve"> </w:t>
      </w:r>
      <w:r>
        <w:rPr>
          <w:rFonts w:cstheme="minorHAnsi"/>
        </w:rPr>
        <w:t>complete</w:t>
      </w:r>
      <w:r>
        <w:rPr>
          <w:rFonts w:cstheme="minorHAnsi"/>
          <w:spacing w:val="-2"/>
        </w:rPr>
        <w:t xml:space="preserve"> </w:t>
      </w:r>
      <w:r>
        <w:rPr>
          <w:rFonts w:cstheme="minorHAnsi"/>
        </w:rPr>
        <w:t>the</w:t>
      </w:r>
      <w:r>
        <w:rPr>
          <w:rFonts w:cstheme="minorHAnsi"/>
          <w:spacing w:val="-1"/>
        </w:rPr>
        <w:t xml:space="preserve"> </w:t>
      </w:r>
      <w:r>
        <w:rPr>
          <w:rFonts w:cstheme="minorHAnsi"/>
        </w:rPr>
        <w:t>activities</w:t>
      </w:r>
      <w:r>
        <w:rPr>
          <w:rFonts w:cstheme="minorHAnsi"/>
          <w:spacing w:val="-1"/>
        </w:rPr>
        <w:t xml:space="preserve"> </w:t>
      </w:r>
      <w:r>
        <w:rPr>
          <w:rFonts w:cstheme="minorHAnsi"/>
        </w:rPr>
        <w:t>for</w:t>
      </w:r>
      <w:r>
        <w:rPr>
          <w:rFonts w:cstheme="minorHAnsi"/>
          <w:spacing w:val="-1"/>
        </w:rPr>
        <w:t xml:space="preserve"> </w:t>
      </w:r>
      <w:r>
        <w:rPr>
          <w:rFonts w:cstheme="minorHAnsi"/>
        </w:rPr>
        <w:t>which</w:t>
      </w:r>
      <w:r>
        <w:rPr>
          <w:rFonts w:cstheme="minorHAnsi"/>
          <w:spacing w:val="-1"/>
        </w:rPr>
        <w:t xml:space="preserve"> </w:t>
      </w:r>
      <w:r>
        <w:rPr>
          <w:rFonts w:cstheme="minorHAnsi"/>
        </w:rPr>
        <w:t>these</w:t>
      </w:r>
      <w:r>
        <w:rPr>
          <w:rFonts w:cstheme="minorHAnsi"/>
          <w:spacing w:val="1"/>
        </w:rPr>
        <w:t xml:space="preserve"> </w:t>
      </w:r>
      <w:r>
        <w:rPr>
          <w:rFonts w:cstheme="minorHAnsi"/>
        </w:rPr>
        <w:t>funds have been transferred;</w:t>
      </w:r>
    </w:p>
    <w:p w14:paraId="6DA3898D" w14:textId="77777777" w:rsidR="00B05DF2" w:rsidRDefault="00B05DF2" w:rsidP="00B05DF2">
      <w:pPr>
        <w:pStyle w:val="BodyText"/>
        <w:jc w:val="both"/>
        <w:rPr>
          <w:rFonts w:asciiTheme="minorHAnsi" w:hAnsiTheme="minorHAnsi" w:cstheme="minorHAnsi"/>
        </w:rPr>
      </w:pPr>
    </w:p>
    <w:p w14:paraId="35E0C9CE" w14:textId="77777777" w:rsidR="00B05DF2" w:rsidRDefault="00B05DF2">
      <w:pPr>
        <w:pStyle w:val="ListParagraph"/>
        <w:widowControl w:val="0"/>
        <w:numPr>
          <w:ilvl w:val="1"/>
          <w:numId w:val="49"/>
        </w:numPr>
        <w:tabs>
          <w:tab w:val="left" w:pos="2083"/>
        </w:tabs>
        <w:autoSpaceDE w:val="0"/>
        <w:autoSpaceDN w:val="0"/>
        <w:spacing w:before="90" w:after="0" w:line="240" w:lineRule="auto"/>
        <w:ind w:right="466"/>
        <w:contextualSpacing w:val="0"/>
        <w:jc w:val="both"/>
        <w:rPr>
          <w:rFonts w:cstheme="minorHAnsi"/>
        </w:rPr>
      </w:pPr>
      <w:r>
        <w:rPr>
          <w:rFonts w:cstheme="minorHAnsi"/>
        </w:rPr>
        <w:t>Shall not include any expenditures that are ineligible for fund transfer, as stipulated</w:t>
      </w:r>
      <w:r>
        <w:rPr>
          <w:rFonts w:cstheme="minorHAnsi"/>
          <w:spacing w:val="-57"/>
        </w:rPr>
        <w:t xml:space="preserve"> </w:t>
      </w:r>
      <w:r>
        <w:rPr>
          <w:rFonts w:cstheme="minorHAnsi"/>
        </w:rPr>
        <w:t>in</w:t>
      </w:r>
      <w:r>
        <w:rPr>
          <w:rFonts w:cstheme="minorHAnsi"/>
          <w:spacing w:val="-1"/>
        </w:rPr>
        <w:t xml:space="preserve"> </w:t>
      </w:r>
      <w:r>
        <w:rPr>
          <w:rFonts w:cstheme="minorHAnsi"/>
        </w:rPr>
        <w:t>section 5 below Shall include the balance of any unspent funds remaining from any previous fund</w:t>
      </w:r>
      <w:r>
        <w:rPr>
          <w:rFonts w:cstheme="minorHAnsi"/>
          <w:spacing w:val="1"/>
        </w:rPr>
        <w:t xml:space="preserve"> </w:t>
      </w:r>
      <w:r>
        <w:rPr>
          <w:rFonts w:cstheme="minorHAnsi"/>
        </w:rPr>
        <w:t>transfers;</w:t>
      </w:r>
    </w:p>
    <w:p w14:paraId="0BAAA6C0" w14:textId="77777777" w:rsidR="00B05DF2" w:rsidRDefault="00B05DF2" w:rsidP="00B05DF2">
      <w:pPr>
        <w:pStyle w:val="BodyText"/>
        <w:jc w:val="both"/>
        <w:rPr>
          <w:rFonts w:asciiTheme="minorHAnsi" w:hAnsiTheme="minorHAnsi" w:cstheme="minorHAnsi"/>
        </w:rPr>
      </w:pPr>
    </w:p>
    <w:p w14:paraId="2CCBCF18" w14:textId="77777777" w:rsidR="00B05DF2" w:rsidRDefault="00B05DF2">
      <w:pPr>
        <w:pStyle w:val="ListParagraph"/>
        <w:widowControl w:val="0"/>
        <w:numPr>
          <w:ilvl w:val="1"/>
          <w:numId w:val="49"/>
        </w:numPr>
        <w:tabs>
          <w:tab w:val="left" w:pos="2083"/>
        </w:tabs>
        <w:autoSpaceDE w:val="0"/>
        <w:autoSpaceDN w:val="0"/>
        <w:spacing w:after="0" w:line="240" w:lineRule="auto"/>
        <w:ind w:right="464"/>
        <w:contextualSpacing w:val="0"/>
        <w:jc w:val="both"/>
        <w:rPr>
          <w:rFonts w:cstheme="minorHAnsi"/>
        </w:rPr>
      </w:pPr>
      <w:r>
        <w:rPr>
          <w:rFonts w:cstheme="minorHAnsi"/>
        </w:rPr>
        <w:t>Shall</w:t>
      </w:r>
      <w:r>
        <w:rPr>
          <w:rFonts w:cstheme="minorHAnsi"/>
          <w:spacing w:val="1"/>
        </w:rPr>
        <w:t xml:space="preserve"> </w:t>
      </w:r>
      <w:r>
        <w:rPr>
          <w:rFonts w:cstheme="minorHAnsi"/>
        </w:rPr>
        <w:t>include</w:t>
      </w:r>
      <w:r>
        <w:rPr>
          <w:rFonts w:cstheme="minorHAnsi"/>
          <w:spacing w:val="1"/>
        </w:rPr>
        <w:t xml:space="preserve"> </w:t>
      </w:r>
      <w:r>
        <w:rPr>
          <w:rFonts w:cstheme="minorHAnsi"/>
        </w:rPr>
        <w:t>any</w:t>
      </w:r>
      <w:r>
        <w:rPr>
          <w:rFonts w:cstheme="minorHAnsi"/>
          <w:spacing w:val="1"/>
        </w:rPr>
        <w:t xml:space="preserve"> </w:t>
      </w:r>
      <w:r>
        <w:rPr>
          <w:rFonts w:cstheme="minorHAnsi"/>
        </w:rPr>
        <w:t>refunds</w:t>
      </w:r>
      <w:r>
        <w:rPr>
          <w:rFonts w:cstheme="minorHAnsi"/>
          <w:spacing w:val="1"/>
        </w:rPr>
        <w:t xml:space="preserve"> </w:t>
      </w:r>
      <w:r>
        <w:rPr>
          <w:rFonts w:cstheme="minorHAnsi"/>
        </w:rPr>
        <w:t>or</w:t>
      </w:r>
      <w:r>
        <w:rPr>
          <w:rFonts w:cstheme="minorHAnsi"/>
          <w:spacing w:val="1"/>
        </w:rPr>
        <w:t xml:space="preserve"> </w:t>
      </w:r>
      <w:r>
        <w:rPr>
          <w:rFonts w:cstheme="minorHAnsi"/>
        </w:rPr>
        <w:t>adjustments</w:t>
      </w:r>
      <w:r>
        <w:rPr>
          <w:rFonts w:cstheme="minorHAnsi"/>
          <w:spacing w:val="1"/>
        </w:rPr>
        <w:t xml:space="preserve"> </w:t>
      </w:r>
      <w:r>
        <w:rPr>
          <w:rFonts w:cstheme="minorHAnsi"/>
        </w:rPr>
        <w:t>received</w:t>
      </w:r>
      <w:r>
        <w:rPr>
          <w:rFonts w:cstheme="minorHAnsi"/>
          <w:spacing w:val="1"/>
        </w:rPr>
        <w:t xml:space="preserve"> </w:t>
      </w:r>
      <w:r>
        <w:rPr>
          <w:rFonts w:cstheme="minorHAnsi"/>
        </w:rPr>
        <w:t>by</w:t>
      </w:r>
      <w:r>
        <w:rPr>
          <w:rFonts w:cstheme="minorHAnsi"/>
          <w:spacing w:val="1"/>
        </w:rPr>
        <w:t xml:space="preserve"> </w:t>
      </w:r>
      <w:r>
        <w:rPr>
          <w:rFonts w:cstheme="minorHAnsi"/>
        </w:rPr>
        <w:t>the</w:t>
      </w:r>
      <w:r>
        <w:rPr>
          <w:rFonts w:cstheme="minorHAnsi"/>
          <w:spacing w:val="1"/>
        </w:rPr>
        <w:t xml:space="preserve"> </w:t>
      </w:r>
      <w:r>
        <w:rPr>
          <w:rFonts w:cstheme="minorHAnsi"/>
        </w:rPr>
        <w:t>Partner</w:t>
      </w:r>
      <w:r>
        <w:rPr>
          <w:rFonts w:cstheme="minorHAnsi"/>
          <w:spacing w:val="1"/>
        </w:rPr>
        <w:t xml:space="preserve"> </w:t>
      </w:r>
      <w:r>
        <w:rPr>
          <w:rFonts w:cstheme="minorHAnsi"/>
        </w:rPr>
        <w:t>against</w:t>
      </w:r>
      <w:r>
        <w:rPr>
          <w:rFonts w:cstheme="minorHAnsi"/>
          <w:spacing w:val="1"/>
        </w:rPr>
        <w:t xml:space="preserve"> </w:t>
      </w:r>
      <w:r>
        <w:rPr>
          <w:rFonts w:cstheme="minorHAnsi"/>
        </w:rPr>
        <w:lastRenderedPageBreak/>
        <w:t>any</w:t>
      </w:r>
      <w:r>
        <w:rPr>
          <w:rFonts w:cstheme="minorHAnsi"/>
          <w:spacing w:val="-57"/>
        </w:rPr>
        <w:t xml:space="preserve"> </w:t>
      </w:r>
      <w:r>
        <w:rPr>
          <w:rFonts w:cstheme="minorHAnsi"/>
        </w:rPr>
        <w:t>previous</w:t>
      </w:r>
      <w:r>
        <w:rPr>
          <w:rFonts w:cstheme="minorHAnsi"/>
          <w:spacing w:val="-1"/>
        </w:rPr>
        <w:t xml:space="preserve"> </w:t>
      </w:r>
      <w:r>
        <w:rPr>
          <w:rFonts w:cstheme="minorHAnsi"/>
        </w:rPr>
        <w:t>fund transfers;</w:t>
      </w:r>
    </w:p>
    <w:p w14:paraId="21D4A02A" w14:textId="77777777" w:rsidR="00B05DF2" w:rsidRDefault="00B05DF2" w:rsidP="00B05DF2">
      <w:pPr>
        <w:pStyle w:val="BodyText"/>
        <w:jc w:val="both"/>
        <w:rPr>
          <w:rFonts w:asciiTheme="minorHAnsi" w:hAnsiTheme="minorHAnsi" w:cstheme="minorHAnsi"/>
        </w:rPr>
      </w:pPr>
    </w:p>
    <w:p w14:paraId="751139EE" w14:textId="77777777" w:rsidR="00B05DF2" w:rsidRDefault="00B05DF2">
      <w:pPr>
        <w:pStyle w:val="ListParagraph"/>
        <w:widowControl w:val="0"/>
        <w:numPr>
          <w:ilvl w:val="1"/>
          <w:numId w:val="49"/>
        </w:numPr>
        <w:tabs>
          <w:tab w:val="left" w:pos="2083"/>
        </w:tabs>
        <w:autoSpaceDE w:val="0"/>
        <w:autoSpaceDN w:val="0"/>
        <w:spacing w:after="0" w:line="240" w:lineRule="auto"/>
        <w:ind w:right="464"/>
        <w:contextualSpacing w:val="0"/>
        <w:jc w:val="both"/>
        <w:rPr>
          <w:rFonts w:cstheme="minorHAnsi"/>
        </w:rPr>
      </w:pPr>
      <w:r>
        <w:rPr>
          <w:rFonts w:cstheme="minorHAnsi"/>
        </w:rPr>
        <w:t>Shall include interest earned on any unspent balance remaining from any previous</w:t>
      </w:r>
      <w:r>
        <w:rPr>
          <w:rFonts w:cstheme="minorHAnsi"/>
          <w:spacing w:val="1"/>
        </w:rPr>
        <w:t xml:space="preserve"> </w:t>
      </w:r>
      <w:r>
        <w:rPr>
          <w:rFonts w:cstheme="minorHAnsi"/>
        </w:rPr>
        <w:t>fund</w:t>
      </w:r>
      <w:r>
        <w:rPr>
          <w:rFonts w:cstheme="minorHAnsi"/>
          <w:spacing w:val="-1"/>
        </w:rPr>
        <w:t xml:space="preserve"> </w:t>
      </w:r>
      <w:r>
        <w:rPr>
          <w:rFonts w:cstheme="minorHAnsi"/>
        </w:rPr>
        <w:t>transfers;</w:t>
      </w:r>
    </w:p>
    <w:p w14:paraId="30E85506" w14:textId="77777777" w:rsidR="00B05DF2" w:rsidRDefault="00B05DF2" w:rsidP="00B05DF2">
      <w:pPr>
        <w:pStyle w:val="BodyText"/>
        <w:jc w:val="both"/>
        <w:rPr>
          <w:rFonts w:asciiTheme="minorHAnsi" w:hAnsiTheme="minorHAnsi" w:cstheme="minorHAnsi"/>
        </w:rPr>
      </w:pPr>
    </w:p>
    <w:p w14:paraId="5C12A0DE" w14:textId="77777777" w:rsidR="00B05DF2" w:rsidRDefault="00B05DF2">
      <w:pPr>
        <w:pStyle w:val="ListParagraph"/>
        <w:widowControl w:val="0"/>
        <w:numPr>
          <w:ilvl w:val="1"/>
          <w:numId w:val="49"/>
        </w:numPr>
        <w:tabs>
          <w:tab w:val="left" w:pos="2083"/>
        </w:tabs>
        <w:autoSpaceDE w:val="0"/>
        <w:autoSpaceDN w:val="0"/>
        <w:spacing w:after="0" w:line="240" w:lineRule="auto"/>
        <w:contextualSpacing w:val="0"/>
        <w:jc w:val="both"/>
        <w:rPr>
          <w:rFonts w:cstheme="minorHAnsi"/>
        </w:rPr>
      </w:pPr>
      <w:r>
        <w:rPr>
          <w:rFonts w:cstheme="minorHAnsi"/>
        </w:rPr>
        <w:t>Shall</w:t>
      </w:r>
      <w:r>
        <w:rPr>
          <w:rFonts w:cstheme="minorHAnsi"/>
          <w:spacing w:val="-2"/>
        </w:rPr>
        <w:t xml:space="preserve"> </w:t>
      </w:r>
      <w:r>
        <w:rPr>
          <w:rFonts w:cstheme="minorHAnsi"/>
        </w:rPr>
        <w:t>include</w:t>
      </w:r>
      <w:r>
        <w:rPr>
          <w:rFonts w:cstheme="minorHAnsi"/>
          <w:spacing w:val="-2"/>
        </w:rPr>
        <w:t xml:space="preserve"> </w:t>
      </w:r>
      <w:r>
        <w:rPr>
          <w:rFonts w:cstheme="minorHAnsi"/>
        </w:rPr>
        <w:t>any</w:t>
      </w:r>
      <w:r>
        <w:rPr>
          <w:rFonts w:cstheme="minorHAnsi"/>
          <w:spacing w:val="-2"/>
        </w:rPr>
        <w:t xml:space="preserve"> </w:t>
      </w:r>
      <w:r>
        <w:rPr>
          <w:rFonts w:cstheme="minorHAnsi"/>
        </w:rPr>
        <w:t>income earned when</w:t>
      </w:r>
      <w:r>
        <w:rPr>
          <w:rFonts w:cstheme="minorHAnsi"/>
          <w:spacing w:val="-1"/>
        </w:rPr>
        <w:t xml:space="preserve"> </w:t>
      </w:r>
      <w:r>
        <w:rPr>
          <w:rFonts w:cstheme="minorHAnsi"/>
        </w:rPr>
        <w:t>performing the</w:t>
      </w:r>
      <w:r>
        <w:rPr>
          <w:rFonts w:cstheme="minorHAnsi"/>
          <w:spacing w:val="-2"/>
        </w:rPr>
        <w:t xml:space="preserve"> </w:t>
      </w:r>
      <w:r>
        <w:rPr>
          <w:rFonts w:cstheme="minorHAnsi"/>
        </w:rPr>
        <w:t>Work;</w:t>
      </w:r>
      <w:r>
        <w:rPr>
          <w:rFonts w:cstheme="minorHAnsi"/>
          <w:spacing w:val="-2"/>
        </w:rPr>
        <w:t xml:space="preserve"> </w:t>
      </w:r>
      <w:r>
        <w:rPr>
          <w:rFonts w:cstheme="minorHAnsi"/>
        </w:rPr>
        <w:t>and,</w:t>
      </w:r>
    </w:p>
    <w:p w14:paraId="51B24EBF" w14:textId="77777777" w:rsidR="00B05DF2" w:rsidRDefault="00B05DF2" w:rsidP="00B05DF2">
      <w:pPr>
        <w:pStyle w:val="BodyText"/>
        <w:jc w:val="both"/>
        <w:rPr>
          <w:rFonts w:asciiTheme="minorHAnsi" w:hAnsiTheme="minorHAnsi" w:cstheme="minorHAnsi"/>
        </w:rPr>
      </w:pPr>
    </w:p>
    <w:p w14:paraId="4083D705" w14:textId="77777777" w:rsidR="00B05DF2" w:rsidRDefault="00B05DF2">
      <w:pPr>
        <w:pStyle w:val="ListParagraph"/>
        <w:widowControl w:val="0"/>
        <w:numPr>
          <w:ilvl w:val="1"/>
          <w:numId w:val="49"/>
        </w:numPr>
        <w:tabs>
          <w:tab w:val="left" w:pos="2083"/>
        </w:tabs>
        <w:autoSpaceDE w:val="0"/>
        <w:autoSpaceDN w:val="0"/>
        <w:spacing w:after="0" w:line="240" w:lineRule="auto"/>
        <w:contextualSpacing w:val="0"/>
        <w:jc w:val="both"/>
        <w:rPr>
          <w:rFonts w:cstheme="minorHAnsi"/>
        </w:rPr>
      </w:pPr>
      <w:r>
        <w:rPr>
          <w:rFonts w:cstheme="minorHAnsi"/>
        </w:rPr>
        <w:t>Shall</w:t>
      </w:r>
      <w:r>
        <w:rPr>
          <w:rFonts w:cstheme="minorHAnsi"/>
          <w:spacing w:val="-1"/>
        </w:rPr>
        <w:t xml:space="preserve"> </w:t>
      </w:r>
      <w:r>
        <w:rPr>
          <w:rFonts w:cstheme="minorHAnsi"/>
        </w:rPr>
        <w:t>include</w:t>
      </w:r>
      <w:r>
        <w:rPr>
          <w:rFonts w:cstheme="minorHAnsi"/>
          <w:spacing w:val="-2"/>
        </w:rPr>
        <w:t xml:space="preserve"> </w:t>
      </w:r>
      <w:r>
        <w:rPr>
          <w:rFonts w:cstheme="minorHAnsi"/>
        </w:rPr>
        <w:t>the</w:t>
      </w:r>
      <w:r>
        <w:rPr>
          <w:rFonts w:cstheme="minorHAnsi"/>
          <w:spacing w:val="-1"/>
        </w:rPr>
        <w:t xml:space="preserve"> </w:t>
      </w:r>
      <w:r>
        <w:rPr>
          <w:rFonts w:cstheme="minorHAnsi"/>
        </w:rPr>
        <w:t>Support</w:t>
      </w:r>
      <w:r>
        <w:rPr>
          <w:rFonts w:cstheme="minorHAnsi"/>
          <w:spacing w:val="-1"/>
        </w:rPr>
        <w:t xml:space="preserve"> </w:t>
      </w:r>
      <w:r>
        <w:rPr>
          <w:rFonts w:cstheme="minorHAnsi"/>
        </w:rPr>
        <w:t>Costs.</w:t>
      </w:r>
    </w:p>
    <w:p w14:paraId="1CDCA84B" w14:textId="77777777" w:rsidR="00B05DF2" w:rsidRDefault="00B05DF2" w:rsidP="00B05DF2">
      <w:pPr>
        <w:pStyle w:val="BodyText"/>
        <w:jc w:val="both"/>
        <w:rPr>
          <w:rFonts w:asciiTheme="minorHAnsi" w:hAnsiTheme="minorHAnsi" w:cstheme="minorHAnsi"/>
        </w:rPr>
      </w:pPr>
    </w:p>
    <w:p w14:paraId="5831180A" w14:textId="77777777" w:rsidR="00B05DF2" w:rsidRDefault="00B05DF2">
      <w:pPr>
        <w:pStyle w:val="ListParagraph"/>
        <w:widowControl w:val="0"/>
        <w:numPr>
          <w:ilvl w:val="0"/>
          <w:numId w:val="48"/>
        </w:numPr>
        <w:tabs>
          <w:tab w:val="left" w:pos="1632"/>
        </w:tabs>
        <w:autoSpaceDE w:val="0"/>
        <w:autoSpaceDN w:val="0"/>
        <w:spacing w:after="0" w:line="240" w:lineRule="auto"/>
        <w:ind w:right="466"/>
        <w:jc w:val="both"/>
        <w:rPr>
          <w:rFonts w:cstheme="minorHAnsi"/>
        </w:rPr>
      </w:pPr>
      <w:r>
        <w:rPr>
          <w:rFonts w:cstheme="minorHAnsi"/>
        </w:rPr>
        <w:t>The Partner shall submit an Excel sheet listing all documents supporting the liquidation</w:t>
      </w:r>
      <w:r>
        <w:rPr>
          <w:rFonts w:cstheme="minorHAnsi"/>
          <w:spacing w:val="1"/>
        </w:rPr>
        <w:t xml:space="preserve"> </w:t>
      </w:r>
      <w:r>
        <w:rPr>
          <w:rFonts w:cstheme="minorHAnsi"/>
        </w:rPr>
        <w:t>of expenditure in the FACE Form and at a minimum specifying the name of the vendor</w:t>
      </w:r>
      <w:r>
        <w:rPr>
          <w:rFonts w:cstheme="minorHAnsi"/>
          <w:spacing w:val="1"/>
        </w:rPr>
        <w:t xml:space="preserve"> </w:t>
      </w:r>
      <w:r>
        <w:rPr>
          <w:rFonts w:cstheme="minorHAnsi"/>
        </w:rPr>
        <w:t>or supplier, the date and a description of the goods or service and provide any original</w:t>
      </w:r>
      <w:r>
        <w:rPr>
          <w:rFonts w:cstheme="minorHAnsi"/>
          <w:spacing w:val="1"/>
        </w:rPr>
        <w:t xml:space="preserve"> </w:t>
      </w:r>
      <w:r>
        <w:rPr>
          <w:rFonts w:cstheme="minorHAnsi"/>
        </w:rPr>
        <w:t>supporting documentation to UN Women immediately upon written request by UN</w:t>
      </w:r>
      <w:r>
        <w:rPr>
          <w:rFonts w:cstheme="minorHAnsi"/>
          <w:spacing w:val="1"/>
        </w:rPr>
        <w:t xml:space="preserve"> </w:t>
      </w:r>
      <w:r>
        <w:rPr>
          <w:rFonts w:cstheme="minorHAnsi"/>
        </w:rPr>
        <w:t>Women.</w:t>
      </w:r>
    </w:p>
    <w:p w14:paraId="6E742CD1" w14:textId="77777777" w:rsidR="00B05DF2" w:rsidRDefault="00B05DF2" w:rsidP="00B05DF2">
      <w:pPr>
        <w:pStyle w:val="BodyText"/>
        <w:spacing w:before="9"/>
        <w:jc w:val="both"/>
        <w:rPr>
          <w:rFonts w:asciiTheme="minorHAnsi" w:hAnsiTheme="minorHAnsi" w:cstheme="minorHAnsi"/>
        </w:rPr>
      </w:pPr>
    </w:p>
    <w:p w14:paraId="79E8516C" w14:textId="77777777" w:rsidR="00B05DF2" w:rsidRDefault="00B05DF2">
      <w:pPr>
        <w:pStyle w:val="ListParagraph"/>
        <w:widowControl w:val="0"/>
        <w:numPr>
          <w:ilvl w:val="0"/>
          <w:numId w:val="48"/>
        </w:numPr>
        <w:tabs>
          <w:tab w:val="left" w:pos="1632"/>
        </w:tabs>
        <w:autoSpaceDE w:val="0"/>
        <w:autoSpaceDN w:val="0"/>
        <w:spacing w:before="1" w:after="0" w:line="240" w:lineRule="auto"/>
        <w:ind w:right="469"/>
        <w:contextualSpacing w:val="0"/>
        <w:jc w:val="both"/>
        <w:rPr>
          <w:rFonts w:cstheme="minorHAnsi"/>
        </w:rPr>
      </w:pPr>
      <w:r>
        <w:rPr>
          <w:rFonts w:cstheme="minorHAnsi"/>
        </w:rPr>
        <w:t>The following are non-exhaustive examples of ineligible expenditures and, therefore,</w:t>
      </w:r>
      <w:r>
        <w:rPr>
          <w:rFonts w:cstheme="minorHAnsi"/>
          <w:spacing w:val="1"/>
        </w:rPr>
        <w:t xml:space="preserve"> </w:t>
      </w:r>
      <w:r>
        <w:rPr>
          <w:rFonts w:cstheme="minorHAnsi"/>
        </w:rPr>
        <w:t>shall not be included in the FACE Form and UN Women shall be entitled to reject any</w:t>
      </w:r>
      <w:r>
        <w:rPr>
          <w:rFonts w:cstheme="minorHAnsi"/>
          <w:spacing w:val="1"/>
        </w:rPr>
        <w:t xml:space="preserve"> </w:t>
      </w:r>
      <w:r>
        <w:rPr>
          <w:rFonts w:cstheme="minorHAnsi"/>
        </w:rPr>
        <w:t>such</w:t>
      </w:r>
      <w:r>
        <w:rPr>
          <w:rFonts w:cstheme="minorHAnsi"/>
          <w:spacing w:val="-1"/>
        </w:rPr>
        <w:t xml:space="preserve"> </w:t>
      </w:r>
      <w:r>
        <w:rPr>
          <w:rFonts w:cstheme="minorHAnsi"/>
        </w:rPr>
        <w:t>ineligible</w:t>
      </w:r>
      <w:r>
        <w:rPr>
          <w:rFonts w:cstheme="minorHAnsi"/>
          <w:spacing w:val="-1"/>
        </w:rPr>
        <w:t xml:space="preserve"> </w:t>
      </w:r>
      <w:r>
        <w:rPr>
          <w:rFonts w:cstheme="minorHAnsi"/>
        </w:rPr>
        <w:t>expenditure:</w:t>
      </w:r>
    </w:p>
    <w:p w14:paraId="6088940B" w14:textId="77777777" w:rsidR="00B05DF2" w:rsidRDefault="00B05DF2" w:rsidP="00B05DF2">
      <w:pPr>
        <w:pStyle w:val="BodyText"/>
        <w:spacing w:before="11"/>
        <w:jc w:val="both"/>
        <w:rPr>
          <w:rFonts w:asciiTheme="minorHAnsi" w:hAnsiTheme="minorHAnsi" w:cstheme="minorHAnsi"/>
        </w:rPr>
      </w:pPr>
    </w:p>
    <w:p w14:paraId="72A454EA" w14:textId="77777777" w:rsidR="00B05DF2" w:rsidRDefault="00B05DF2">
      <w:pPr>
        <w:pStyle w:val="ListParagraph"/>
        <w:widowControl w:val="0"/>
        <w:numPr>
          <w:ilvl w:val="1"/>
          <w:numId w:val="48"/>
        </w:numPr>
        <w:tabs>
          <w:tab w:val="left" w:pos="2083"/>
        </w:tabs>
        <w:autoSpaceDE w:val="0"/>
        <w:autoSpaceDN w:val="0"/>
        <w:spacing w:after="0" w:line="240" w:lineRule="auto"/>
        <w:ind w:right="465"/>
        <w:contextualSpacing w:val="0"/>
        <w:jc w:val="both"/>
        <w:rPr>
          <w:rFonts w:cstheme="minorHAnsi"/>
        </w:rPr>
      </w:pPr>
      <w:r>
        <w:rPr>
          <w:rFonts w:cstheme="minorHAnsi"/>
        </w:rPr>
        <w:t>Expenditures</w:t>
      </w:r>
      <w:r>
        <w:rPr>
          <w:rFonts w:cstheme="minorHAnsi"/>
          <w:spacing w:val="-6"/>
        </w:rPr>
        <w:t xml:space="preserve"> </w:t>
      </w:r>
      <w:r>
        <w:rPr>
          <w:rFonts w:cstheme="minorHAnsi"/>
        </w:rPr>
        <w:t>not</w:t>
      </w:r>
      <w:r>
        <w:rPr>
          <w:rFonts w:cstheme="minorHAnsi"/>
          <w:spacing w:val="-6"/>
        </w:rPr>
        <w:t xml:space="preserve"> </w:t>
      </w:r>
      <w:r>
        <w:rPr>
          <w:rFonts w:cstheme="minorHAnsi"/>
        </w:rPr>
        <w:t>made</w:t>
      </w:r>
      <w:r>
        <w:rPr>
          <w:rFonts w:cstheme="minorHAnsi"/>
          <w:spacing w:val="-4"/>
        </w:rPr>
        <w:t xml:space="preserve"> </w:t>
      </w:r>
      <w:r>
        <w:rPr>
          <w:rFonts w:cstheme="minorHAnsi"/>
        </w:rPr>
        <w:t>for</w:t>
      </w:r>
      <w:r>
        <w:rPr>
          <w:rFonts w:cstheme="minorHAnsi"/>
          <w:spacing w:val="-7"/>
        </w:rPr>
        <w:t xml:space="preserve"> </w:t>
      </w:r>
      <w:r>
        <w:rPr>
          <w:rFonts w:cstheme="minorHAnsi"/>
        </w:rPr>
        <w:t>the</w:t>
      </w:r>
      <w:r>
        <w:rPr>
          <w:rFonts w:cstheme="minorHAnsi"/>
          <w:spacing w:val="-6"/>
        </w:rPr>
        <w:t xml:space="preserve"> </w:t>
      </w:r>
      <w:r>
        <w:rPr>
          <w:rFonts w:cstheme="minorHAnsi"/>
        </w:rPr>
        <w:t>Work,</w:t>
      </w:r>
      <w:r>
        <w:rPr>
          <w:rFonts w:cstheme="minorHAnsi"/>
          <w:spacing w:val="-6"/>
        </w:rPr>
        <w:t xml:space="preserve"> </w:t>
      </w:r>
      <w:r>
        <w:rPr>
          <w:rFonts w:cstheme="minorHAnsi"/>
        </w:rPr>
        <w:t>or</w:t>
      </w:r>
      <w:r>
        <w:rPr>
          <w:rFonts w:cstheme="minorHAnsi"/>
          <w:spacing w:val="-6"/>
        </w:rPr>
        <w:t xml:space="preserve"> </w:t>
      </w:r>
      <w:r>
        <w:rPr>
          <w:rFonts w:cstheme="minorHAnsi"/>
        </w:rPr>
        <w:t>not</w:t>
      </w:r>
      <w:r>
        <w:rPr>
          <w:rFonts w:cstheme="minorHAnsi"/>
          <w:spacing w:val="-6"/>
        </w:rPr>
        <w:t xml:space="preserve"> </w:t>
      </w:r>
      <w:r>
        <w:rPr>
          <w:rFonts w:cstheme="minorHAnsi"/>
        </w:rPr>
        <w:t>necessary</w:t>
      </w:r>
      <w:r>
        <w:rPr>
          <w:rFonts w:cstheme="minorHAnsi"/>
          <w:spacing w:val="-5"/>
        </w:rPr>
        <w:t xml:space="preserve"> </w:t>
      </w:r>
      <w:r>
        <w:rPr>
          <w:rFonts w:cstheme="minorHAnsi"/>
        </w:rPr>
        <w:t>for</w:t>
      </w:r>
      <w:r>
        <w:rPr>
          <w:rFonts w:cstheme="minorHAnsi"/>
          <w:spacing w:val="-5"/>
        </w:rPr>
        <w:t xml:space="preserve"> </w:t>
      </w:r>
      <w:r>
        <w:rPr>
          <w:rFonts w:cstheme="minorHAnsi"/>
        </w:rPr>
        <w:t>the</w:t>
      </w:r>
      <w:r>
        <w:rPr>
          <w:rFonts w:cstheme="minorHAnsi"/>
          <w:spacing w:val="-7"/>
        </w:rPr>
        <w:t xml:space="preserve"> </w:t>
      </w:r>
      <w:r>
        <w:rPr>
          <w:rFonts w:cstheme="minorHAnsi"/>
        </w:rPr>
        <w:t>Partner</w:t>
      </w:r>
      <w:r>
        <w:rPr>
          <w:rFonts w:cstheme="minorHAnsi"/>
          <w:spacing w:val="-6"/>
        </w:rPr>
        <w:t xml:space="preserve"> </w:t>
      </w:r>
      <w:r>
        <w:rPr>
          <w:rFonts w:cstheme="minorHAnsi"/>
        </w:rPr>
        <w:t>to</w:t>
      </w:r>
      <w:r>
        <w:rPr>
          <w:rFonts w:cstheme="minorHAnsi"/>
          <w:spacing w:val="-6"/>
        </w:rPr>
        <w:t xml:space="preserve"> </w:t>
      </w:r>
      <w:r>
        <w:rPr>
          <w:rFonts w:cstheme="minorHAnsi"/>
        </w:rPr>
        <w:t>perform</w:t>
      </w:r>
      <w:r>
        <w:rPr>
          <w:rFonts w:cstheme="minorHAnsi"/>
          <w:spacing w:val="-5"/>
        </w:rPr>
        <w:t xml:space="preserve"> </w:t>
      </w:r>
      <w:r>
        <w:rPr>
          <w:rFonts w:cstheme="minorHAnsi"/>
        </w:rPr>
        <w:t>the</w:t>
      </w:r>
      <w:r>
        <w:rPr>
          <w:rFonts w:cstheme="minorHAnsi"/>
          <w:spacing w:val="-58"/>
        </w:rPr>
        <w:t xml:space="preserve"> </w:t>
      </w:r>
      <w:r>
        <w:rPr>
          <w:rFonts w:cstheme="minorHAnsi"/>
        </w:rPr>
        <w:t>Work</w:t>
      </w:r>
      <w:r>
        <w:rPr>
          <w:rFonts w:cstheme="minorHAnsi"/>
          <w:spacing w:val="-2"/>
        </w:rPr>
        <w:t xml:space="preserve"> </w:t>
      </w:r>
      <w:r>
        <w:rPr>
          <w:rFonts w:cstheme="minorHAnsi"/>
        </w:rPr>
        <w:t>as set forth in this Agreement;</w:t>
      </w:r>
    </w:p>
    <w:p w14:paraId="255A9CEE" w14:textId="77777777" w:rsidR="00B05DF2" w:rsidRDefault="00B05DF2" w:rsidP="00B05DF2">
      <w:pPr>
        <w:pStyle w:val="BodyText"/>
        <w:jc w:val="both"/>
        <w:rPr>
          <w:rFonts w:asciiTheme="minorHAnsi" w:hAnsiTheme="minorHAnsi" w:cstheme="minorHAnsi"/>
        </w:rPr>
      </w:pPr>
    </w:p>
    <w:p w14:paraId="20431D1F" w14:textId="77777777" w:rsidR="00B05DF2" w:rsidRDefault="00B05DF2">
      <w:pPr>
        <w:pStyle w:val="ListParagraph"/>
        <w:widowControl w:val="0"/>
        <w:numPr>
          <w:ilvl w:val="1"/>
          <w:numId w:val="48"/>
        </w:numPr>
        <w:tabs>
          <w:tab w:val="left" w:pos="2083"/>
        </w:tabs>
        <w:autoSpaceDE w:val="0"/>
        <w:autoSpaceDN w:val="0"/>
        <w:spacing w:after="0" w:line="240" w:lineRule="auto"/>
        <w:ind w:right="465"/>
        <w:contextualSpacing w:val="0"/>
        <w:jc w:val="both"/>
        <w:rPr>
          <w:rFonts w:cstheme="minorHAnsi"/>
        </w:rPr>
      </w:pPr>
      <w:r>
        <w:rPr>
          <w:rFonts w:cstheme="minorHAnsi"/>
        </w:rPr>
        <w:t>Expenditures</w:t>
      </w:r>
      <w:r>
        <w:rPr>
          <w:rFonts w:cstheme="minorHAnsi"/>
          <w:spacing w:val="1"/>
        </w:rPr>
        <w:t xml:space="preserve"> </w:t>
      </w:r>
      <w:r>
        <w:rPr>
          <w:rFonts w:cstheme="minorHAnsi"/>
        </w:rPr>
        <w:t>for</w:t>
      </w:r>
      <w:r>
        <w:rPr>
          <w:rFonts w:cstheme="minorHAnsi"/>
          <w:spacing w:val="1"/>
        </w:rPr>
        <w:t xml:space="preserve"> </w:t>
      </w:r>
      <w:r>
        <w:rPr>
          <w:rFonts w:cstheme="minorHAnsi"/>
        </w:rPr>
        <w:t>value-added</w:t>
      </w:r>
      <w:r>
        <w:rPr>
          <w:rFonts w:cstheme="minorHAnsi"/>
          <w:spacing w:val="1"/>
        </w:rPr>
        <w:t xml:space="preserve"> </w:t>
      </w:r>
      <w:r>
        <w:rPr>
          <w:rFonts w:cstheme="minorHAnsi"/>
        </w:rPr>
        <w:t>tax</w:t>
      </w:r>
      <w:r>
        <w:rPr>
          <w:rFonts w:cstheme="minorHAnsi"/>
          <w:spacing w:val="1"/>
        </w:rPr>
        <w:t xml:space="preserve"> </w:t>
      </w:r>
      <w:r>
        <w:rPr>
          <w:rFonts w:cstheme="minorHAnsi"/>
        </w:rPr>
        <w:t>unless</w:t>
      </w:r>
      <w:r>
        <w:rPr>
          <w:rFonts w:cstheme="minorHAnsi"/>
          <w:spacing w:val="1"/>
        </w:rPr>
        <w:t xml:space="preserve"> </w:t>
      </w:r>
      <w:r>
        <w:rPr>
          <w:rFonts w:cstheme="minorHAnsi"/>
        </w:rPr>
        <w:t>the</w:t>
      </w:r>
      <w:r>
        <w:rPr>
          <w:rFonts w:cstheme="minorHAnsi"/>
          <w:spacing w:val="1"/>
        </w:rPr>
        <w:t xml:space="preserve"> </w:t>
      </w:r>
      <w:r>
        <w:rPr>
          <w:rFonts w:cstheme="minorHAnsi"/>
        </w:rPr>
        <w:t>Partner</w:t>
      </w:r>
      <w:r>
        <w:rPr>
          <w:rFonts w:cstheme="minorHAnsi"/>
          <w:spacing w:val="1"/>
        </w:rPr>
        <w:t xml:space="preserve"> </w:t>
      </w:r>
      <w:r>
        <w:rPr>
          <w:rFonts w:cstheme="minorHAnsi"/>
        </w:rPr>
        <w:t>can</w:t>
      </w:r>
      <w:r>
        <w:rPr>
          <w:rFonts w:cstheme="minorHAnsi"/>
          <w:spacing w:val="1"/>
        </w:rPr>
        <w:t xml:space="preserve"> </w:t>
      </w:r>
      <w:r>
        <w:rPr>
          <w:rFonts w:cstheme="minorHAnsi"/>
        </w:rPr>
        <w:t>demonstrate</w:t>
      </w:r>
      <w:r>
        <w:rPr>
          <w:rFonts w:cstheme="minorHAnsi"/>
          <w:spacing w:val="1"/>
        </w:rPr>
        <w:t xml:space="preserve"> </w:t>
      </w:r>
      <w:r>
        <w:rPr>
          <w:rFonts w:cstheme="minorHAnsi"/>
        </w:rPr>
        <w:t>to</w:t>
      </w:r>
      <w:r>
        <w:rPr>
          <w:rFonts w:cstheme="minorHAnsi"/>
          <w:spacing w:val="1"/>
        </w:rPr>
        <w:t xml:space="preserve"> </w:t>
      </w:r>
      <w:r>
        <w:rPr>
          <w:rFonts w:cstheme="minorHAnsi"/>
        </w:rPr>
        <w:t>the</w:t>
      </w:r>
      <w:r>
        <w:rPr>
          <w:rFonts w:cstheme="minorHAnsi"/>
          <w:spacing w:val="1"/>
        </w:rPr>
        <w:t xml:space="preserve"> </w:t>
      </w:r>
      <w:r>
        <w:rPr>
          <w:rFonts w:cstheme="minorHAnsi"/>
        </w:rPr>
        <w:t>satisfaction</w:t>
      </w:r>
      <w:r>
        <w:rPr>
          <w:rFonts w:cstheme="minorHAnsi"/>
          <w:spacing w:val="-1"/>
        </w:rPr>
        <w:t xml:space="preserve"> </w:t>
      </w:r>
      <w:r>
        <w:rPr>
          <w:rFonts w:cstheme="minorHAnsi"/>
        </w:rPr>
        <w:t>of</w:t>
      </w:r>
      <w:r>
        <w:rPr>
          <w:rFonts w:cstheme="minorHAnsi"/>
          <w:spacing w:val="-1"/>
        </w:rPr>
        <w:t xml:space="preserve"> </w:t>
      </w:r>
      <w:r>
        <w:rPr>
          <w:rFonts w:cstheme="minorHAnsi"/>
        </w:rPr>
        <w:t>UN Women</w:t>
      </w:r>
      <w:r>
        <w:rPr>
          <w:rFonts w:cstheme="minorHAnsi"/>
          <w:spacing w:val="-1"/>
        </w:rPr>
        <w:t xml:space="preserve"> </w:t>
      </w:r>
      <w:r>
        <w:rPr>
          <w:rFonts w:cstheme="minorHAnsi"/>
        </w:rPr>
        <w:t>that</w:t>
      </w:r>
      <w:r>
        <w:rPr>
          <w:rFonts w:cstheme="minorHAnsi"/>
          <w:spacing w:val="-1"/>
        </w:rPr>
        <w:t xml:space="preserve"> </w:t>
      </w:r>
      <w:r>
        <w:rPr>
          <w:rFonts w:cstheme="minorHAnsi"/>
        </w:rPr>
        <w:t>it is</w:t>
      </w:r>
      <w:r>
        <w:rPr>
          <w:rFonts w:cstheme="minorHAnsi"/>
          <w:spacing w:val="-1"/>
        </w:rPr>
        <w:t xml:space="preserve"> </w:t>
      </w:r>
      <w:r>
        <w:rPr>
          <w:rFonts w:cstheme="minorHAnsi"/>
        </w:rPr>
        <w:t>unable</w:t>
      </w:r>
      <w:r>
        <w:rPr>
          <w:rFonts w:cstheme="minorHAnsi"/>
          <w:spacing w:val="-1"/>
        </w:rPr>
        <w:t xml:space="preserve"> </w:t>
      </w:r>
      <w:r>
        <w:rPr>
          <w:rFonts w:cstheme="minorHAnsi"/>
        </w:rPr>
        <w:t>to</w:t>
      </w:r>
      <w:r>
        <w:rPr>
          <w:rFonts w:cstheme="minorHAnsi"/>
          <w:spacing w:val="-1"/>
        </w:rPr>
        <w:t xml:space="preserve"> </w:t>
      </w:r>
      <w:r>
        <w:rPr>
          <w:rFonts w:cstheme="minorHAnsi"/>
        </w:rPr>
        <w:t>recover</w:t>
      </w:r>
      <w:r>
        <w:rPr>
          <w:rFonts w:cstheme="minorHAnsi"/>
          <w:spacing w:val="-1"/>
        </w:rPr>
        <w:t xml:space="preserve"> </w:t>
      </w:r>
      <w:r>
        <w:rPr>
          <w:rFonts w:cstheme="minorHAnsi"/>
        </w:rPr>
        <w:t>the</w:t>
      </w:r>
      <w:r>
        <w:rPr>
          <w:rFonts w:cstheme="minorHAnsi"/>
          <w:spacing w:val="-2"/>
        </w:rPr>
        <w:t xml:space="preserve"> </w:t>
      </w:r>
      <w:r>
        <w:rPr>
          <w:rFonts w:cstheme="minorHAnsi"/>
        </w:rPr>
        <w:t>value-added</w:t>
      </w:r>
      <w:r>
        <w:rPr>
          <w:rFonts w:cstheme="minorHAnsi"/>
          <w:spacing w:val="-1"/>
        </w:rPr>
        <w:t xml:space="preserve"> </w:t>
      </w:r>
      <w:r>
        <w:rPr>
          <w:rFonts w:cstheme="minorHAnsi"/>
        </w:rPr>
        <w:t>tax;</w:t>
      </w:r>
    </w:p>
    <w:p w14:paraId="49C0ECC0" w14:textId="77777777" w:rsidR="00B05DF2" w:rsidRDefault="00B05DF2" w:rsidP="00B05DF2">
      <w:pPr>
        <w:pStyle w:val="BodyText"/>
        <w:jc w:val="both"/>
        <w:rPr>
          <w:rFonts w:asciiTheme="minorHAnsi" w:hAnsiTheme="minorHAnsi" w:cstheme="minorHAnsi"/>
        </w:rPr>
      </w:pPr>
    </w:p>
    <w:p w14:paraId="09476E53" w14:textId="77777777" w:rsidR="00B05DF2" w:rsidRDefault="00B05DF2">
      <w:pPr>
        <w:pStyle w:val="ListParagraph"/>
        <w:widowControl w:val="0"/>
        <w:numPr>
          <w:ilvl w:val="1"/>
          <w:numId w:val="48"/>
        </w:numPr>
        <w:tabs>
          <w:tab w:val="left" w:pos="2083"/>
        </w:tabs>
        <w:autoSpaceDE w:val="0"/>
        <w:autoSpaceDN w:val="0"/>
        <w:spacing w:after="0" w:line="240" w:lineRule="auto"/>
        <w:contextualSpacing w:val="0"/>
        <w:jc w:val="both"/>
        <w:rPr>
          <w:rFonts w:cstheme="minorHAnsi"/>
        </w:rPr>
      </w:pPr>
      <w:r>
        <w:rPr>
          <w:rFonts w:cstheme="minorHAnsi"/>
        </w:rPr>
        <w:t>Expenditures</w:t>
      </w:r>
      <w:r>
        <w:rPr>
          <w:rFonts w:cstheme="minorHAnsi"/>
          <w:spacing w:val="-1"/>
        </w:rPr>
        <w:t xml:space="preserve"> </w:t>
      </w:r>
      <w:r>
        <w:rPr>
          <w:rFonts w:cstheme="minorHAnsi"/>
        </w:rPr>
        <w:t>paid</w:t>
      </w:r>
      <w:r>
        <w:rPr>
          <w:rFonts w:cstheme="minorHAnsi"/>
          <w:spacing w:val="-1"/>
        </w:rPr>
        <w:t xml:space="preserve"> </w:t>
      </w:r>
      <w:r>
        <w:rPr>
          <w:rFonts w:cstheme="minorHAnsi"/>
        </w:rPr>
        <w:t>or</w:t>
      </w:r>
      <w:r>
        <w:rPr>
          <w:rFonts w:cstheme="minorHAnsi"/>
          <w:spacing w:val="-1"/>
        </w:rPr>
        <w:t xml:space="preserve"> </w:t>
      </w:r>
      <w:r>
        <w:rPr>
          <w:rFonts w:cstheme="minorHAnsi"/>
        </w:rPr>
        <w:t>reimbursed</w:t>
      </w:r>
      <w:r>
        <w:rPr>
          <w:rFonts w:cstheme="minorHAnsi"/>
          <w:spacing w:val="-1"/>
        </w:rPr>
        <w:t xml:space="preserve"> </w:t>
      </w:r>
      <w:r>
        <w:rPr>
          <w:rFonts w:cstheme="minorHAnsi"/>
        </w:rPr>
        <w:t>to the</w:t>
      </w:r>
      <w:r>
        <w:rPr>
          <w:rFonts w:cstheme="minorHAnsi"/>
          <w:spacing w:val="-2"/>
        </w:rPr>
        <w:t xml:space="preserve"> </w:t>
      </w:r>
      <w:r>
        <w:rPr>
          <w:rFonts w:cstheme="minorHAnsi"/>
        </w:rPr>
        <w:t>Partner</w:t>
      </w:r>
      <w:r>
        <w:rPr>
          <w:rFonts w:cstheme="minorHAnsi"/>
          <w:spacing w:val="-1"/>
        </w:rPr>
        <w:t xml:space="preserve"> </w:t>
      </w:r>
      <w:r>
        <w:rPr>
          <w:rFonts w:cstheme="minorHAnsi"/>
        </w:rPr>
        <w:t>by</w:t>
      </w:r>
      <w:r>
        <w:rPr>
          <w:rFonts w:cstheme="minorHAnsi"/>
          <w:spacing w:val="-1"/>
        </w:rPr>
        <w:t xml:space="preserve"> </w:t>
      </w:r>
      <w:r>
        <w:rPr>
          <w:rFonts w:cstheme="minorHAnsi"/>
        </w:rPr>
        <w:t>another</w:t>
      </w:r>
      <w:r>
        <w:rPr>
          <w:rFonts w:cstheme="minorHAnsi"/>
          <w:spacing w:val="-2"/>
        </w:rPr>
        <w:t xml:space="preserve"> </w:t>
      </w:r>
      <w:r>
        <w:rPr>
          <w:rFonts w:cstheme="minorHAnsi"/>
        </w:rPr>
        <w:t>donor</w:t>
      </w:r>
      <w:r>
        <w:rPr>
          <w:rFonts w:cstheme="minorHAnsi"/>
          <w:spacing w:val="-1"/>
        </w:rPr>
        <w:t xml:space="preserve"> </w:t>
      </w:r>
      <w:r>
        <w:rPr>
          <w:rFonts w:cstheme="minorHAnsi"/>
        </w:rPr>
        <w:t>or</w:t>
      </w:r>
      <w:r>
        <w:rPr>
          <w:rFonts w:cstheme="minorHAnsi"/>
          <w:spacing w:val="-2"/>
        </w:rPr>
        <w:t xml:space="preserve"> </w:t>
      </w:r>
      <w:r>
        <w:rPr>
          <w:rFonts w:cstheme="minorHAnsi"/>
        </w:rPr>
        <w:t>entity;</w:t>
      </w:r>
    </w:p>
    <w:p w14:paraId="14602133" w14:textId="77777777" w:rsidR="00B05DF2" w:rsidRDefault="00B05DF2" w:rsidP="00B05DF2">
      <w:pPr>
        <w:pStyle w:val="BodyText"/>
        <w:jc w:val="both"/>
        <w:rPr>
          <w:rFonts w:asciiTheme="minorHAnsi" w:hAnsiTheme="minorHAnsi" w:cstheme="minorHAnsi"/>
        </w:rPr>
      </w:pPr>
    </w:p>
    <w:p w14:paraId="46E65A19" w14:textId="77777777" w:rsidR="00B05DF2" w:rsidRDefault="00B05DF2">
      <w:pPr>
        <w:pStyle w:val="ListParagraph"/>
        <w:widowControl w:val="0"/>
        <w:numPr>
          <w:ilvl w:val="1"/>
          <w:numId w:val="48"/>
        </w:numPr>
        <w:tabs>
          <w:tab w:val="left" w:pos="2083"/>
        </w:tabs>
        <w:autoSpaceDE w:val="0"/>
        <w:autoSpaceDN w:val="0"/>
        <w:spacing w:after="0" w:line="240" w:lineRule="auto"/>
        <w:ind w:right="464"/>
        <w:contextualSpacing w:val="0"/>
        <w:jc w:val="both"/>
        <w:rPr>
          <w:rFonts w:cstheme="minorHAnsi"/>
        </w:rPr>
      </w:pPr>
      <w:r>
        <w:rPr>
          <w:rFonts w:cstheme="minorHAnsi"/>
        </w:rPr>
        <w:t>Expenditures in relation to which the Partner has received an in-kind contribution</w:t>
      </w:r>
      <w:r>
        <w:rPr>
          <w:rFonts w:cstheme="minorHAnsi"/>
          <w:spacing w:val="1"/>
        </w:rPr>
        <w:t xml:space="preserve"> </w:t>
      </w:r>
      <w:r>
        <w:rPr>
          <w:rFonts w:cstheme="minorHAnsi"/>
        </w:rPr>
        <w:t>from</w:t>
      </w:r>
      <w:r>
        <w:rPr>
          <w:rFonts w:cstheme="minorHAnsi"/>
          <w:spacing w:val="-1"/>
        </w:rPr>
        <w:t xml:space="preserve"> </w:t>
      </w:r>
      <w:r>
        <w:rPr>
          <w:rFonts w:cstheme="minorHAnsi"/>
        </w:rPr>
        <w:t>another</w:t>
      </w:r>
      <w:r>
        <w:rPr>
          <w:rFonts w:cstheme="minorHAnsi"/>
          <w:spacing w:val="-1"/>
        </w:rPr>
        <w:t xml:space="preserve"> </w:t>
      </w:r>
      <w:r>
        <w:rPr>
          <w:rFonts w:cstheme="minorHAnsi"/>
        </w:rPr>
        <w:t>donor</w:t>
      </w:r>
      <w:r>
        <w:rPr>
          <w:rFonts w:cstheme="minorHAnsi"/>
          <w:spacing w:val="-1"/>
        </w:rPr>
        <w:t xml:space="preserve"> </w:t>
      </w:r>
      <w:r>
        <w:rPr>
          <w:rFonts w:cstheme="minorHAnsi"/>
        </w:rPr>
        <w:t>or</w:t>
      </w:r>
      <w:r>
        <w:rPr>
          <w:rFonts w:cstheme="minorHAnsi"/>
          <w:spacing w:val="-1"/>
        </w:rPr>
        <w:t xml:space="preserve"> </w:t>
      </w:r>
      <w:r>
        <w:rPr>
          <w:rFonts w:cstheme="minorHAnsi"/>
        </w:rPr>
        <w:t>entity;</w:t>
      </w:r>
    </w:p>
    <w:p w14:paraId="0E1B503F" w14:textId="77777777" w:rsidR="00B05DF2" w:rsidRDefault="00B05DF2" w:rsidP="00B05DF2">
      <w:pPr>
        <w:pStyle w:val="BodyText"/>
        <w:jc w:val="both"/>
        <w:rPr>
          <w:rFonts w:asciiTheme="minorHAnsi" w:hAnsiTheme="minorHAnsi" w:cstheme="minorHAnsi"/>
        </w:rPr>
      </w:pPr>
    </w:p>
    <w:p w14:paraId="48E22839" w14:textId="77777777" w:rsidR="00B05DF2" w:rsidRDefault="00B05DF2">
      <w:pPr>
        <w:pStyle w:val="ListParagraph"/>
        <w:widowControl w:val="0"/>
        <w:numPr>
          <w:ilvl w:val="1"/>
          <w:numId w:val="48"/>
        </w:numPr>
        <w:tabs>
          <w:tab w:val="left" w:pos="2083"/>
        </w:tabs>
        <w:autoSpaceDE w:val="0"/>
        <w:autoSpaceDN w:val="0"/>
        <w:spacing w:after="0" w:line="240" w:lineRule="auto"/>
        <w:contextualSpacing w:val="0"/>
        <w:jc w:val="both"/>
        <w:rPr>
          <w:rFonts w:cstheme="minorHAnsi"/>
        </w:rPr>
      </w:pPr>
      <w:r>
        <w:rPr>
          <w:rFonts w:cstheme="minorHAnsi"/>
        </w:rPr>
        <w:t>Any</w:t>
      </w:r>
      <w:r>
        <w:rPr>
          <w:rFonts w:cstheme="minorHAnsi"/>
          <w:spacing w:val="-2"/>
        </w:rPr>
        <w:t xml:space="preserve"> </w:t>
      </w:r>
      <w:r>
        <w:rPr>
          <w:rFonts w:cstheme="minorHAnsi"/>
        </w:rPr>
        <w:t>expenditure for</w:t>
      </w:r>
      <w:r>
        <w:rPr>
          <w:rFonts w:cstheme="minorHAnsi"/>
          <w:spacing w:val="-2"/>
        </w:rPr>
        <w:t xml:space="preserve"> </w:t>
      </w:r>
      <w:r>
        <w:rPr>
          <w:rFonts w:cstheme="minorHAnsi"/>
        </w:rPr>
        <w:t>indirect</w:t>
      </w:r>
      <w:r>
        <w:rPr>
          <w:rFonts w:cstheme="minorHAnsi"/>
          <w:spacing w:val="-1"/>
        </w:rPr>
        <w:t xml:space="preserve"> </w:t>
      </w:r>
      <w:r>
        <w:rPr>
          <w:rFonts w:cstheme="minorHAnsi"/>
        </w:rPr>
        <w:t>costs</w:t>
      </w:r>
      <w:r>
        <w:rPr>
          <w:rFonts w:cstheme="minorHAnsi"/>
          <w:spacing w:val="-1"/>
        </w:rPr>
        <w:t xml:space="preserve"> </w:t>
      </w:r>
      <w:r>
        <w:rPr>
          <w:rFonts w:cstheme="minorHAnsi"/>
        </w:rPr>
        <w:t>in</w:t>
      </w:r>
      <w:r>
        <w:rPr>
          <w:rFonts w:cstheme="minorHAnsi"/>
          <w:spacing w:val="-1"/>
        </w:rPr>
        <w:t xml:space="preserve"> </w:t>
      </w:r>
      <w:r>
        <w:rPr>
          <w:rFonts w:cstheme="minorHAnsi"/>
        </w:rPr>
        <w:t>excess</w:t>
      </w:r>
      <w:r>
        <w:rPr>
          <w:rFonts w:cstheme="minorHAnsi"/>
          <w:spacing w:val="-1"/>
        </w:rPr>
        <w:t xml:space="preserve"> </w:t>
      </w:r>
      <w:r>
        <w:rPr>
          <w:rFonts w:cstheme="minorHAnsi"/>
        </w:rPr>
        <w:t>of</w:t>
      </w:r>
      <w:r>
        <w:rPr>
          <w:rFonts w:cstheme="minorHAnsi"/>
          <w:spacing w:val="-2"/>
        </w:rPr>
        <w:t xml:space="preserve"> </w:t>
      </w:r>
      <w:r>
        <w:rPr>
          <w:rFonts w:cstheme="minorHAnsi"/>
        </w:rPr>
        <w:t>the Support</w:t>
      </w:r>
      <w:r>
        <w:rPr>
          <w:rFonts w:cstheme="minorHAnsi"/>
          <w:spacing w:val="-1"/>
        </w:rPr>
        <w:t xml:space="preserve"> </w:t>
      </w:r>
      <w:r>
        <w:rPr>
          <w:rFonts w:cstheme="minorHAnsi"/>
        </w:rPr>
        <w:t>Cost</w:t>
      </w:r>
      <w:r>
        <w:rPr>
          <w:rFonts w:cstheme="minorHAnsi"/>
          <w:spacing w:val="-1"/>
        </w:rPr>
        <w:t xml:space="preserve"> </w:t>
      </w:r>
      <w:r>
        <w:rPr>
          <w:rFonts w:cstheme="minorHAnsi"/>
        </w:rPr>
        <w:t>Rate;</w:t>
      </w:r>
    </w:p>
    <w:p w14:paraId="272DFA69" w14:textId="77777777" w:rsidR="00B05DF2" w:rsidRDefault="00B05DF2" w:rsidP="00B05DF2">
      <w:pPr>
        <w:pStyle w:val="BodyText"/>
        <w:jc w:val="both"/>
        <w:rPr>
          <w:rFonts w:asciiTheme="minorHAnsi" w:hAnsiTheme="minorHAnsi" w:cstheme="minorHAnsi"/>
        </w:rPr>
      </w:pPr>
    </w:p>
    <w:p w14:paraId="29EC509C" w14:textId="77777777" w:rsidR="00B05DF2" w:rsidRDefault="00B05DF2">
      <w:pPr>
        <w:pStyle w:val="ListParagraph"/>
        <w:widowControl w:val="0"/>
        <w:numPr>
          <w:ilvl w:val="1"/>
          <w:numId w:val="48"/>
        </w:numPr>
        <w:tabs>
          <w:tab w:val="left" w:pos="2083"/>
        </w:tabs>
        <w:autoSpaceDE w:val="0"/>
        <w:autoSpaceDN w:val="0"/>
        <w:spacing w:after="0" w:line="240" w:lineRule="auto"/>
        <w:ind w:right="466"/>
        <w:contextualSpacing w:val="0"/>
        <w:jc w:val="both"/>
        <w:rPr>
          <w:rFonts w:cstheme="minorHAnsi"/>
        </w:rPr>
      </w:pPr>
      <w:r>
        <w:rPr>
          <w:rFonts w:cstheme="minorHAnsi"/>
        </w:rPr>
        <w:t>Expenditures that are not verifiable by supporting documentation as provided in</w:t>
      </w:r>
      <w:r>
        <w:rPr>
          <w:rFonts w:cstheme="minorHAnsi"/>
          <w:spacing w:val="1"/>
        </w:rPr>
        <w:t xml:space="preserve"> </w:t>
      </w:r>
      <w:r>
        <w:rPr>
          <w:rFonts w:cstheme="minorHAnsi"/>
        </w:rPr>
        <w:t>Article</w:t>
      </w:r>
      <w:r>
        <w:rPr>
          <w:rFonts w:cstheme="minorHAnsi"/>
          <w:spacing w:val="-2"/>
        </w:rPr>
        <w:t xml:space="preserve"> </w:t>
      </w:r>
      <w:r>
        <w:rPr>
          <w:rFonts w:cstheme="minorHAnsi"/>
        </w:rPr>
        <w:t>VII</w:t>
      </w:r>
      <w:r>
        <w:rPr>
          <w:rFonts w:cstheme="minorHAnsi"/>
          <w:spacing w:val="-4"/>
        </w:rPr>
        <w:t xml:space="preserve"> </w:t>
      </w:r>
      <w:r>
        <w:rPr>
          <w:rFonts w:cstheme="minorHAnsi"/>
        </w:rPr>
        <w:t>of</w:t>
      </w:r>
      <w:r>
        <w:rPr>
          <w:rFonts w:cstheme="minorHAnsi"/>
          <w:spacing w:val="-1"/>
        </w:rPr>
        <w:t xml:space="preserve"> </w:t>
      </w:r>
      <w:r>
        <w:rPr>
          <w:rFonts w:cstheme="minorHAnsi"/>
        </w:rPr>
        <w:t>this Agreement;</w:t>
      </w:r>
    </w:p>
    <w:p w14:paraId="69DD2891" w14:textId="77777777" w:rsidR="00B05DF2" w:rsidRDefault="00B05DF2" w:rsidP="00B05DF2">
      <w:pPr>
        <w:pStyle w:val="BodyText"/>
        <w:jc w:val="both"/>
        <w:rPr>
          <w:rFonts w:asciiTheme="minorHAnsi" w:hAnsiTheme="minorHAnsi" w:cstheme="minorHAnsi"/>
        </w:rPr>
      </w:pPr>
    </w:p>
    <w:p w14:paraId="646A2FD8" w14:textId="77777777" w:rsidR="00B05DF2" w:rsidRDefault="00B05DF2">
      <w:pPr>
        <w:pStyle w:val="ListParagraph"/>
        <w:widowControl w:val="0"/>
        <w:numPr>
          <w:ilvl w:val="1"/>
          <w:numId w:val="48"/>
        </w:numPr>
        <w:tabs>
          <w:tab w:val="left" w:pos="2083"/>
        </w:tabs>
        <w:autoSpaceDE w:val="0"/>
        <w:autoSpaceDN w:val="0"/>
        <w:spacing w:before="1" w:after="0" w:line="240" w:lineRule="auto"/>
        <w:ind w:right="463"/>
        <w:contextualSpacing w:val="0"/>
        <w:jc w:val="both"/>
        <w:rPr>
          <w:rFonts w:cstheme="minorHAnsi"/>
        </w:rPr>
      </w:pPr>
      <w:r>
        <w:rPr>
          <w:rFonts w:cstheme="minorHAnsi"/>
        </w:rPr>
        <w:t>Salaries for Partner’s employees, if the Partner is not a government, exceeding the</w:t>
      </w:r>
      <w:r>
        <w:rPr>
          <w:rFonts w:cstheme="minorHAnsi"/>
          <w:spacing w:val="1"/>
        </w:rPr>
        <w:t xml:space="preserve"> </w:t>
      </w:r>
      <w:r>
        <w:rPr>
          <w:rFonts w:cstheme="minorHAnsi"/>
        </w:rPr>
        <w:t>rates</w:t>
      </w:r>
      <w:r>
        <w:rPr>
          <w:rFonts w:cstheme="minorHAnsi"/>
          <w:spacing w:val="1"/>
        </w:rPr>
        <w:t xml:space="preserve"> </w:t>
      </w:r>
      <w:r>
        <w:rPr>
          <w:rFonts w:cstheme="minorHAnsi"/>
        </w:rPr>
        <w:t>payable</w:t>
      </w:r>
      <w:r>
        <w:rPr>
          <w:rFonts w:cstheme="minorHAnsi"/>
          <w:spacing w:val="1"/>
        </w:rPr>
        <w:t xml:space="preserve"> </w:t>
      </w:r>
      <w:r>
        <w:rPr>
          <w:rFonts w:cstheme="minorHAnsi"/>
        </w:rPr>
        <w:t>by</w:t>
      </w:r>
      <w:r>
        <w:rPr>
          <w:rFonts w:cstheme="minorHAnsi"/>
          <w:spacing w:val="1"/>
        </w:rPr>
        <w:t xml:space="preserve"> </w:t>
      </w:r>
      <w:r>
        <w:rPr>
          <w:rFonts w:cstheme="minorHAnsi"/>
        </w:rPr>
        <w:t>UN</w:t>
      </w:r>
      <w:r>
        <w:rPr>
          <w:rFonts w:cstheme="minorHAnsi"/>
          <w:spacing w:val="1"/>
        </w:rPr>
        <w:t xml:space="preserve"> </w:t>
      </w:r>
      <w:r>
        <w:rPr>
          <w:rFonts w:cstheme="minorHAnsi"/>
        </w:rPr>
        <w:t>Women</w:t>
      </w:r>
      <w:r>
        <w:rPr>
          <w:rFonts w:cstheme="minorHAnsi"/>
          <w:spacing w:val="1"/>
        </w:rPr>
        <w:t xml:space="preserve"> </w:t>
      </w:r>
      <w:r>
        <w:rPr>
          <w:rFonts w:cstheme="minorHAnsi"/>
        </w:rPr>
        <w:t>for</w:t>
      </w:r>
      <w:r>
        <w:rPr>
          <w:rFonts w:cstheme="minorHAnsi"/>
          <w:spacing w:val="1"/>
        </w:rPr>
        <w:t xml:space="preserve"> </w:t>
      </w:r>
      <w:r>
        <w:rPr>
          <w:rFonts w:cstheme="minorHAnsi"/>
        </w:rPr>
        <w:t>comparable</w:t>
      </w:r>
      <w:r>
        <w:rPr>
          <w:rFonts w:cstheme="minorHAnsi"/>
          <w:spacing w:val="1"/>
        </w:rPr>
        <w:t xml:space="preserve"> </w:t>
      </w:r>
      <w:r>
        <w:rPr>
          <w:rFonts w:cstheme="minorHAnsi"/>
        </w:rPr>
        <w:t>functions</w:t>
      </w:r>
      <w:r>
        <w:rPr>
          <w:rFonts w:cstheme="minorHAnsi"/>
          <w:spacing w:val="1"/>
        </w:rPr>
        <w:t xml:space="preserve"> </w:t>
      </w:r>
      <w:r>
        <w:rPr>
          <w:rFonts w:cstheme="minorHAnsi"/>
        </w:rPr>
        <w:t>performed</w:t>
      </w:r>
      <w:r>
        <w:rPr>
          <w:rFonts w:cstheme="minorHAnsi"/>
          <w:spacing w:val="1"/>
        </w:rPr>
        <w:t xml:space="preserve"> </w:t>
      </w:r>
      <w:r>
        <w:rPr>
          <w:rFonts w:cstheme="minorHAnsi"/>
        </w:rPr>
        <w:t>by</w:t>
      </w:r>
      <w:r>
        <w:rPr>
          <w:rFonts w:cstheme="minorHAnsi"/>
          <w:spacing w:val="1"/>
        </w:rPr>
        <w:t xml:space="preserve"> </w:t>
      </w:r>
      <w:r>
        <w:rPr>
          <w:rFonts w:cstheme="minorHAnsi"/>
        </w:rPr>
        <w:t>locally</w:t>
      </w:r>
      <w:r>
        <w:rPr>
          <w:rFonts w:cstheme="minorHAnsi"/>
          <w:spacing w:val="1"/>
        </w:rPr>
        <w:t xml:space="preserve"> </w:t>
      </w:r>
      <w:r>
        <w:rPr>
          <w:rFonts w:cstheme="minorHAnsi"/>
        </w:rPr>
        <w:t>recruited</w:t>
      </w:r>
      <w:r>
        <w:rPr>
          <w:rFonts w:cstheme="minorHAnsi"/>
          <w:spacing w:val="-1"/>
        </w:rPr>
        <w:t xml:space="preserve"> </w:t>
      </w:r>
      <w:r>
        <w:rPr>
          <w:rFonts w:cstheme="minorHAnsi"/>
        </w:rPr>
        <w:t>staff</w:t>
      </w:r>
      <w:r>
        <w:rPr>
          <w:rFonts w:cstheme="minorHAnsi"/>
          <w:spacing w:val="-1"/>
        </w:rPr>
        <w:t xml:space="preserve"> </w:t>
      </w:r>
      <w:r>
        <w:rPr>
          <w:rFonts w:cstheme="minorHAnsi"/>
        </w:rPr>
        <w:t>members at the</w:t>
      </w:r>
      <w:r>
        <w:rPr>
          <w:rFonts w:cstheme="minorHAnsi"/>
          <w:spacing w:val="-1"/>
        </w:rPr>
        <w:t xml:space="preserve"> </w:t>
      </w:r>
      <w:r>
        <w:rPr>
          <w:rFonts w:cstheme="minorHAnsi"/>
        </w:rPr>
        <w:t>relevant</w:t>
      </w:r>
      <w:r>
        <w:rPr>
          <w:rFonts w:cstheme="minorHAnsi"/>
          <w:spacing w:val="-1"/>
        </w:rPr>
        <w:t xml:space="preserve"> </w:t>
      </w:r>
      <w:r>
        <w:rPr>
          <w:rFonts w:cstheme="minorHAnsi"/>
        </w:rPr>
        <w:t>duty station;</w:t>
      </w:r>
    </w:p>
    <w:p w14:paraId="58BA6442" w14:textId="77777777" w:rsidR="00B05DF2" w:rsidRDefault="00B05DF2" w:rsidP="00B05DF2">
      <w:pPr>
        <w:pStyle w:val="BodyText"/>
        <w:spacing w:before="11"/>
        <w:jc w:val="both"/>
        <w:rPr>
          <w:rFonts w:asciiTheme="minorHAnsi" w:hAnsiTheme="minorHAnsi" w:cstheme="minorHAnsi"/>
        </w:rPr>
      </w:pPr>
    </w:p>
    <w:p w14:paraId="01A51C4F" w14:textId="77777777" w:rsidR="00B05DF2" w:rsidRDefault="00B05DF2">
      <w:pPr>
        <w:pStyle w:val="ListParagraph"/>
        <w:widowControl w:val="0"/>
        <w:numPr>
          <w:ilvl w:val="1"/>
          <w:numId w:val="48"/>
        </w:numPr>
        <w:tabs>
          <w:tab w:val="left" w:pos="2083"/>
        </w:tabs>
        <w:autoSpaceDE w:val="0"/>
        <w:autoSpaceDN w:val="0"/>
        <w:spacing w:after="0" w:line="240" w:lineRule="auto"/>
        <w:ind w:right="463"/>
        <w:contextualSpacing w:val="0"/>
        <w:jc w:val="both"/>
        <w:rPr>
          <w:rFonts w:cstheme="minorHAnsi"/>
        </w:rPr>
      </w:pPr>
      <w:r>
        <w:rPr>
          <w:rFonts w:cstheme="minorHAnsi"/>
        </w:rPr>
        <w:t>Salaries for Partner’s employees, if the Partner is a government, exceeding the</w:t>
      </w:r>
      <w:r>
        <w:rPr>
          <w:rFonts w:cstheme="minorHAnsi"/>
          <w:spacing w:val="1"/>
        </w:rPr>
        <w:t xml:space="preserve"> </w:t>
      </w:r>
      <w:r>
        <w:rPr>
          <w:rFonts w:cstheme="minorHAnsi"/>
        </w:rPr>
        <w:t>established</w:t>
      </w:r>
      <w:r>
        <w:rPr>
          <w:rFonts w:cstheme="minorHAnsi"/>
          <w:spacing w:val="1"/>
        </w:rPr>
        <w:t xml:space="preserve"> </w:t>
      </w:r>
      <w:r>
        <w:rPr>
          <w:rFonts w:cstheme="minorHAnsi"/>
        </w:rPr>
        <w:t>salary</w:t>
      </w:r>
      <w:r>
        <w:rPr>
          <w:rFonts w:cstheme="minorHAnsi"/>
          <w:spacing w:val="3"/>
        </w:rPr>
        <w:t xml:space="preserve"> </w:t>
      </w:r>
      <w:r>
        <w:rPr>
          <w:rFonts w:cstheme="minorHAnsi"/>
        </w:rPr>
        <w:t>or pay</w:t>
      </w:r>
      <w:r>
        <w:rPr>
          <w:rFonts w:cstheme="minorHAnsi"/>
          <w:spacing w:val="3"/>
        </w:rPr>
        <w:t xml:space="preserve"> </w:t>
      </w:r>
      <w:r>
        <w:rPr>
          <w:rFonts w:cstheme="minorHAnsi"/>
        </w:rPr>
        <w:t>scale rates</w:t>
      </w:r>
      <w:r>
        <w:rPr>
          <w:rFonts w:cstheme="minorHAnsi"/>
          <w:spacing w:val="2"/>
        </w:rPr>
        <w:t xml:space="preserve"> </w:t>
      </w:r>
      <w:r>
        <w:rPr>
          <w:rFonts w:cstheme="minorHAnsi"/>
        </w:rPr>
        <w:t>of the Partner</w:t>
      </w:r>
      <w:r>
        <w:rPr>
          <w:rFonts w:cstheme="minorHAnsi"/>
          <w:spacing w:val="3"/>
        </w:rPr>
        <w:t xml:space="preserve"> </w:t>
      </w:r>
      <w:r>
        <w:rPr>
          <w:rFonts w:cstheme="minorHAnsi"/>
        </w:rPr>
        <w:t>for comparable</w:t>
      </w:r>
      <w:r>
        <w:rPr>
          <w:rFonts w:cstheme="minorHAnsi"/>
          <w:spacing w:val="3"/>
        </w:rPr>
        <w:t xml:space="preserve"> </w:t>
      </w:r>
      <w:r>
        <w:rPr>
          <w:rFonts w:cstheme="minorHAnsi"/>
        </w:rPr>
        <w:t>functions,</w:t>
      </w:r>
      <w:r>
        <w:rPr>
          <w:rFonts w:cstheme="minorHAnsi"/>
          <w:spacing w:val="1"/>
        </w:rPr>
        <w:t xml:space="preserve"> </w:t>
      </w:r>
      <w:r>
        <w:rPr>
          <w:rFonts w:cstheme="minorHAnsi"/>
        </w:rPr>
        <w:t>and</w:t>
      </w:r>
      <w:r>
        <w:rPr>
          <w:rFonts w:cstheme="minorHAnsi"/>
          <w:spacing w:val="1"/>
        </w:rPr>
        <w:t xml:space="preserve"> </w:t>
      </w:r>
      <w:r>
        <w:rPr>
          <w:rFonts w:cstheme="minorHAnsi"/>
        </w:rPr>
        <w:t>in</w:t>
      </w:r>
    </w:p>
    <w:p w14:paraId="363BBE7E" w14:textId="77777777" w:rsidR="00B05DF2" w:rsidRDefault="00B05DF2" w:rsidP="00B05DF2">
      <w:pPr>
        <w:pStyle w:val="BodyText"/>
        <w:spacing w:before="80"/>
        <w:ind w:left="2082" w:right="463"/>
        <w:jc w:val="both"/>
        <w:rPr>
          <w:rFonts w:asciiTheme="minorHAnsi" w:hAnsiTheme="minorHAnsi" w:cstheme="minorHAnsi"/>
        </w:rPr>
      </w:pPr>
      <w:r>
        <w:rPr>
          <w:rFonts w:asciiTheme="minorHAnsi" w:hAnsiTheme="minorHAnsi" w:cstheme="minorHAnsi"/>
        </w:rPr>
        <w:t>no</w:t>
      </w:r>
      <w:r>
        <w:rPr>
          <w:rFonts w:asciiTheme="minorHAnsi" w:hAnsiTheme="minorHAnsi" w:cstheme="minorHAnsi"/>
          <w:spacing w:val="51"/>
        </w:rPr>
        <w:t xml:space="preserve"> </w:t>
      </w:r>
      <w:r>
        <w:rPr>
          <w:rFonts w:asciiTheme="minorHAnsi" w:hAnsiTheme="minorHAnsi" w:cstheme="minorHAnsi"/>
        </w:rPr>
        <w:t>case</w:t>
      </w:r>
      <w:r>
        <w:rPr>
          <w:rFonts w:asciiTheme="minorHAnsi" w:hAnsiTheme="minorHAnsi" w:cstheme="minorHAnsi"/>
          <w:spacing w:val="51"/>
        </w:rPr>
        <w:t xml:space="preserve"> </w:t>
      </w:r>
      <w:r>
        <w:rPr>
          <w:rFonts w:asciiTheme="minorHAnsi" w:hAnsiTheme="minorHAnsi" w:cstheme="minorHAnsi"/>
        </w:rPr>
        <w:t>exceeding</w:t>
      </w:r>
      <w:r>
        <w:rPr>
          <w:rFonts w:asciiTheme="minorHAnsi" w:hAnsiTheme="minorHAnsi" w:cstheme="minorHAnsi"/>
          <w:spacing w:val="51"/>
        </w:rPr>
        <w:t xml:space="preserve"> </w:t>
      </w:r>
      <w:r>
        <w:rPr>
          <w:rFonts w:asciiTheme="minorHAnsi" w:hAnsiTheme="minorHAnsi" w:cstheme="minorHAnsi"/>
        </w:rPr>
        <w:t>the</w:t>
      </w:r>
      <w:r>
        <w:rPr>
          <w:rFonts w:asciiTheme="minorHAnsi" w:hAnsiTheme="minorHAnsi" w:cstheme="minorHAnsi"/>
          <w:spacing w:val="54"/>
        </w:rPr>
        <w:t xml:space="preserve"> </w:t>
      </w:r>
      <w:r>
        <w:rPr>
          <w:rFonts w:asciiTheme="minorHAnsi" w:hAnsiTheme="minorHAnsi" w:cstheme="minorHAnsi"/>
        </w:rPr>
        <w:t>rates</w:t>
      </w:r>
      <w:r>
        <w:rPr>
          <w:rFonts w:asciiTheme="minorHAnsi" w:hAnsiTheme="minorHAnsi" w:cstheme="minorHAnsi"/>
          <w:spacing w:val="52"/>
        </w:rPr>
        <w:t xml:space="preserve"> </w:t>
      </w:r>
      <w:r>
        <w:rPr>
          <w:rFonts w:asciiTheme="minorHAnsi" w:hAnsiTheme="minorHAnsi" w:cstheme="minorHAnsi"/>
        </w:rPr>
        <w:t>payable</w:t>
      </w:r>
      <w:r>
        <w:rPr>
          <w:rFonts w:asciiTheme="minorHAnsi" w:hAnsiTheme="minorHAnsi" w:cstheme="minorHAnsi"/>
          <w:spacing w:val="51"/>
        </w:rPr>
        <w:t xml:space="preserve"> </w:t>
      </w:r>
      <w:r>
        <w:rPr>
          <w:rFonts w:asciiTheme="minorHAnsi" w:hAnsiTheme="minorHAnsi" w:cstheme="minorHAnsi"/>
        </w:rPr>
        <w:t>by</w:t>
      </w:r>
      <w:r>
        <w:rPr>
          <w:rFonts w:asciiTheme="minorHAnsi" w:hAnsiTheme="minorHAnsi" w:cstheme="minorHAnsi"/>
          <w:spacing w:val="54"/>
        </w:rPr>
        <w:t xml:space="preserve"> </w:t>
      </w:r>
      <w:r>
        <w:rPr>
          <w:rFonts w:asciiTheme="minorHAnsi" w:hAnsiTheme="minorHAnsi" w:cstheme="minorHAnsi"/>
        </w:rPr>
        <w:t>UN</w:t>
      </w:r>
      <w:r>
        <w:rPr>
          <w:rFonts w:asciiTheme="minorHAnsi" w:hAnsiTheme="minorHAnsi" w:cstheme="minorHAnsi"/>
          <w:spacing w:val="54"/>
        </w:rPr>
        <w:t xml:space="preserve"> </w:t>
      </w:r>
      <w:r>
        <w:rPr>
          <w:rFonts w:asciiTheme="minorHAnsi" w:hAnsiTheme="minorHAnsi" w:cstheme="minorHAnsi"/>
        </w:rPr>
        <w:t>Women</w:t>
      </w:r>
      <w:r>
        <w:rPr>
          <w:rFonts w:asciiTheme="minorHAnsi" w:hAnsiTheme="minorHAnsi" w:cstheme="minorHAnsi"/>
          <w:spacing w:val="51"/>
        </w:rPr>
        <w:t xml:space="preserve"> </w:t>
      </w:r>
      <w:r>
        <w:rPr>
          <w:rFonts w:asciiTheme="minorHAnsi" w:hAnsiTheme="minorHAnsi" w:cstheme="minorHAnsi"/>
        </w:rPr>
        <w:t>for</w:t>
      </w:r>
      <w:r>
        <w:rPr>
          <w:rFonts w:asciiTheme="minorHAnsi" w:hAnsiTheme="minorHAnsi" w:cstheme="minorHAnsi"/>
          <w:spacing w:val="54"/>
        </w:rPr>
        <w:t xml:space="preserve"> </w:t>
      </w:r>
      <w:r>
        <w:rPr>
          <w:rFonts w:asciiTheme="minorHAnsi" w:hAnsiTheme="minorHAnsi" w:cstheme="minorHAnsi"/>
        </w:rPr>
        <w:t>comparable</w:t>
      </w:r>
      <w:r>
        <w:rPr>
          <w:rFonts w:asciiTheme="minorHAnsi" w:hAnsiTheme="minorHAnsi" w:cstheme="minorHAnsi"/>
          <w:spacing w:val="54"/>
        </w:rPr>
        <w:t xml:space="preserve"> </w:t>
      </w:r>
      <w:r>
        <w:rPr>
          <w:rFonts w:asciiTheme="minorHAnsi" w:hAnsiTheme="minorHAnsi" w:cstheme="minorHAnsi"/>
        </w:rPr>
        <w:t>functions</w:t>
      </w:r>
      <w:r>
        <w:rPr>
          <w:rFonts w:asciiTheme="minorHAnsi" w:hAnsiTheme="minorHAnsi" w:cstheme="minorHAnsi"/>
          <w:spacing w:val="-57"/>
        </w:rPr>
        <w:t xml:space="preserve"> </w:t>
      </w:r>
      <w:r>
        <w:rPr>
          <w:rFonts w:asciiTheme="minorHAnsi" w:hAnsiTheme="minorHAnsi" w:cstheme="minorHAnsi"/>
        </w:rPr>
        <w:t>performed</w:t>
      </w:r>
      <w:r>
        <w:rPr>
          <w:rFonts w:asciiTheme="minorHAnsi" w:hAnsiTheme="minorHAnsi" w:cstheme="minorHAnsi"/>
          <w:spacing w:val="-1"/>
        </w:rPr>
        <w:t xml:space="preserve"> </w:t>
      </w:r>
      <w:r>
        <w:rPr>
          <w:rFonts w:asciiTheme="minorHAnsi" w:hAnsiTheme="minorHAnsi" w:cstheme="minorHAnsi"/>
        </w:rPr>
        <w:t>by</w:t>
      </w:r>
      <w:r>
        <w:rPr>
          <w:rFonts w:asciiTheme="minorHAnsi" w:hAnsiTheme="minorHAnsi" w:cstheme="minorHAnsi"/>
          <w:spacing w:val="-1"/>
        </w:rPr>
        <w:t xml:space="preserve"> </w:t>
      </w:r>
      <w:r>
        <w:rPr>
          <w:rFonts w:asciiTheme="minorHAnsi" w:hAnsiTheme="minorHAnsi" w:cstheme="minorHAnsi"/>
        </w:rPr>
        <w:t>locally recruited</w:t>
      </w:r>
      <w:r>
        <w:rPr>
          <w:rFonts w:asciiTheme="minorHAnsi" w:hAnsiTheme="minorHAnsi" w:cstheme="minorHAnsi"/>
          <w:spacing w:val="-1"/>
        </w:rPr>
        <w:t xml:space="preserve"> </w:t>
      </w:r>
      <w:r>
        <w:rPr>
          <w:rFonts w:asciiTheme="minorHAnsi" w:hAnsiTheme="minorHAnsi" w:cstheme="minorHAnsi"/>
        </w:rPr>
        <w:t>staff</w:t>
      </w:r>
      <w:r>
        <w:rPr>
          <w:rFonts w:asciiTheme="minorHAnsi" w:hAnsiTheme="minorHAnsi" w:cstheme="minorHAnsi"/>
          <w:spacing w:val="-1"/>
        </w:rPr>
        <w:t xml:space="preserve"> </w:t>
      </w:r>
      <w:r>
        <w:rPr>
          <w:rFonts w:asciiTheme="minorHAnsi" w:hAnsiTheme="minorHAnsi" w:cstheme="minorHAnsi"/>
        </w:rPr>
        <w:t>members</w:t>
      </w:r>
      <w:r>
        <w:rPr>
          <w:rFonts w:asciiTheme="minorHAnsi" w:hAnsiTheme="minorHAnsi" w:cstheme="minorHAnsi"/>
          <w:spacing w:val="1"/>
        </w:rPr>
        <w:t xml:space="preserve"> </w:t>
      </w:r>
      <w:r>
        <w:rPr>
          <w:rFonts w:asciiTheme="minorHAnsi" w:hAnsiTheme="minorHAnsi" w:cstheme="minorHAnsi"/>
        </w:rPr>
        <w:t>at the</w:t>
      </w:r>
      <w:r>
        <w:rPr>
          <w:rFonts w:asciiTheme="minorHAnsi" w:hAnsiTheme="minorHAnsi" w:cstheme="minorHAnsi"/>
          <w:spacing w:val="-2"/>
        </w:rPr>
        <w:t xml:space="preserve"> </w:t>
      </w:r>
      <w:r>
        <w:rPr>
          <w:rFonts w:asciiTheme="minorHAnsi" w:hAnsiTheme="minorHAnsi" w:cstheme="minorHAnsi"/>
        </w:rPr>
        <w:t>relevant</w:t>
      </w:r>
      <w:r>
        <w:rPr>
          <w:rFonts w:asciiTheme="minorHAnsi" w:hAnsiTheme="minorHAnsi" w:cstheme="minorHAnsi"/>
          <w:spacing w:val="-1"/>
        </w:rPr>
        <w:t xml:space="preserve"> </w:t>
      </w:r>
      <w:r>
        <w:rPr>
          <w:rFonts w:asciiTheme="minorHAnsi" w:hAnsiTheme="minorHAnsi" w:cstheme="minorHAnsi"/>
        </w:rPr>
        <w:t>duty station;</w:t>
      </w:r>
    </w:p>
    <w:p w14:paraId="2D07BFAB" w14:textId="77777777" w:rsidR="00B05DF2" w:rsidRDefault="00B05DF2" w:rsidP="00B05DF2">
      <w:pPr>
        <w:pStyle w:val="BodyText"/>
        <w:spacing w:before="11"/>
        <w:jc w:val="both"/>
        <w:rPr>
          <w:rFonts w:asciiTheme="minorHAnsi" w:hAnsiTheme="minorHAnsi" w:cstheme="minorHAnsi"/>
        </w:rPr>
      </w:pPr>
    </w:p>
    <w:p w14:paraId="1D50C489" w14:textId="77777777" w:rsidR="00B05DF2" w:rsidRDefault="00B05DF2">
      <w:pPr>
        <w:pStyle w:val="ListParagraph"/>
        <w:widowControl w:val="0"/>
        <w:numPr>
          <w:ilvl w:val="1"/>
          <w:numId w:val="48"/>
        </w:numPr>
        <w:tabs>
          <w:tab w:val="left" w:pos="2083"/>
        </w:tabs>
        <w:autoSpaceDE w:val="0"/>
        <w:autoSpaceDN w:val="0"/>
        <w:spacing w:after="0" w:line="240" w:lineRule="auto"/>
        <w:ind w:right="466"/>
        <w:contextualSpacing w:val="0"/>
        <w:jc w:val="both"/>
        <w:rPr>
          <w:rFonts w:cstheme="minorHAnsi"/>
        </w:rPr>
      </w:pPr>
      <w:r>
        <w:rPr>
          <w:rFonts w:cstheme="minorHAnsi"/>
        </w:rPr>
        <w:t>Expenditures in respect of fees for individual consultants retained by the Partner</w:t>
      </w:r>
      <w:r>
        <w:rPr>
          <w:rFonts w:cstheme="minorHAnsi"/>
          <w:spacing w:val="1"/>
        </w:rPr>
        <w:t xml:space="preserve"> </w:t>
      </w:r>
      <w:r>
        <w:rPr>
          <w:rFonts w:cstheme="minorHAnsi"/>
        </w:rPr>
        <w:t>exceeding the rates payable by UN Women for comparable services rendered by</w:t>
      </w:r>
      <w:r>
        <w:rPr>
          <w:rFonts w:cstheme="minorHAnsi"/>
          <w:spacing w:val="1"/>
        </w:rPr>
        <w:t xml:space="preserve"> </w:t>
      </w:r>
      <w:r>
        <w:rPr>
          <w:rFonts w:cstheme="minorHAnsi"/>
        </w:rPr>
        <w:t>individual</w:t>
      </w:r>
      <w:r>
        <w:rPr>
          <w:rFonts w:cstheme="minorHAnsi"/>
          <w:spacing w:val="-1"/>
        </w:rPr>
        <w:t xml:space="preserve"> </w:t>
      </w:r>
      <w:r>
        <w:rPr>
          <w:rFonts w:cstheme="minorHAnsi"/>
        </w:rPr>
        <w:t>consultants;</w:t>
      </w:r>
    </w:p>
    <w:p w14:paraId="3E908533" w14:textId="77777777" w:rsidR="00B05DF2" w:rsidRDefault="00B05DF2" w:rsidP="00B05DF2">
      <w:pPr>
        <w:pStyle w:val="BodyText"/>
        <w:jc w:val="both"/>
        <w:rPr>
          <w:rFonts w:asciiTheme="minorHAnsi" w:hAnsiTheme="minorHAnsi" w:cstheme="minorHAnsi"/>
        </w:rPr>
      </w:pPr>
    </w:p>
    <w:p w14:paraId="4952CFAA" w14:textId="77777777" w:rsidR="00B05DF2" w:rsidRDefault="00B05DF2">
      <w:pPr>
        <w:pStyle w:val="ListParagraph"/>
        <w:widowControl w:val="0"/>
        <w:numPr>
          <w:ilvl w:val="1"/>
          <w:numId w:val="48"/>
        </w:numPr>
        <w:tabs>
          <w:tab w:val="left" w:pos="2083"/>
        </w:tabs>
        <w:autoSpaceDE w:val="0"/>
        <w:autoSpaceDN w:val="0"/>
        <w:spacing w:after="0" w:line="240" w:lineRule="auto"/>
        <w:ind w:right="463"/>
        <w:contextualSpacing w:val="0"/>
        <w:jc w:val="both"/>
        <w:rPr>
          <w:rFonts w:cstheme="minorHAnsi"/>
        </w:rPr>
      </w:pPr>
      <w:r>
        <w:rPr>
          <w:rFonts w:cstheme="minorHAnsi"/>
        </w:rPr>
        <w:lastRenderedPageBreak/>
        <w:t>Expenditures for travel, daily subsistence and related allowances for the Partner’s</w:t>
      </w:r>
      <w:r>
        <w:rPr>
          <w:rFonts w:cstheme="minorHAnsi"/>
          <w:spacing w:val="1"/>
        </w:rPr>
        <w:t xml:space="preserve"> </w:t>
      </w:r>
      <w:r>
        <w:rPr>
          <w:rFonts w:cstheme="minorHAnsi"/>
        </w:rPr>
        <w:t>employees or consultants exceeding the rates payable by UN Women to its staff</w:t>
      </w:r>
      <w:r>
        <w:rPr>
          <w:rFonts w:cstheme="minorHAnsi"/>
          <w:spacing w:val="1"/>
        </w:rPr>
        <w:t xml:space="preserve"> </w:t>
      </w:r>
      <w:r>
        <w:rPr>
          <w:rFonts w:cstheme="minorHAnsi"/>
        </w:rPr>
        <w:t>members</w:t>
      </w:r>
      <w:r>
        <w:rPr>
          <w:rFonts w:cstheme="minorHAnsi"/>
          <w:spacing w:val="-1"/>
        </w:rPr>
        <w:t xml:space="preserve"> </w:t>
      </w:r>
      <w:r>
        <w:rPr>
          <w:rFonts w:cstheme="minorHAnsi"/>
        </w:rPr>
        <w:t>or</w:t>
      </w:r>
      <w:r>
        <w:rPr>
          <w:rFonts w:cstheme="minorHAnsi"/>
          <w:spacing w:val="-1"/>
        </w:rPr>
        <w:t xml:space="preserve"> </w:t>
      </w:r>
      <w:r>
        <w:rPr>
          <w:rFonts w:cstheme="minorHAnsi"/>
        </w:rPr>
        <w:t>consultants,</w:t>
      </w:r>
      <w:r>
        <w:rPr>
          <w:rFonts w:cstheme="minorHAnsi"/>
          <w:spacing w:val="2"/>
        </w:rPr>
        <w:t xml:space="preserve"> </w:t>
      </w:r>
      <w:r>
        <w:rPr>
          <w:rFonts w:cstheme="minorHAnsi"/>
        </w:rPr>
        <w:t>as applicable;</w:t>
      </w:r>
    </w:p>
    <w:p w14:paraId="08F59A4F" w14:textId="77777777" w:rsidR="00B05DF2" w:rsidRDefault="00B05DF2" w:rsidP="00B05DF2">
      <w:pPr>
        <w:pStyle w:val="BodyText"/>
        <w:jc w:val="both"/>
        <w:rPr>
          <w:rFonts w:asciiTheme="minorHAnsi" w:hAnsiTheme="minorHAnsi" w:cstheme="minorHAnsi"/>
        </w:rPr>
      </w:pPr>
    </w:p>
    <w:p w14:paraId="512D6B3E" w14:textId="77777777" w:rsidR="00B05DF2" w:rsidRDefault="00B05DF2">
      <w:pPr>
        <w:pStyle w:val="ListParagraph"/>
        <w:widowControl w:val="0"/>
        <w:numPr>
          <w:ilvl w:val="1"/>
          <w:numId w:val="48"/>
        </w:numPr>
        <w:tabs>
          <w:tab w:val="left" w:pos="2083"/>
        </w:tabs>
        <w:autoSpaceDE w:val="0"/>
        <w:autoSpaceDN w:val="0"/>
        <w:spacing w:after="0" w:line="240" w:lineRule="auto"/>
        <w:contextualSpacing w:val="0"/>
        <w:jc w:val="both"/>
        <w:rPr>
          <w:rFonts w:cstheme="minorHAnsi"/>
        </w:rPr>
      </w:pPr>
      <w:r>
        <w:rPr>
          <w:rFonts w:cstheme="minorHAnsi"/>
        </w:rPr>
        <w:t>Expenditures</w:t>
      </w:r>
      <w:r>
        <w:rPr>
          <w:rFonts w:cstheme="minorHAnsi"/>
          <w:spacing w:val="-1"/>
        </w:rPr>
        <w:t xml:space="preserve"> </w:t>
      </w:r>
      <w:r>
        <w:rPr>
          <w:rFonts w:cstheme="minorHAnsi"/>
        </w:rPr>
        <w:t>that</w:t>
      </w:r>
      <w:r>
        <w:rPr>
          <w:rFonts w:cstheme="minorHAnsi"/>
          <w:spacing w:val="-1"/>
        </w:rPr>
        <w:t xml:space="preserve"> </w:t>
      </w:r>
      <w:r>
        <w:rPr>
          <w:rFonts w:cstheme="minorHAnsi"/>
        </w:rPr>
        <w:t>have</w:t>
      </w:r>
      <w:r>
        <w:rPr>
          <w:rFonts w:cstheme="minorHAnsi"/>
          <w:spacing w:val="-2"/>
        </w:rPr>
        <w:t xml:space="preserve"> </w:t>
      </w:r>
      <w:r>
        <w:rPr>
          <w:rFonts w:cstheme="minorHAnsi"/>
        </w:rPr>
        <w:t>been</w:t>
      </w:r>
      <w:r>
        <w:rPr>
          <w:rFonts w:cstheme="minorHAnsi"/>
          <w:spacing w:val="-1"/>
        </w:rPr>
        <w:t xml:space="preserve"> </w:t>
      </w:r>
      <w:r>
        <w:rPr>
          <w:rFonts w:cstheme="minorHAnsi"/>
        </w:rPr>
        <w:t>incurred</w:t>
      </w:r>
      <w:r>
        <w:rPr>
          <w:rFonts w:cstheme="minorHAnsi"/>
          <w:spacing w:val="-1"/>
        </w:rPr>
        <w:t xml:space="preserve"> </w:t>
      </w:r>
      <w:r>
        <w:rPr>
          <w:rFonts w:cstheme="minorHAnsi"/>
        </w:rPr>
        <w:t>but</w:t>
      </w:r>
      <w:r>
        <w:rPr>
          <w:rFonts w:cstheme="minorHAnsi"/>
          <w:spacing w:val="-1"/>
        </w:rPr>
        <w:t xml:space="preserve"> </w:t>
      </w:r>
      <w:r>
        <w:rPr>
          <w:rFonts w:cstheme="minorHAnsi"/>
        </w:rPr>
        <w:t>have</w:t>
      </w:r>
      <w:r>
        <w:rPr>
          <w:rFonts w:cstheme="minorHAnsi"/>
          <w:spacing w:val="-2"/>
        </w:rPr>
        <w:t xml:space="preserve"> </w:t>
      </w:r>
      <w:r>
        <w:rPr>
          <w:rFonts w:cstheme="minorHAnsi"/>
        </w:rPr>
        <w:t>not</w:t>
      </w:r>
      <w:r>
        <w:rPr>
          <w:rFonts w:cstheme="minorHAnsi"/>
          <w:spacing w:val="-1"/>
        </w:rPr>
        <w:t xml:space="preserve"> </w:t>
      </w:r>
      <w:r>
        <w:rPr>
          <w:rFonts w:cstheme="minorHAnsi"/>
        </w:rPr>
        <w:t>actually</w:t>
      </w:r>
      <w:r>
        <w:rPr>
          <w:rFonts w:cstheme="minorHAnsi"/>
          <w:spacing w:val="-1"/>
        </w:rPr>
        <w:t xml:space="preserve"> </w:t>
      </w:r>
      <w:r>
        <w:rPr>
          <w:rFonts w:cstheme="minorHAnsi"/>
        </w:rPr>
        <w:t>been</w:t>
      </w:r>
      <w:r>
        <w:rPr>
          <w:rFonts w:cstheme="minorHAnsi"/>
          <w:spacing w:val="-1"/>
        </w:rPr>
        <w:t xml:space="preserve"> </w:t>
      </w:r>
      <w:r>
        <w:rPr>
          <w:rFonts w:cstheme="minorHAnsi"/>
        </w:rPr>
        <w:t>paid (see</w:t>
      </w:r>
      <w:r>
        <w:rPr>
          <w:rFonts w:cstheme="minorHAnsi"/>
          <w:spacing w:val="-2"/>
        </w:rPr>
        <w:t xml:space="preserve"> </w:t>
      </w:r>
      <w:r>
        <w:rPr>
          <w:rFonts w:cstheme="minorHAnsi"/>
        </w:rPr>
        <w:t>section</w:t>
      </w:r>
      <w:r>
        <w:rPr>
          <w:rFonts w:cstheme="minorHAnsi"/>
          <w:spacing w:val="-1"/>
        </w:rPr>
        <w:t xml:space="preserve"> </w:t>
      </w:r>
      <w:r>
        <w:rPr>
          <w:rFonts w:cstheme="minorHAnsi"/>
        </w:rPr>
        <w:t>3</w:t>
      </w:r>
    </w:p>
    <w:p w14:paraId="5677F93F" w14:textId="77777777" w:rsidR="00B05DF2" w:rsidRDefault="00B05DF2" w:rsidP="00B05DF2">
      <w:pPr>
        <w:pStyle w:val="BodyText"/>
        <w:ind w:left="2082"/>
        <w:jc w:val="both"/>
        <w:rPr>
          <w:rFonts w:asciiTheme="minorHAnsi" w:hAnsiTheme="minorHAnsi" w:cstheme="minorHAnsi"/>
        </w:rPr>
      </w:pPr>
      <w:r>
        <w:rPr>
          <w:rFonts w:asciiTheme="minorHAnsi" w:hAnsiTheme="minorHAnsi" w:cstheme="minorHAnsi"/>
        </w:rPr>
        <w:t>(b)</w:t>
      </w:r>
      <w:r>
        <w:rPr>
          <w:rFonts w:asciiTheme="minorHAnsi" w:hAnsiTheme="minorHAnsi" w:cstheme="minorHAnsi"/>
          <w:spacing w:val="-2"/>
        </w:rPr>
        <w:t xml:space="preserve"> </w:t>
      </w:r>
      <w:r>
        <w:rPr>
          <w:rFonts w:asciiTheme="minorHAnsi" w:hAnsiTheme="minorHAnsi" w:cstheme="minorHAnsi"/>
        </w:rPr>
        <w:t>above);</w:t>
      </w:r>
    </w:p>
    <w:p w14:paraId="53A1C9EA" w14:textId="77777777" w:rsidR="00B05DF2" w:rsidRDefault="00B05DF2" w:rsidP="00B05DF2">
      <w:pPr>
        <w:pStyle w:val="BodyText"/>
        <w:jc w:val="both"/>
        <w:rPr>
          <w:rFonts w:asciiTheme="minorHAnsi" w:hAnsiTheme="minorHAnsi" w:cstheme="minorHAnsi"/>
        </w:rPr>
      </w:pPr>
    </w:p>
    <w:p w14:paraId="00CC02A8" w14:textId="77777777" w:rsidR="00B05DF2" w:rsidRDefault="00B05DF2">
      <w:pPr>
        <w:pStyle w:val="ListParagraph"/>
        <w:widowControl w:val="0"/>
        <w:numPr>
          <w:ilvl w:val="1"/>
          <w:numId w:val="48"/>
        </w:numPr>
        <w:tabs>
          <w:tab w:val="left" w:pos="2083"/>
        </w:tabs>
        <w:autoSpaceDE w:val="0"/>
        <w:autoSpaceDN w:val="0"/>
        <w:spacing w:after="0" w:line="240" w:lineRule="auto"/>
        <w:ind w:right="517"/>
        <w:contextualSpacing w:val="0"/>
        <w:jc w:val="both"/>
        <w:rPr>
          <w:rFonts w:cstheme="minorHAnsi"/>
        </w:rPr>
      </w:pPr>
      <w:r>
        <w:rPr>
          <w:rFonts w:cstheme="minorHAnsi"/>
        </w:rPr>
        <w:t>Expenditures that merely represent financial transfers between administrative units</w:t>
      </w:r>
      <w:r>
        <w:rPr>
          <w:rFonts w:cstheme="minorHAnsi"/>
          <w:spacing w:val="-57"/>
        </w:rPr>
        <w:t xml:space="preserve"> </w:t>
      </w:r>
      <w:r>
        <w:rPr>
          <w:rFonts w:cstheme="minorHAnsi"/>
        </w:rPr>
        <w:t>or</w:t>
      </w:r>
      <w:r>
        <w:rPr>
          <w:rFonts w:cstheme="minorHAnsi"/>
          <w:spacing w:val="-2"/>
        </w:rPr>
        <w:t xml:space="preserve"> </w:t>
      </w:r>
      <w:r>
        <w:rPr>
          <w:rFonts w:cstheme="minorHAnsi"/>
        </w:rPr>
        <w:t>locations of</w:t>
      </w:r>
      <w:r>
        <w:rPr>
          <w:rFonts w:cstheme="minorHAnsi"/>
          <w:spacing w:val="-1"/>
        </w:rPr>
        <w:t xml:space="preserve"> </w:t>
      </w:r>
      <w:r>
        <w:rPr>
          <w:rFonts w:cstheme="minorHAnsi"/>
        </w:rPr>
        <w:t>the</w:t>
      </w:r>
      <w:r>
        <w:rPr>
          <w:rFonts w:cstheme="minorHAnsi"/>
          <w:spacing w:val="-1"/>
        </w:rPr>
        <w:t xml:space="preserve"> </w:t>
      </w:r>
      <w:r>
        <w:rPr>
          <w:rFonts w:cstheme="minorHAnsi"/>
        </w:rPr>
        <w:t>Partner;</w:t>
      </w:r>
    </w:p>
    <w:p w14:paraId="2D8EA90B" w14:textId="77777777" w:rsidR="00B05DF2" w:rsidRDefault="00B05DF2" w:rsidP="00B05DF2">
      <w:pPr>
        <w:pStyle w:val="BodyText"/>
        <w:spacing w:before="9"/>
        <w:jc w:val="both"/>
        <w:rPr>
          <w:rFonts w:asciiTheme="minorHAnsi" w:hAnsiTheme="minorHAnsi" w:cstheme="minorHAnsi"/>
        </w:rPr>
      </w:pPr>
    </w:p>
    <w:p w14:paraId="54F7E5CF" w14:textId="77777777" w:rsidR="00B05DF2" w:rsidRDefault="00B05DF2">
      <w:pPr>
        <w:pStyle w:val="ListParagraph"/>
        <w:widowControl w:val="0"/>
        <w:numPr>
          <w:ilvl w:val="1"/>
          <w:numId w:val="48"/>
        </w:numPr>
        <w:tabs>
          <w:tab w:val="left" w:pos="2083"/>
        </w:tabs>
        <w:autoSpaceDE w:val="0"/>
        <w:autoSpaceDN w:val="0"/>
        <w:spacing w:before="1" w:after="0" w:line="240" w:lineRule="auto"/>
        <w:ind w:right="467"/>
        <w:contextualSpacing w:val="0"/>
        <w:jc w:val="both"/>
        <w:rPr>
          <w:rFonts w:cstheme="minorHAnsi"/>
        </w:rPr>
      </w:pPr>
      <w:r>
        <w:rPr>
          <w:rFonts w:cstheme="minorHAnsi"/>
        </w:rPr>
        <w:t>Expenditures</w:t>
      </w:r>
      <w:r>
        <w:rPr>
          <w:rFonts w:cstheme="minorHAnsi"/>
          <w:spacing w:val="1"/>
        </w:rPr>
        <w:t xml:space="preserve"> </w:t>
      </w:r>
      <w:r>
        <w:rPr>
          <w:rFonts w:cstheme="minorHAnsi"/>
        </w:rPr>
        <w:t>that</w:t>
      </w:r>
      <w:r>
        <w:rPr>
          <w:rFonts w:cstheme="minorHAnsi"/>
          <w:spacing w:val="1"/>
        </w:rPr>
        <w:t xml:space="preserve"> </w:t>
      </w:r>
      <w:r>
        <w:rPr>
          <w:rFonts w:cstheme="minorHAnsi"/>
        </w:rPr>
        <w:t>relate</w:t>
      </w:r>
      <w:r>
        <w:rPr>
          <w:rFonts w:cstheme="minorHAnsi"/>
          <w:spacing w:val="1"/>
        </w:rPr>
        <w:t xml:space="preserve"> </w:t>
      </w:r>
      <w:r>
        <w:rPr>
          <w:rFonts w:cstheme="minorHAnsi"/>
        </w:rPr>
        <w:t>to</w:t>
      </w:r>
      <w:r>
        <w:rPr>
          <w:rFonts w:cstheme="minorHAnsi"/>
          <w:spacing w:val="1"/>
        </w:rPr>
        <w:t xml:space="preserve"> </w:t>
      </w:r>
      <w:r>
        <w:rPr>
          <w:rFonts w:cstheme="minorHAnsi"/>
        </w:rPr>
        <w:t>obligations</w:t>
      </w:r>
      <w:r>
        <w:rPr>
          <w:rFonts w:cstheme="minorHAnsi"/>
          <w:spacing w:val="1"/>
        </w:rPr>
        <w:t xml:space="preserve"> </w:t>
      </w:r>
      <w:r>
        <w:rPr>
          <w:rFonts w:cstheme="minorHAnsi"/>
        </w:rPr>
        <w:t>that</w:t>
      </w:r>
      <w:r>
        <w:rPr>
          <w:rFonts w:cstheme="minorHAnsi"/>
          <w:spacing w:val="1"/>
        </w:rPr>
        <w:t xml:space="preserve"> </w:t>
      </w:r>
      <w:r>
        <w:rPr>
          <w:rFonts w:cstheme="minorHAnsi"/>
        </w:rPr>
        <w:t>were</w:t>
      </w:r>
      <w:r>
        <w:rPr>
          <w:rFonts w:cstheme="minorHAnsi"/>
          <w:spacing w:val="1"/>
        </w:rPr>
        <w:t xml:space="preserve"> </w:t>
      </w:r>
      <w:r>
        <w:rPr>
          <w:rFonts w:cstheme="minorHAnsi"/>
        </w:rPr>
        <w:t>entered</w:t>
      </w:r>
      <w:r>
        <w:rPr>
          <w:rFonts w:cstheme="minorHAnsi"/>
          <w:spacing w:val="1"/>
        </w:rPr>
        <w:t xml:space="preserve"> </w:t>
      </w:r>
      <w:r>
        <w:rPr>
          <w:rFonts w:cstheme="minorHAnsi"/>
        </w:rPr>
        <w:t>into</w:t>
      </w:r>
      <w:r>
        <w:rPr>
          <w:rFonts w:cstheme="minorHAnsi"/>
          <w:spacing w:val="1"/>
        </w:rPr>
        <w:t xml:space="preserve"> </w:t>
      </w:r>
      <w:r>
        <w:rPr>
          <w:rFonts w:cstheme="minorHAnsi"/>
        </w:rPr>
        <w:t>before</w:t>
      </w:r>
      <w:r>
        <w:rPr>
          <w:rFonts w:cstheme="minorHAnsi"/>
          <w:spacing w:val="1"/>
        </w:rPr>
        <w:t xml:space="preserve"> </w:t>
      </w:r>
      <w:r>
        <w:rPr>
          <w:rFonts w:cstheme="minorHAnsi"/>
        </w:rPr>
        <w:t>the</w:t>
      </w:r>
      <w:r>
        <w:rPr>
          <w:rFonts w:cstheme="minorHAnsi"/>
          <w:spacing w:val="1"/>
        </w:rPr>
        <w:t xml:space="preserve"> </w:t>
      </w:r>
      <w:r>
        <w:rPr>
          <w:rFonts w:cstheme="minorHAnsi"/>
        </w:rPr>
        <w:t>commencement</w:t>
      </w:r>
      <w:r>
        <w:rPr>
          <w:rFonts w:cstheme="minorHAnsi"/>
          <w:spacing w:val="-1"/>
        </w:rPr>
        <w:t xml:space="preserve"> </w:t>
      </w:r>
      <w:r>
        <w:rPr>
          <w:rFonts w:cstheme="minorHAnsi"/>
        </w:rPr>
        <w:t>or</w:t>
      </w:r>
      <w:r>
        <w:rPr>
          <w:rFonts w:cstheme="minorHAnsi"/>
          <w:spacing w:val="1"/>
        </w:rPr>
        <w:t xml:space="preserve"> </w:t>
      </w:r>
      <w:r>
        <w:rPr>
          <w:rFonts w:cstheme="minorHAnsi"/>
        </w:rPr>
        <w:t>after</w:t>
      </w:r>
      <w:r>
        <w:rPr>
          <w:rFonts w:cstheme="minorHAnsi"/>
          <w:spacing w:val="-1"/>
        </w:rPr>
        <w:t xml:space="preserve"> </w:t>
      </w:r>
      <w:r>
        <w:rPr>
          <w:rFonts w:cstheme="minorHAnsi"/>
        </w:rPr>
        <w:t>the</w:t>
      </w:r>
      <w:r>
        <w:rPr>
          <w:rFonts w:cstheme="minorHAnsi"/>
          <w:spacing w:val="-1"/>
        </w:rPr>
        <w:t xml:space="preserve"> </w:t>
      </w:r>
      <w:r>
        <w:rPr>
          <w:rFonts w:cstheme="minorHAnsi"/>
        </w:rPr>
        <w:t>end</w:t>
      </w:r>
      <w:r>
        <w:rPr>
          <w:rFonts w:cstheme="minorHAnsi"/>
          <w:spacing w:val="-1"/>
        </w:rPr>
        <w:t xml:space="preserve"> </w:t>
      </w:r>
      <w:r>
        <w:rPr>
          <w:rFonts w:cstheme="minorHAnsi"/>
        </w:rPr>
        <w:t>date</w:t>
      </w:r>
      <w:r>
        <w:rPr>
          <w:rFonts w:cstheme="minorHAnsi"/>
          <w:spacing w:val="-1"/>
        </w:rPr>
        <w:t xml:space="preserve"> </w:t>
      </w:r>
      <w:r>
        <w:rPr>
          <w:rFonts w:cstheme="minorHAnsi"/>
        </w:rPr>
        <w:t>of</w:t>
      </w:r>
      <w:r>
        <w:rPr>
          <w:rFonts w:cstheme="minorHAnsi"/>
          <w:spacing w:val="-1"/>
        </w:rPr>
        <w:t xml:space="preserve"> </w:t>
      </w:r>
      <w:r>
        <w:rPr>
          <w:rFonts w:cstheme="minorHAnsi"/>
        </w:rPr>
        <w:t>this Agreement;</w:t>
      </w:r>
      <w:r>
        <w:rPr>
          <w:rFonts w:cstheme="minorHAnsi"/>
          <w:spacing w:val="-1"/>
        </w:rPr>
        <w:t xml:space="preserve"> </w:t>
      </w:r>
      <w:r>
        <w:rPr>
          <w:rFonts w:cstheme="minorHAnsi"/>
        </w:rPr>
        <w:t>or,</w:t>
      </w:r>
    </w:p>
    <w:p w14:paraId="4538213C" w14:textId="77777777" w:rsidR="00B05DF2" w:rsidRDefault="00B05DF2" w:rsidP="00B05DF2">
      <w:pPr>
        <w:pStyle w:val="BodyText"/>
        <w:spacing w:before="11"/>
        <w:jc w:val="both"/>
        <w:rPr>
          <w:rFonts w:asciiTheme="minorHAnsi" w:hAnsiTheme="minorHAnsi" w:cstheme="minorHAnsi"/>
        </w:rPr>
      </w:pPr>
    </w:p>
    <w:p w14:paraId="155FD3AA" w14:textId="77777777" w:rsidR="00B05DF2" w:rsidRDefault="00B05DF2">
      <w:pPr>
        <w:pStyle w:val="ListParagraph"/>
        <w:widowControl w:val="0"/>
        <w:numPr>
          <w:ilvl w:val="1"/>
          <w:numId w:val="48"/>
        </w:numPr>
        <w:tabs>
          <w:tab w:val="left" w:pos="2083"/>
        </w:tabs>
        <w:autoSpaceDE w:val="0"/>
        <w:autoSpaceDN w:val="0"/>
        <w:spacing w:after="0" w:line="240" w:lineRule="auto"/>
        <w:contextualSpacing w:val="0"/>
        <w:jc w:val="both"/>
        <w:rPr>
          <w:rFonts w:cstheme="minorHAnsi"/>
        </w:rPr>
      </w:pPr>
      <w:r>
        <w:rPr>
          <w:rFonts w:cstheme="minorHAnsi"/>
        </w:rPr>
        <w:t>Debt</w:t>
      </w:r>
      <w:r>
        <w:rPr>
          <w:rFonts w:cstheme="minorHAnsi"/>
          <w:spacing w:val="-2"/>
        </w:rPr>
        <w:t xml:space="preserve"> </w:t>
      </w:r>
      <w:r>
        <w:rPr>
          <w:rFonts w:cstheme="minorHAnsi"/>
        </w:rPr>
        <w:t>and</w:t>
      </w:r>
      <w:r>
        <w:rPr>
          <w:rFonts w:cstheme="minorHAnsi"/>
          <w:spacing w:val="-1"/>
        </w:rPr>
        <w:t xml:space="preserve"> </w:t>
      </w:r>
      <w:r>
        <w:rPr>
          <w:rFonts w:cstheme="minorHAnsi"/>
        </w:rPr>
        <w:t>debt</w:t>
      </w:r>
      <w:r>
        <w:rPr>
          <w:rFonts w:cstheme="minorHAnsi"/>
          <w:spacing w:val="-2"/>
        </w:rPr>
        <w:t xml:space="preserve"> </w:t>
      </w:r>
      <w:r>
        <w:rPr>
          <w:rFonts w:cstheme="minorHAnsi"/>
        </w:rPr>
        <w:t>service charges.</w:t>
      </w:r>
    </w:p>
    <w:p w14:paraId="1847E492" w14:textId="77777777" w:rsidR="00B05DF2" w:rsidRDefault="00B05DF2" w:rsidP="00B05DF2">
      <w:pPr>
        <w:pStyle w:val="BodyText"/>
        <w:jc w:val="both"/>
        <w:rPr>
          <w:rFonts w:asciiTheme="minorHAnsi" w:hAnsiTheme="minorHAnsi" w:cstheme="minorHAnsi"/>
        </w:rPr>
      </w:pPr>
    </w:p>
    <w:p w14:paraId="19187747" w14:textId="77777777" w:rsidR="00B05DF2" w:rsidRDefault="00B05DF2" w:rsidP="00B05DF2">
      <w:pPr>
        <w:pStyle w:val="BodyText"/>
        <w:ind w:left="1091"/>
        <w:jc w:val="both"/>
        <w:rPr>
          <w:rFonts w:asciiTheme="minorHAnsi" w:hAnsiTheme="minorHAnsi" w:cstheme="minorHAnsi"/>
        </w:rPr>
      </w:pPr>
      <w:r>
        <w:rPr>
          <w:rFonts w:asciiTheme="minorHAnsi" w:hAnsiTheme="minorHAnsi" w:cstheme="minorHAnsi"/>
          <w:u w:val="single"/>
        </w:rPr>
        <w:t>Progress</w:t>
      </w:r>
      <w:r>
        <w:rPr>
          <w:rFonts w:asciiTheme="minorHAnsi" w:hAnsiTheme="minorHAnsi" w:cstheme="minorHAnsi"/>
          <w:spacing w:val="-3"/>
          <w:u w:val="single"/>
        </w:rPr>
        <w:t xml:space="preserve"> </w:t>
      </w:r>
      <w:r>
        <w:rPr>
          <w:rFonts w:asciiTheme="minorHAnsi" w:hAnsiTheme="minorHAnsi" w:cstheme="minorHAnsi"/>
          <w:u w:val="single"/>
        </w:rPr>
        <w:t>Reporting</w:t>
      </w:r>
    </w:p>
    <w:p w14:paraId="5AA4A825" w14:textId="77777777" w:rsidR="00B05DF2" w:rsidRDefault="00B05DF2" w:rsidP="00B05DF2">
      <w:pPr>
        <w:pStyle w:val="BodyText"/>
        <w:spacing w:before="2"/>
        <w:jc w:val="both"/>
        <w:rPr>
          <w:rFonts w:asciiTheme="minorHAnsi" w:hAnsiTheme="minorHAnsi" w:cstheme="minorHAnsi"/>
        </w:rPr>
      </w:pPr>
    </w:p>
    <w:p w14:paraId="79D38CF9" w14:textId="77777777" w:rsidR="00B05DF2" w:rsidRDefault="00B05DF2">
      <w:pPr>
        <w:pStyle w:val="ListParagraph"/>
        <w:widowControl w:val="0"/>
        <w:numPr>
          <w:ilvl w:val="0"/>
          <w:numId w:val="48"/>
        </w:numPr>
        <w:tabs>
          <w:tab w:val="left" w:pos="1632"/>
        </w:tabs>
        <w:autoSpaceDE w:val="0"/>
        <w:autoSpaceDN w:val="0"/>
        <w:spacing w:before="90" w:after="0" w:line="240" w:lineRule="auto"/>
        <w:ind w:right="467"/>
        <w:contextualSpacing w:val="0"/>
        <w:jc w:val="both"/>
        <w:rPr>
          <w:rFonts w:cstheme="minorHAnsi"/>
        </w:rPr>
      </w:pPr>
      <w:r>
        <w:rPr>
          <w:rFonts w:cstheme="minorHAnsi"/>
        </w:rPr>
        <w:t>The Partner shall, using the Progress Report Form, submit narrative progress reports no</w:t>
      </w:r>
      <w:r>
        <w:rPr>
          <w:rFonts w:cstheme="minorHAnsi"/>
          <w:spacing w:val="1"/>
        </w:rPr>
        <w:t xml:space="preserve"> </w:t>
      </w:r>
      <w:r>
        <w:rPr>
          <w:rFonts w:cstheme="minorHAnsi"/>
        </w:rPr>
        <w:t>later than 20 calendar days after the end of every three-month period starting three</w:t>
      </w:r>
      <w:r>
        <w:rPr>
          <w:rFonts w:cstheme="minorHAnsi"/>
          <w:spacing w:val="1"/>
        </w:rPr>
        <w:t xml:space="preserve"> </w:t>
      </w:r>
      <w:r>
        <w:rPr>
          <w:rFonts w:cstheme="minorHAnsi"/>
        </w:rPr>
        <w:t>months after UN Women disbursed the first fund transfer, or every time the Partner is</w:t>
      </w:r>
      <w:r>
        <w:rPr>
          <w:rFonts w:cstheme="minorHAnsi"/>
          <w:spacing w:val="1"/>
        </w:rPr>
        <w:t xml:space="preserve"> </w:t>
      </w:r>
      <w:r>
        <w:rPr>
          <w:rFonts w:cstheme="minorHAnsi"/>
        </w:rPr>
        <w:t>requesting fund transfers, if the requests are made more frequently than every three-</w:t>
      </w:r>
      <w:r>
        <w:rPr>
          <w:rFonts w:cstheme="minorHAnsi"/>
          <w:spacing w:val="1"/>
        </w:rPr>
        <w:t xml:space="preserve"> </w:t>
      </w:r>
      <w:r>
        <w:rPr>
          <w:rFonts w:cstheme="minorHAnsi"/>
        </w:rPr>
        <w:t>month</w:t>
      </w:r>
      <w:r>
        <w:rPr>
          <w:rFonts w:cstheme="minorHAnsi"/>
          <w:spacing w:val="-1"/>
        </w:rPr>
        <w:t xml:space="preserve"> </w:t>
      </w:r>
      <w:r>
        <w:rPr>
          <w:rFonts w:cstheme="minorHAnsi"/>
        </w:rPr>
        <w:t>period.</w:t>
      </w:r>
    </w:p>
    <w:p w14:paraId="43D41E20" w14:textId="77777777" w:rsidR="00B05DF2" w:rsidRDefault="00B05DF2" w:rsidP="00B05DF2">
      <w:pPr>
        <w:pStyle w:val="BodyText"/>
        <w:jc w:val="both"/>
        <w:rPr>
          <w:rFonts w:asciiTheme="minorHAnsi" w:hAnsiTheme="minorHAnsi" w:cstheme="minorHAnsi"/>
        </w:rPr>
      </w:pPr>
    </w:p>
    <w:p w14:paraId="3B947A3B" w14:textId="77777777" w:rsidR="00B05DF2" w:rsidRDefault="00B05DF2">
      <w:pPr>
        <w:pStyle w:val="ListParagraph"/>
        <w:widowControl w:val="0"/>
        <w:numPr>
          <w:ilvl w:val="0"/>
          <w:numId w:val="48"/>
        </w:numPr>
        <w:tabs>
          <w:tab w:val="left" w:pos="1631"/>
          <w:tab w:val="left" w:pos="1632"/>
        </w:tabs>
        <w:autoSpaceDE w:val="0"/>
        <w:autoSpaceDN w:val="0"/>
        <w:spacing w:after="0" w:line="240" w:lineRule="auto"/>
        <w:ind w:right="610"/>
        <w:contextualSpacing w:val="0"/>
        <w:jc w:val="both"/>
        <w:rPr>
          <w:rFonts w:cstheme="minorHAnsi"/>
        </w:rPr>
      </w:pPr>
      <w:r>
        <w:rPr>
          <w:rFonts w:cstheme="minorHAnsi"/>
        </w:rPr>
        <w:t>The Partner shall always submit the progress report together with the financial report</w:t>
      </w:r>
      <w:r>
        <w:rPr>
          <w:rFonts w:cstheme="minorHAnsi"/>
          <w:spacing w:val="1"/>
        </w:rPr>
        <w:t xml:space="preserve"> </w:t>
      </w:r>
      <w:r>
        <w:rPr>
          <w:rFonts w:cstheme="minorHAnsi"/>
        </w:rPr>
        <w:t>and</w:t>
      </w:r>
      <w:r>
        <w:rPr>
          <w:rFonts w:cstheme="minorHAnsi"/>
          <w:spacing w:val="-2"/>
        </w:rPr>
        <w:t xml:space="preserve"> </w:t>
      </w:r>
      <w:r>
        <w:rPr>
          <w:rFonts w:cstheme="minorHAnsi"/>
        </w:rPr>
        <w:t>such</w:t>
      </w:r>
      <w:r>
        <w:rPr>
          <w:rFonts w:cstheme="minorHAnsi"/>
          <w:spacing w:val="-1"/>
        </w:rPr>
        <w:t xml:space="preserve"> </w:t>
      </w:r>
      <w:r>
        <w:rPr>
          <w:rFonts w:cstheme="minorHAnsi"/>
        </w:rPr>
        <w:t>progress</w:t>
      </w:r>
      <w:r>
        <w:rPr>
          <w:rFonts w:cstheme="minorHAnsi"/>
          <w:spacing w:val="-1"/>
        </w:rPr>
        <w:t xml:space="preserve"> </w:t>
      </w:r>
      <w:r>
        <w:rPr>
          <w:rFonts w:cstheme="minorHAnsi"/>
        </w:rPr>
        <w:t>reports</w:t>
      </w:r>
      <w:r>
        <w:rPr>
          <w:rFonts w:cstheme="minorHAnsi"/>
          <w:spacing w:val="-1"/>
        </w:rPr>
        <w:t xml:space="preserve"> </w:t>
      </w:r>
      <w:r>
        <w:rPr>
          <w:rFonts w:cstheme="minorHAnsi"/>
        </w:rPr>
        <w:t>shall</w:t>
      </w:r>
      <w:r>
        <w:rPr>
          <w:rFonts w:cstheme="minorHAnsi"/>
          <w:spacing w:val="-1"/>
        </w:rPr>
        <w:t xml:space="preserve"> </w:t>
      </w:r>
      <w:r>
        <w:rPr>
          <w:rFonts w:cstheme="minorHAnsi"/>
        </w:rPr>
        <w:t>be</w:t>
      </w:r>
      <w:r>
        <w:rPr>
          <w:rFonts w:cstheme="minorHAnsi"/>
          <w:spacing w:val="-2"/>
        </w:rPr>
        <w:t xml:space="preserve"> </w:t>
      </w:r>
      <w:r>
        <w:rPr>
          <w:rFonts w:cstheme="minorHAnsi"/>
        </w:rPr>
        <w:t>filled</w:t>
      </w:r>
      <w:r>
        <w:rPr>
          <w:rFonts w:cstheme="minorHAnsi"/>
          <w:spacing w:val="-1"/>
        </w:rPr>
        <w:t xml:space="preserve"> </w:t>
      </w:r>
      <w:r>
        <w:rPr>
          <w:rFonts w:cstheme="minorHAnsi"/>
        </w:rPr>
        <w:t>out</w:t>
      </w:r>
      <w:r>
        <w:rPr>
          <w:rFonts w:cstheme="minorHAnsi"/>
          <w:spacing w:val="-1"/>
        </w:rPr>
        <w:t xml:space="preserve"> </w:t>
      </w:r>
      <w:r>
        <w:rPr>
          <w:rFonts w:cstheme="minorHAnsi"/>
        </w:rPr>
        <w:t>appropriately</w:t>
      </w:r>
      <w:r>
        <w:rPr>
          <w:rFonts w:cstheme="minorHAnsi"/>
          <w:spacing w:val="-1"/>
        </w:rPr>
        <w:t xml:space="preserve"> </w:t>
      </w:r>
      <w:r>
        <w:rPr>
          <w:rFonts w:cstheme="minorHAnsi"/>
        </w:rPr>
        <w:t>and</w:t>
      </w:r>
      <w:r>
        <w:rPr>
          <w:rFonts w:cstheme="minorHAnsi"/>
          <w:spacing w:val="-1"/>
        </w:rPr>
        <w:t xml:space="preserve"> </w:t>
      </w:r>
      <w:r>
        <w:rPr>
          <w:rFonts w:cstheme="minorHAnsi"/>
        </w:rPr>
        <w:t>duly</w:t>
      </w:r>
      <w:r>
        <w:rPr>
          <w:rFonts w:cstheme="minorHAnsi"/>
          <w:spacing w:val="-1"/>
        </w:rPr>
        <w:t xml:space="preserve"> </w:t>
      </w:r>
      <w:r>
        <w:rPr>
          <w:rFonts w:cstheme="minorHAnsi"/>
        </w:rPr>
        <w:t>signed</w:t>
      </w:r>
      <w:r>
        <w:rPr>
          <w:rFonts w:cstheme="minorHAnsi"/>
          <w:spacing w:val="1"/>
        </w:rPr>
        <w:t xml:space="preserve"> </w:t>
      </w:r>
      <w:r>
        <w:rPr>
          <w:rFonts w:cstheme="minorHAnsi"/>
        </w:rPr>
        <w:t>by</w:t>
      </w:r>
      <w:r>
        <w:rPr>
          <w:rFonts w:cstheme="minorHAnsi"/>
          <w:spacing w:val="-1"/>
        </w:rPr>
        <w:t xml:space="preserve"> </w:t>
      </w:r>
      <w:r>
        <w:rPr>
          <w:rFonts w:cstheme="minorHAnsi"/>
        </w:rPr>
        <w:t>a</w:t>
      </w:r>
      <w:r>
        <w:rPr>
          <w:rFonts w:cstheme="minorHAnsi"/>
          <w:spacing w:val="-2"/>
        </w:rPr>
        <w:t xml:space="preserve"> </w:t>
      </w:r>
      <w:r>
        <w:rPr>
          <w:rFonts w:cstheme="minorHAnsi"/>
        </w:rPr>
        <w:t>Partner</w:t>
      </w:r>
      <w:r>
        <w:rPr>
          <w:rFonts w:cstheme="minorHAnsi"/>
          <w:spacing w:val="-57"/>
        </w:rPr>
        <w:t xml:space="preserve"> </w:t>
      </w:r>
      <w:r>
        <w:rPr>
          <w:rFonts w:cstheme="minorHAnsi"/>
        </w:rPr>
        <w:t>Authorized</w:t>
      </w:r>
      <w:r>
        <w:rPr>
          <w:rFonts w:cstheme="minorHAnsi"/>
          <w:spacing w:val="-1"/>
        </w:rPr>
        <w:t xml:space="preserve"> </w:t>
      </w:r>
      <w:r>
        <w:rPr>
          <w:rFonts w:cstheme="minorHAnsi"/>
        </w:rPr>
        <w:t>Official.</w:t>
      </w:r>
    </w:p>
    <w:p w14:paraId="4A2203A6" w14:textId="77777777" w:rsidR="00B05DF2" w:rsidRDefault="00B05DF2" w:rsidP="00B05DF2">
      <w:pPr>
        <w:pStyle w:val="BodyText"/>
        <w:jc w:val="both"/>
        <w:rPr>
          <w:rFonts w:asciiTheme="minorHAnsi" w:hAnsiTheme="minorHAnsi" w:cstheme="minorHAnsi"/>
        </w:rPr>
      </w:pPr>
    </w:p>
    <w:p w14:paraId="15F2C575" w14:textId="77777777" w:rsidR="00B05DF2" w:rsidRDefault="00B05DF2" w:rsidP="00B05DF2">
      <w:pPr>
        <w:pStyle w:val="BodyText"/>
        <w:ind w:left="1091"/>
        <w:jc w:val="both"/>
        <w:rPr>
          <w:rFonts w:asciiTheme="minorHAnsi" w:hAnsiTheme="minorHAnsi" w:cstheme="minorHAnsi"/>
        </w:rPr>
      </w:pPr>
      <w:r>
        <w:rPr>
          <w:rFonts w:asciiTheme="minorHAnsi" w:hAnsiTheme="minorHAnsi" w:cstheme="minorHAnsi"/>
          <w:u w:val="single"/>
        </w:rPr>
        <w:t>Inventory</w:t>
      </w:r>
      <w:r>
        <w:rPr>
          <w:rFonts w:asciiTheme="minorHAnsi" w:hAnsiTheme="minorHAnsi" w:cstheme="minorHAnsi"/>
          <w:spacing w:val="-3"/>
          <w:u w:val="single"/>
        </w:rPr>
        <w:t xml:space="preserve"> </w:t>
      </w:r>
      <w:r>
        <w:rPr>
          <w:rFonts w:asciiTheme="minorHAnsi" w:hAnsiTheme="minorHAnsi" w:cstheme="minorHAnsi"/>
          <w:u w:val="single"/>
        </w:rPr>
        <w:t>Reporting</w:t>
      </w:r>
      <w:r>
        <w:rPr>
          <w:rFonts w:asciiTheme="minorHAnsi" w:hAnsiTheme="minorHAnsi" w:cstheme="minorHAnsi"/>
          <w:spacing w:val="-2"/>
          <w:u w:val="single"/>
        </w:rPr>
        <w:t xml:space="preserve"> </w:t>
      </w:r>
      <w:r>
        <w:rPr>
          <w:rFonts w:asciiTheme="minorHAnsi" w:hAnsiTheme="minorHAnsi" w:cstheme="minorHAnsi"/>
          <w:u w:val="single"/>
        </w:rPr>
        <w:t>on</w:t>
      </w:r>
      <w:r>
        <w:rPr>
          <w:rFonts w:asciiTheme="minorHAnsi" w:hAnsiTheme="minorHAnsi" w:cstheme="minorHAnsi"/>
          <w:spacing w:val="-2"/>
          <w:u w:val="single"/>
        </w:rPr>
        <w:t xml:space="preserve"> </w:t>
      </w:r>
      <w:r>
        <w:rPr>
          <w:rFonts w:asciiTheme="minorHAnsi" w:hAnsiTheme="minorHAnsi" w:cstheme="minorHAnsi"/>
          <w:u w:val="single"/>
        </w:rPr>
        <w:t>Property</w:t>
      </w:r>
    </w:p>
    <w:p w14:paraId="1D8DDE4A" w14:textId="77777777" w:rsidR="00B05DF2" w:rsidRDefault="00B05DF2" w:rsidP="00B05DF2">
      <w:pPr>
        <w:pStyle w:val="BodyText"/>
        <w:spacing w:before="2"/>
        <w:jc w:val="both"/>
        <w:rPr>
          <w:rFonts w:asciiTheme="minorHAnsi" w:hAnsiTheme="minorHAnsi" w:cstheme="minorHAnsi"/>
        </w:rPr>
      </w:pPr>
    </w:p>
    <w:p w14:paraId="66958CFB" w14:textId="77777777" w:rsidR="00B05DF2" w:rsidRDefault="00B05DF2">
      <w:pPr>
        <w:pStyle w:val="ListParagraph"/>
        <w:widowControl w:val="0"/>
        <w:numPr>
          <w:ilvl w:val="0"/>
          <w:numId w:val="48"/>
        </w:numPr>
        <w:tabs>
          <w:tab w:val="left" w:pos="1632"/>
        </w:tabs>
        <w:autoSpaceDE w:val="0"/>
        <w:autoSpaceDN w:val="0"/>
        <w:spacing w:before="90" w:after="0" w:line="240" w:lineRule="auto"/>
        <w:ind w:right="464"/>
        <w:contextualSpacing w:val="0"/>
        <w:jc w:val="both"/>
        <w:rPr>
          <w:rFonts w:cstheme="minorHAnsi"/>
        </w:rPr>
      </w:pPr>
      <w:r>
        <w:rPr>
          <w:rFonts w:cstheme="minorHAnsi"/>
        </w:rPr>
        <w:t>A detailed inventory report of the Property shall be submitted to UN Women within 30</w:t>
      </w:r>
      <w:r>
        <w:rPr>
          <w:rFonts w:cstheme="minorHAnsi"/>
          <w:spacing w:val="1"/>
        </w:rPr>
        <w:t xml:space="preserve"> </w:t>
      </w:r>
      <w:r>
        <w:rPr>
          <w:rFonts w:cstheme="minorHAnsi"/>
        </w:rPr>
        <w:t>calendar</w:t>
      </w:r>
      <w:r>
        <w:rPr>
          <w:rFonts w:cstheme="minorHAnsi"/>
          <w:spacing w:val="-13"/>
        </w:rPr>
        <w:t xml:space="preserve"> </w:t>
      </w:r>
      <w:r>
        <w:rPr>
          <w:rFonts w:cstheme="minorHAnsi"/>
        </w:rPr>
        <w:t>days</w:t>
      </w:r>
      <w:r>
        <w:rPr>
          <w:rFonts w:cstheme="minorHAnsi"/>
          <w:spacing w:val="-11"/>
        </w:rPr>
        <w:t xml:space="preserve"> </w:t>
      </w:r>
      <w:r>
        <w:rPr>
          <w:rFonts w:cstheme="minorHAnsi"/>
        </w:rPr>
        <w:t>after</w:t>
      </w:r>
      <w:r>
        <w:rPr>
          <w:rFonts w:cstheme="minorHAnsi"/>
          <w:spacing w:val="-13"/>
        </w:rPr>
        <w:t xml:space="preserve"> </w:t>
      </w:r>
      <w:r>
        <w:rPr>
          <w:rFonts w:cstheme="minorHAnsi"/>
        </w:rPr>
        <w:t>each</w:t>
      </w:r>
      <w:r>
        <w:rPr>
          <w:rFonts w:cstheme="minorHAnsi"/>
          <w:spacing w:val="-11"/>
        </w:rPr>
        <w:t xml:space="preserve"> </w:t>
      </w:r>
      <w:r>
        <w:rPr>
          <w:rFonts w:cstheme="minorHAnsi"/>
        </w:rPr>
        <w:t>calendar</w:t>
      </w:r>
      <w:r>
        <w:rPr>
          <w:rFonts w:cstheme="minorHAnsi"/>
          <w:spacing w:val="-12"/>
        </w:rPr>
        <w:t xml:space="preserve"> </w:t>
      </w:r>
      <w:r>
        <w:rPr>
          <w:rFonts w:cstheme="minorHAnsi"/>
        </w:rPr>
        <w:t>year,</w:t>
      </w:r>
      <w:r>
        <w:rPr>
          <w:rFonts w:cstheme="minorHAnsi"/>
          <w:spacing w:val="-12"/>
        </w:rPr>
        <w:t xml:space="preserve"> </w:t>
      </w:r>
      <w:r>
        <w:rPr>
          <w:rFonts w:cstheme="minorHAnsi"/>
        </w:rPr>
        <w:t>and</w:t>
      </w:r>
      <w:r>
        <w:rPr>
          <w:rFonts w:cstheme="minorHAnsi"/>
          <w:spacing w:val="-11"/>
        </w:rPr>
        <w:t xml:space="preserve"> </w:t>
      </w:r>
      <w:r>
        <w:rPr>
          <w:rFonts w:cstheme="minorHAnsi"/>
        </w:rPr>
        <w:t>at</w:t>
      </w:r>
      <w:r>
        <w:rPr>
          <w:rFonts w:cstheme="minorHAnsi"/>
          <w:spacing w:val="-11"/>
        </w:rPr>
        <w:t xml:space="preserve"> </w:t>
      </w:r>
      <w:r>
        <w:rPr>
          <w:rFonts w:cstheme="minorHAnsi"/>
        </w:rPr>
        <w:t>the</w:t>
      </w:r>
      <w:r>
        <w:rPr>
          <w:rFonts w:cstheme="minorHAnsi"/>
          <w:spacing w:val="-13"/>
        </w:rPr>
        <w:t xml:space="preserve"> </w:t>
      </w:r>
      <w:r>
        <w:rPr>
          <w:rFonts w:cstheme="minorHAnsi"/>
        </w:rPr>
        <w:t>end</w:t>
      </w:r>
      <w:r>
        <w:rPr>
          <w:rFonts w:cstheme="minorHAnsi"/>
          <w:spacing w:val="-11"/>
        </w:rPr>
        <w:t xml:space="preserve"> </w:t>
      </w:r>
      <w:r>
        <w:rPr>
          <w:rFonts w:cstheme="minorHAnsi"/>
        </w:rPr>
        <w:t>of</w:t>
      </w:r>
      <w:r>
        <w:rPr>
          <w:rFonts w:cstheme="minorHAnsi"/>
          <w:spacing w:val="-12"/>
        </w:rPr>
        <w:t xml:space="preserve"> </w:t>
      </w:r>
      <w:r>
        <w:rPr>
          <w:rFonts w:cstheme="minorHAnsi"/>
        </w:rPr>
        <w:t>the</w:t>
      </w:r>
      <w:r>
        <w:rPr>
          <w:rFonts w:cstheme="minorHAnsi"/>
          <w:spacing w:val="-13"/>
        </w:rPr>
        <w:t xml:space="preserve"> </w:t>
      </w:r>
      <w:r>
        <w:rPr>
          <w:rFonts w:cstheme="minorHAnsi"/>
        </w:rPr>
        <w:t>Agreement.</w:t>
      </w:r>
      <w:r>
        <w:rPr>
          <w:rFonts w:cstheme="minorHAnsi"/>
          <w:spacing w:val="-9"/>
        </w:rPr>
        <w:t xml:space="preserve"> </w:t>
      </w:r>
      <w:r>
        <w:rPr>
          <w:rFonts w:cstheme="minorHAnsi"/>
        </w:rPr>
        <w:t>If</w:t>
      </w:r>
      <w:r>
        <w:rPr>
          <w:rFonts w:cstheme="minorHAnsi"/>
          <w:spacing w:val="-12"/>
        </w:rPr>
        <w:t xml:space="preserve"> </w:t>
      </w:r>
      <w:r>
        <w:rPr>
          <w:rFonts w:cstheme="minorHAnsi"/>
        </w:rPr>
        <w:t>the</w:t>
      </w:r>
      <w:r>
        <w:rPr>
          <w:rFonts w:cstheme="minorHAnsi"/>
          <w:spacing w:val="-13"/>
        </w:rPr>
        <w:t xml:space="preserve"> </w:t>
      </w:r>
      <w:r>
        <w:rPr>
          <w:rFonts w:cstheme="minorHAnsi"/>
        </w:rPr>
        <w:t>Agreement</w:t>
      </w:r>
      <w:r>
        <w:rPr>
          <w:rFonts w:cstheme="minorHAnsi"/>
          <w:spacing w:val="-57"/>
        </w:rPr>
        <w:t xml:space="preserve"> </w:t>
      </w:r>
      <w:r>
        <w:rPr>
          <w:rFonts w:cstheme="minorHAnsi"/>
        </w:rPr>
        <w:t>is</w:t>
      </w:r>
      <w:r>
        <w:rPr>
          <w:rFonts w:cstheme="minorHAnsi"/>
          <w:spacing w:val="-2"/>
        </w:rPr>
        <w:t xml:space="preserve"> </w:t>
      </w:r>
      <w:r>
        <w:rPr>
          <w:rFonts w:cstheme="minorHAnsi"/>
        </w:rPr>
        <w:t>for</w:t>
      </w:r>
      <w:r>
        <w:rPr>
          <w:rFonts w:cstheme="minorHAnsi"/>
          <w:spacing w:val="-2"/>
        </w:rPr>
        <w:t xml:space="preserve"> </w:t>
      </w:r>
      <w:r>
        <w:rPr>
          <w:rFonts w:cstheme="minorHAnsi"/>
        </w:rPr>
        <w:t>less</w:t>
      </w:r>
      <w:r>
        <w:rPr>
          <w:rFonts w:cstheme="minorHAnsi"/>
          <w:spacing w:val="-2"/>
        </w:rPr>
        <w:t xml:space="preserve"> </w:t>
      </w:r>
      <w:r>
        <w:rPr>
          <w:rFonts w:cstheme="minorHAnsi"/>
        </w:rPr>
        <w:t>than</w:t>
      </w:r>
      <w:r>
        <w:rPr>
          <w:rFonts w:cstheme="minorHAnsi"/>
          <w:spacing w:val="-2"/>
        </w:rPr>
        <w:t xml:space="preserve"> </w:t>
      </w:r>
      <w:r>
        <w:rPr>
          <w:rFonts w:cstheme="minorHAnsi"/>
        </w:rPr>
        <w:t>one</w:t>
      </w:r>
      <w:r>
        <w:rPr>
          <w:rFonts w:cstheme="minorHAnsi"/>
          <w:spacing w:val="-5"/>
        </w:rPr>
        <w:t xml:space="preserve"> </w:t>
      </w:r>
      <w:r>
        <w:rPr>
          <w:rFonts w:cstheme="minorHAnsi"/>
        </w:rPr>
        <w:t>calendar</w:t>
      </w:r>
      <w:r>
        <w:rPr>
          <w:rFonts w:cstheme="minorHAnsi"/>
          <w:spacing w:val="-2"/>
        </w:rPr>
        <w:t xml:space="preserve"> </w:t>
      </w:r>
      <w:r>
        <w:rPr>
          <w:rFonts w:cstheme="minorHAnsi"/>
        </w:rPr>
        <w:t>year,</w:t>
      </w:r>
      <w:r>
        <w:rPr>
          <w:rFonts w:cstheme="minorHAnsi"/>
          <w:spacing w:val="-2"/>
        </w:rPr>
        <w:t xml:space="preserve"> </w:t>
      </w:r>
      <w:r>
        <w:rPr>
          <w:rFonts w:cstheme="minorHAnsi"/>
        </w:rPr>
        <w:t>the</w:t>
      </w:r>
      <w:r>
        <w:rPr>
          <w:rFonts w:cstheme="minorHAnsi"/>
          <w:spacing w:val="-2"/>
        </w:rPr>
        <w:t xml:space="preserve"> </w:t>
      </w:r>
      <w:r>
        <w:rPr>
          <w:rFonts w:cstheme="minorHAnsi"/>
        </w:rPr>
        <w:t>Partner</w:t>
      </w:r>
      <w:r>
        <w:rPr>
          <w:rFonts w:cstheme="minorHAnsi"/>
          <w:spacing w:val="-3"/>
        </w:rPr>
        <w:t xml:space="preserve"> </w:t>
      </w:r>
      <w:r>
        <w:rPr>
          <w:rFonts w:cstheme="minorHAnsi"/>
        </w:rPr>
        <w:t>shall</w:t>
      </w:r>
      <w:r>
        <w:rPr>
          <w:rFonts w:cstheme="minorHAnsi"/>
          <w:spacing w:val="1"/>
        </w:rPr>
        <w:t xml:space="preserve"> </w:t>
      </w:r>
      <w:r>
        <w:rPr>
          <w:rFonts w:cstheme="minorHAnsi"/>
        </w:rPr>
        <w:t>submit</w:t>
      </w:r>
      <w:r>
        <w:rPr>
          <w:rFonts w:cstheme="minorHAnsi"/>
          <w:spacing w:val="-4"/>
        </w:rPr>
        <w:t xml:space="preserve"> </w:t>
      </w:r>
      <w:r>
        <w:rPr>
          <w:rFonts w:cstheme="minorHAnsi"/>
        </w:rPr>
        <w:t>the</w:t>
      </w:r>
      <w:r>
        <w:rPr>
          <w:rFonts w:cstheme="minorHAnsi"/>
          <w:spacing w:val="-2"/>
        </w:rPr>
        <w:t xml:space="preserve"> </w:t>
      </w:r>
      <w:r>
        <w:rPr>
          <w:rFonts w:cstheme="minorHAnsi"/>
        </w:rPr>
        <w:t>inventory</w:t>
      </w:r>
      <w:r>
        <w:rPr>
          <w:rFonts w:cstheme="minorHAnsi"/>
          <w:spacing w:val="-2"/>
        </w:rPr>
        <w:t xml:space="preserve"> </w:t>
      </w:r>
      <w:r>
        <w:rPr>
          <w:rFonts w:cstheme="minorHAnsi"/>
        </w:rPr>
        <w:t>report</w:t>
      </w:r>
      <w:r>
        <w:rPr>
          <w:rFonts w:cstheme="minorHAnsi"/>
          <w:spacing w:val="-1"/>
        </w:rPr>
        <w:t xml:space="preserve"> </w:t>
      </w:r>
      <w:r>
        <w:rPr>
          <w:rFonts w:cstheme="minorHAnsi"/>
        </w:rPr>
        <w:t>within</w:t>
      </w:r>
      <w:r>
        <w:rPr>
          <w:rFonts w:cstheme="minorHAnsi"/>
          <w:spacing w:val="-2"/>
        </w:rPr>
        <w:t xml:space="preserve"> </w:t>
      </w:r>
      <w:r>
        <w:rPr>
          <w:rFonts w:cstheme="minorHAnsi"/>
        </w:rPr>
        <w:t>60</w:t>
      </w:r>
      <w:r>
        <w:rPr>
          <w:rFonts w:cstheme="minorHAnsi"/>
          <w:spacing w:val="-58"/>
        </w:rPr>
        <w:t xml:space="preserve"> </w:t>
      </w:r>
      <w:r>
        <w:rPr>
          <w:rFonts w:cstheme="minorHAnsi"/>
        </w:rPr>
        <w:t>calendar</w:t>
      </w:r>
      <w:r>
        <w:rPr>
          <w:rFonts w:cstheme="minorHAnsi"/>
          <w:spacing w:val="-2"/>
        </w:rPr>
        <w:t xml:space="preserve"> </w:t>
      </w:r>
      <w:r>
        <w:rPr>
          <w:rFonts w:cstheme="minorHAnsi"/>
        </w:rPr>
        <w:t>days after</w:t>
      </w:r>
      <w:r>
        <w:rPr>
          <w:rFonts w:cstheme="minorHAnsi"/>
          <w:spacing w:val="-1"/>
        </w:rPr>
        <w:t xml:space="preserve"> </w:t>
      </w:r>
      <w:r>
        <w:rPr>
          <w:rFonts w:cstheme="minorHAnsi"/>
        </w:rPr>
        <w:t>the</w:t>
      </w:r>
      <w:r>
        <w:rPr>
          <w:rFonts w:cstheme="minorHAnsi"/>
          <w:spacing w:val="1"/>
        </w:rPr>
        <w:t xml:space="preserve"> </w:t>
      </w:r>
      <w:r>
        <w:rPr>
          <w:rFonts w:cstheme="minorHAnsi"/>
        </w:rPr>
        <w:t>end of</w:t>
      </w:r>
      <w:r>
        <w:rPr>
          <w:rFonts w:cstheme="minorHAnsi"/>
          <w:spacing w:val="-1"/>
        </w:rPr>
        <w:t xml:space="preserve"> </w:t>
      </w:r>
      <w:r>
        <w:rPr>
          <w:rFonts w:cstheme="minorHAnsi"/>
        </w:rPr>
        <w:t>the</w:t>
      </w:r>
      <w:r>
        <w:rPr>
          <w:rFonts w:cstheme="minorHAnsi"/>
          <w:spacing w:val="-1"/>
        </w:rPr>
        <w:t xml:space="preserve"> </w:t>
      </w:r>
      <w:r>
        <w:rPr>
          <w:rFonts w:cstheme="minorHAnsi"/>
        </w:rPr>
        <w:t>Agreement.</w:t>
      </w:r>
    </w:p>
    <w:p w14:paraId="124E59B2" w14:textId="77777777" w:rsidR="00B05DF2" w:rsidRDefault="00B05DF2" w:rsidP="00B05DF2">
      <w:pPr>
        <w:pStyle w:val="BodyText"/>
        <w:jc w:val="both"/>
        <w:rPr>
          <w:rFonts w:asciiTheme="minorHAnsi" w:hAnsiTheme="minorHAnsi" w:cstheme="minorHAnsi"/>
        </w:rPr>
      </w:pPr>
    </w:p>
    <w:p w14:paraId="62D3B357" w14:textId="77777777" w:rsidR="00B05DF2" w:rsidRDefault="00B05DF2" w:rsidP="00B05DF2">
      <w:pPr>
        <w:pStyle w:val="Heading1"/>
        <w:spacing w:before="1"/>
        <w:ind w:left="3853" w:right="3221" w:firstLine="1027"/>
        <w:jc w:val="both"/>
        <w:rPr>
          <w:rFonts w:asciiTheme="minorHAnsi" w:hAnsiTheme="minorHAnsi" w:cstheme="minorHAnsi"/>
          <w:i w:val="0"/>
          <w:iCs/>
          <w:spacing w:val="1"/>
          <w:sz w:val="22"/>
        </w:rPr>
      </w:pPr>
      <w:r>
        <w:rPr>
          <w:rFonts w:asciiTheme="minorHAnsi" w:hAnsiTheme="minorHAnsi" w:cstheme="minorHAnsi"/>
          <w:i w:val="0"/>
          <w:iCs/>
          <w:sz w:val="22"/>
        </w:rPr>
        <w:t>ARTICLE IX</w:t>
      </w:r>
      <w:r>
        <w:rPr>
          <w:rFonts w:asciiTheme="minorHAnsi" w:hAnsiTheme="minorHAnsi" w:cstheme="minorHAnsi"/>
          <w:i w:val="0"/>
          <w:iCs/>
          <w:spacing w:val="1"/>
          <w:sz w:val="22"/>
        </w:rPr>
        <w:t xml:space="preserve"> </w:t>
      </w:r>
    </w:p>
    <w:p w14:paraId="6E93FADA" w14:textId="77777777" w:rsidR="00B05DF2" w:rsidRDefault="00B05DF2" w:rsidP="00B05DF2">
      <w:pPr>
        <w:pStyle w:val="Heading1"/>
        <w:spacing w:before="1"/>
        <w:ind w:left="3600" w:right="2160"/>
        <w:jc w:val="both"/>
        <w:rPr>
          <w:rFonts w:asciiTheme="minorHAnsi" w:hAnsiTheme="minorHAnsi" w:cstheme="minorHAnsi"/>
          <w:i w:val="0"/>
          <w:iCs/>
          <w:sz w:val="22"/>
        </w:rPr>
      </w:pPr>
      <w:r>
        <w:rPr>
          <w:rFonts w:asciiTheme="minorHAnsi" w:hAnsiTheme="minorHAnsi" w:cstheme="minorHAnsi"/>
          <w:i w:val="0"/>
          <w:iCs/>
          <w:sz w:val="22"/>
        </w:rPr>
        <w:tab/>
      </w:r>
      <w:r>
        <w:rPr>
          <w:rFonts w:asciiTheme="minorHAnsi" w:hAnsiTheme="minorHAnsi" w:cstheme="minorHAnsi"/>
          <w:i w:val="0"/>
          <w:iCs/>
          <w:sz w:val="22"/>
        </w:rPr>
        <w:tab/>
        <w:t>COMPLETION</w:t>
      </w:r>
      <w:r>
        <w:rPr>
          <w:rFonts w:asciiTheme="minorHAnsi" w:hAnsiTheme="minorHAnsi" w:cstheme="minorHAnsi"/>
          <w:i w:val="0"/>
          <w:iCs/>
          <w:spacing w:val="-3"/>
          <w:sz w:val="22"/>
        </w:rPr>
        <w:t xml:space="preserve"> </w:t>
      </w:r>
      <w:r>
        <w:rPr>
          <w:rFonts w:asciiTheme="minorHAnsi" w:hAnsiTheme="minorHAnsi" w:cstheme="minorHAnsi"/>
          <w:i w:val="0"/>
          <w:iCs/>
          <w:sz w:val="22"/>
        </w:rPr>
        <w:t>OF</w:t>
      </w:r>
      <w:r>
        <w:rPr>
          <w:rFonts w:asciiTheme="minorHAnsi" w:hAnsiTheme="minorHAnsi" w:cstheme="minorHAnsi"/>
          <w:i w:val="0"/>
          <w:iCs/>
          <w:spacing w:val="-3"/>
          <w:sz w:val="22"/>
        </w:rPr>
        <w:t xml:space="preserve"> </w:t>
      </w:r>
      <w:r>
        <w:rPr>
          <w:rFonts w:asciiTheme="minorHAnsi" w:hAnsiTheme="minorHAnsi" w:cstheme="minorHAnsi"/>
          <w:i w:val="0"/>
          <w:iCs/>
          <w:sz w:val="22"/>
        </w:rPr>
        <w:t>THE</w:t>
      </w:r>
      <w:r>
        <w:rPr>
          <w:rFonts w:asciiTheme="minorHAnsi" w:hAnsiTheme="minorHAnsi" w:cstheme="minorHAnsi"/>
          <w:i w:val="0"/>
          <w:iCs/>
          <w:spacing w:val="-2"/>
          <w:sz w:val="22"/>
        </w:rPr>
        <w:t xml:space="preserve"> </w:t>
      </w:r>
      <w:r>
        <w:rPr>
          <w:rFonts w:asciiTheme="minorHAnsi" w:hAnsiTheme="minorHAnsi" w:cstheme="minorHAnsi"/>
          <w:i w:val="0"/>
          <w:iCs/>
          <w:sz w:val="22"/>
        </w:rPr>
        <w:t>WORK</w:t>
      </w:r>
    </w:p>
    <w:p w14:paraId="3E0B6CC4" w14:textId="77777777" w:rsidR="00B05DF2" w:rsidRDefault="00B05DF2" w:rsidP="00B05DF2">
      <w:pPr>
        <w:pStyle w:val="BodyText"/>
        <w:spacing w:before="11"/>
        <w:jc w:val="both"/>
        <w:rPr>
          <w:rFonts w:asciiTheme="minorHAnsi" w:hAnsiTheme="minorHAnsi" w:cstheme="minorHAnsi"/>
          <w:b/>
        </w:rPr>
      </w:pPr>
    </w:p>
    <w:p w14:paraId="57586083" w14:textId="77777777" w:rsidR="00B05DF2" w:rsidRDefault="00B05DF2">
      <w:pPr>
        <w:pStyle w:val="ListParagraph"/>
        <w:widowControl w:val="0"/>
        <w:numPr>
          <w:ilvl w:val="3"/>
          <w:numId w:val="50"/>
        </w:numPr>
        <w:tabs>
          <w:tab w:val="left" w:pos="1632"/>
        </w:tabs>
        <w:autoSpaceDE w:val="0"/>
        <w:autoSpaceDN w:val="0"/>
        <w:spacing w:after="0" w:line="240" w:lineRule="auto"/>
        <w:ind w:left="1560" w:right="466" w:hanging="426"/>
        <w:jc w:val="both"/>
        <w:rPr>
          <w:rFonts w:cstheme="minorHAnsi"/>
        </w:rPr>
      </w:pPr>
      <w:r>
        <w:rPr>
          <w:rFonts w:cstheme="minorHAnsi"/>
        </w:rPr>
        <w:t>The Partner shall, no later than 60 calendar days after the Work has been completed or</w:t>
      </w:r>
      <w:r>
        <w:rPr>
          <w:rFonts w:cstheme="minorHAnsi"/>
          <w:spacing w:val="1"/>
        </w:rPr>
        <w:t xml:space="preserve"> </w:t>
      </w:r>
      <w:r>
        <w:rPr>
          <w:rFonts w:cstheme="minorHAnsi"/>
        </w:rPr>
        <w:t>the</w:t>
      </w:r>
      <w:r>
        <w:rPr>
          <w:rFonts w:cstheme="minorHAnsi"/>
          <w:spacing w:val="-2"/>
        </w:rPr>
        <w:t xml:space="preserve"> </w:t>
      </w:r>
      <w:r>
        <w:rPr>
          <w:rFonts w:cstheme="minorHAnsi"/>
        </w:rPr>
        <w:t>Agreement expired</w:t>
      </w:r>
      <w:r>
        <w:rPr>
          <w:rFonts w:cstheme="minorHAnsi"/>
          <w:spacing w:val="-1"/>
        </w:rPr>
        <w:t xml:space="preserve"> </w:t>
      </w:r>
      <w:r>
        <w:rPr>
          <w:rFonts w:cstheme="minorHAnsi"/>
        </w:rPr>
        <w:t>or</w:t>
      </w:r>
      <w:r>
        <w:rPr>
          <w:rFonts w:cstheme="minorHAnsi"/>
          <w:spacing w:val="-1"/>
        </w:rPr>
        <w:t xml:space="preserve"> </w:t>
      </w:r>
      <w:r>
        <w:rPr>
          <w:rFonts w:cstheme="minorHAnsi"/>
        </w:rPr>
        <w:t>is</w:t>
      </w:r>
      <w:r>
        <w:rPr>
          <w:rFonts w:cstheme="minorHAnsi"/>
          <w:spacing w:val="-1"/>
        </w:rPr>
        <w:t xml:space="preserve"> </w:t>
      </w:r>
      <w:r>
        <w:rPr>
          <w:rFonts w:cstheme="minorHAnsi"/>
        </w:rPr>
        <w:t>prematurely terminated,</w:t>
      </w:r>
      <w:r>
        <w:rPr>
          <w:rFonts w:cstheme="minorHAnsi"/>
          <w:spacing w:val="-1"/>
        </w:rPr>
        <w:t xml:space="preserve"> </w:t>
      </w:r>
      <w:r>
        <w:rPr>
          <w:rFonts w:cstheme="minorHAnsi"/>
        </w:rPr>
        <w:t>whichever</w:t>
      </w:r>
      <w:r>
        <w:rPr>
          <w:rFonts w:cstheme="minorHAnsi"/>
          <w:spacing w:val="-1"/>
        </w:rPr>
        <w:t xml:space="preserve"> </w:t>
      </w:r>
      <w:r>
        <w:rPr>
          <w:rFonts w:cstheme="minorHAnsi"/>
        </w:rPr>
        <w:t>happens</w:t>
      </w:r>
      <w:r>
        <w:rPr>
          <w:rFonts w:cstheme="minorHAnsi"/>
          <w:spacing w:val="-1"/>
        </w:rPr>
        <w:t xml:space="preserve"> </w:t>
      </w:r>
      <w:r>
        <w:rPr>
          <w:rFonts w:cstheme="minorHAnsi"/>
        </w:rPr>
        <w:t>first:</w:t>
      </w:r>
    </w:p>
    <w:p w14:paraId="747B5C1A" w14:textId="77777777" w:rsidR="00B05DF2" w:rsidRDefault="00B05DF2" w:rsidP="00B05DF2">
      <w:pPr>
        <w:jc w:val="both"/>
        <w:rPr>
          <w:rFonts w:cstheme="minorHAnsi"/>
        </w:rPr>
      </w:pPr>
    </w:p>
    <w:p w14:paraId="3B893B78" w14:textId="77777777" w:rsidR="00B05DF2" w:rsidRDefault="00B05DF2">
      <w:pPr>
        <w:pStyle w:val="ListParagraph"/>
        <w:widowControl w:val="0"/>
        <w:numPr>
          <w:ilvl w:val="1"/>
          <w:numId w:val="48"/>
        </w:numPr>
        <w:tabs>
          <w:tab w:val="left" w:pos="2083"/>
        </w:tabs>
        <w:autoSpaceDE w:val="0"/>
        <w:autoSpaceDN w:val="0"/>
        <w:spacing w:before="240" w:after="0" w:line="240" w:lineRule="auto"/>
        <w:ind w:right="464"/>
        <w:jc w:val="both"/>
        <w:rPr>
          <w:rFonts w:cstheme="minorHAnsi"/>
        </w:rPr>
      </w:pPr>
      <w:r>
        <w:rPr>
          <w:rFonts w:cstheme="minorHAnsi"/>
        </w:rPr>
        <w:t>Submit to UN Women an inventory report of the Property. UN Women may decide</w:t>
      </w:r>
      <w:r>
        <w:rPr>
          <w:rFonts w:cstheme="minorHAnsi"/>
          <w:spacing w:val="-58"/>
        </w:rPr>
        <w:t xml:space="preserve"> </w:t>
      </w:r>
      <w:r>
        <w:rPr>
          <w:rFonts w:cstheme="minorHAnsi"/>
        </w:rPr>
        <w:t>that the Property shall be: (i) transferred for use by another partner; (ii) transferred</w:t>
      </w:r>
      <w:r>
        <w:rPr>
          <w:rFonts w:cstheme="minorHAnsi"/>
          <w:spacing w:val="1"/>
        </w:rPr>
        <w:t xml:space="preserve"> </w:t>
      </w:r>
      <w:r>
        <w:rPr>
          <w:rFonts w:cstheme="minorHAnsi"/>
        </w:rPr>
        <w:t>back</w:t>
      </w:r>
      <w:r>
        <w:rPr>
          <w:rFonts w:cstheme="minorHAnsi"/>
          <w:spacing w:val="-7"/>
        </w:rPr>
        <w:t xml:space="preserve"> </w:t>
      </w:r>
      <w:r>
        <w:rPr>
          <w:rFonts w:cstheme="minorHAnsi"/>
        </w:rPr>
        <w:t>to</w:t>
      </w:r>
      <w:r>
        <w:rPr>
          <w:rFonts w:cstheme="minorHAnsi"/>
          <w:spacing w:val="-6"/>
        </w:rPr>
        <w:t xml:space="preserve"> </w:t>
      </w:r>
      <w:r>
        <w:rPr>
          <w:rFonts w:cstheme="minorHAnsi"/>
        </w:rPr>
        <w:t>UN</w:t>
      </w:r>
      <w:r>
        <w:rPr>
          <w:rFonts w:cstheme="minorHAnsi"/>
          <w:spacing w:val="-7"/>
        </w:rPr>
        <w:t xml:space="preserve"> </w:t>
      </w:r>
      <w:r>
        <w:rPr>
          <w:rFonts w:cstheme="minorHAnsi"/>
        </w:rPr>
        <w:t>Women;</w:t>
      </w:r>
      <w:r>
        <w:rPr>
          <w:rFonts w:cstheme="minorHAnsi"/>
          <w:spacing w:val="-6"/>
        </w:rPr>
        <w:t xml:space="preserve"> </w:t>
      </w:r>
      <w:r>
        <w:rPr>
          <w:rFonts w:cstheme="minorHAnsi"/>
        </w:rPr>
        <w:t>or</w:t>
      </w:r>
      <w:r>
        <w:rPr>
          <w:rFonts w:cstheme="minorHAnsi"/>
          <w:spacing w:val="-7"/>
        </w:rPr>
        <w:t xml:space="preserve"> </w:t>
      </w:r>
      <w:r>
        <w:rPr>
          <w:rFonts w:cstheme="minorHAnsi"/>
        </w:rPr>
        <w:t>(iii)</w:t>
      </w:r>
      <w:r>
        <w:rPr>
          <w:rFonts w:cstheme="minorHAnsi"/>
          <w:spacing w:val="-7"/>
        </w:rPr>
        <w:t xml:space="preserve"> </w:t>
      </w:r>
      <w:r>
        <w:rPr>
          <w:rFonts w:cstheme="minorHAnsi"/>
        </w:rPr>
        <w:t>donated</w:t>
      </w:r>
      <w:r>
        <w:rPr>
          <w:rFonts w:cstheme="minorHAnsi"/>
          <w:spacing w:val="-7"/>
        </w:rPr>
        <w:t xml:space="preserve"> </w:t>
      </w:r>
      <w:r>
        <w:rPr>
          <w:rFonts w:cstheme="minorHAnsi"/>
        </w:rPr>
        <w:t>to</w:t>
      </w:r>
      <w:r>
        <w:rPr>
          <w:rFonts w:cstheme="minorHAnsi"/>
          <w:spacing w:val="-6"/>
        </w:rPr>
        <w:t xml:space="preserve"> </w:t>
      </w:r>
      <w:r>
        <w:rPr>
          <w:rFonts w:cstheme="minorHAnsi"/>
        </w:rPr>
        <w:t>the</w:t>
      </w:r>
      <w:r>
        <w:rPr>
          <w:rFonts w:cstheme="minorHAnsi"/>
          <w:spacing w:val="-7"/>
        </w:rPr>
        <w:t xml:space="preserve"> </w:t>
      </w:r>
      <w:r>
        <w:rPr>
          <w:rFonts w:cstheme="minorHAnsi"/>
        </w:rPr>
        <w:t>Partner</w:t>
      </w:r>
      <w:r>
        <w:rPr>
          <w:rFonts w:cstheme="minorHAnsi"/>
          <w:spacing w:val="-7"/>
        </w:rPr>
        <w:t xml:space="preserve"> </w:t>
      </w:r>
      <w:r>
        <w:rPr>
          <w:rFonts w:cstheme="minorHAnsi"/>
        </w:rPr>
        <w:t>or</w:t>
      </w:r>
      <w:r>
        <w:rPr>
          <w:rFonts w:cstheme="minorHAnsi"/>
          <w:spacing w:val="-7"/>
        </w:rPr>
        <w:t xml:space="preserve"> </w:t>
      </w:r>
      <w:r>
        <w:rPr>
          <w:rFonts w:cstheme="minorHAnsi"/>
        </w:rPr>
        <w:t>a</w:t>
      </w:r>
      <w:r>
        <w:rPr>
          <w:rFonts w:cstheme="minorHAnsi"/>
          <w:spacing w:val="-7"/>
        </w:rPr>
        <w:t xml:space="preserve"> </w:t>
      </w:r>
      <w:r>
        <w:rPr>
          <w:rFonts w:cstheme="minorHAnsi"/>
        </w:rPr>
        <w:t>third</w:t>
      </w:r>
      <w:r>
        <w:rPr>
          <w:rFonts w:cstheme="minorHAnsi"/>
          <w:spacing w:val="-7"/>
        </w:rPr>
        <w:t xml:space="preserve"> </w:t>
      </w:r>
      <w:r>
        <w:rPr>
          <w:rFonts w:cstheme="minorHAnsi"/>
        </w:rPr>
        <w:t>party.</w:t>
      </w:r>
      <w:r>
        <w:rPr>
          <w:rFonts w:cstheme="minorHAnsi"/>
          <w:spacing w:val="-6"/>
        </w:rPr>
        <w:t xml:space="preserve"> </w:t>
      </w:r>
      <w:r>
        <w:rPr>
          <w:rFonts w:cstheme="minorHAnsi"/>
        </w:rPr>
        <w:t>The</w:t>
      </w:r>
      <w:r>
        <w:rPr>
          <w:rFonts w:cstheme="minorHAnsi"/>
          <w:spacing w:val="-7"/>
        </w:rPr>
        <w:t xml:space="preserve"> </w:t>
      </w:r>
      <w:r>
        <w:rPr>
          <w:rFonts w:cstheme="minorHAnsi"/>
        </w:rPr>
        <w:t>Partner</w:t>
      </w:r>
      <w:r>
        <w:rPr>
          <w:rFonts w:cstheme="minorHAnsi"/>
          <w:spacing w:val="-7"/>
        </w:rPr>
        <w:t xml:space="preserve"> </w:t>
      </w:r>
      <w:r>
        <w:rPr>
          <w:rFonts w:cstheme="minorHAnsi"/>
        </w:rPr>
        <w:t>shall</w:t>
      </w:r>
      <w:r>
        <w:rPr>
          <w:rFonts w:cstheme="minorHAnsi"/>
          <w:spacing w:val="-58"/>
        </w:rPr>
        <w:t xml:space="preserve"> </w:t>
      </w:r>
      <w:r>
        <w:rPr>
          <w:rFonts w:cstheme="minorHAnsi"/>
        </w:rPr>
        <w:t>deliver the Property at a reasonable time and place as instructed by UN Women in</w:t>
      </w:r>
      <w:r>
        <w:rPr>
          <w:rFonts w:cstheme="minorHAnsi"/>
          <w:spacing w:val="1"/>
        </w:rPr>
        <w:t xml:space="preserve"> </w:t>
      </w:r>
      <w:r>
        <w:rPr>
          <w:rFonts w:cstheme="minorHAnsi"/>
        </w:rPr>
        <w:t xml:space="preserve">writing and shall fully cooperate </w:t>
      </w:r>
      <w:r>
        <w:rPr>
          <w:rFonts w:cstheme="minorHAnsi"/>
        </w:rPr>
        <w:lastRenderedPageBreak/>
        <w:t>with UN Women in good faith in the transfer and</w:t>
      </w:r>
      <w:r>
        <w:rPr>
          <w:rFonts w:cstheme="minorHAnsi"/>
          <w:spacing w:val="1"/>
        </w:rPr>
        <w:t xml:space="preserve"> </w:t>
      </w:r>
      <w:r>
        <w:rPr>
          <w:rFonts w:cstheme="minorHAnsi"/>
        </w:rPr>
        <w:t>delivery;</w:t>
      </w:r>
    </w:p>
    <w:p w14:paraId="1ABB4556" w14:textId="77777777" w:rsidR="00B05DF2" w:rsidRDefault="00B05DF2" w:rsidP="00B05DF2">
      <w:pPr>
        <w:pStyle w:val="BodyText"/>
        <w:jc w:val="both"/>
        <w:rPr>
          <w:rFonts w:asciiTheme="minorHAnsi" w:hAnsiTheme="minorHAnsi" w:cstheme="minorHAnsi"/>
        </w:rPr>
      </w:pPr>
    </w:p>
    <w:p w14:paraId="1D5FA672" w14:textId="77777777" w:rsidR="00B05DF2" w:rsidRDefault="00B05DF2">
      <w:pPr>
        <w:pStyle w:val="ListParagraph"/>
        <w:widowControl w:val="0"/>
        <w:numPr>
          <w:ilvl w:val="1"/>
          <w:numId w:val="48"/>
        </w:numPr>
        <w:tabs>
          <w:tab w:val="left" w:pos="2083"/>
        </w:tabs>
        <w:autoSpaceDE w:val="0"/>
        <w:autoSpaceDN w:val="0"/>
        <w:spacing w:after="0" w:line="240" w:lineRule="auto"/>
        <w:ind w:right="463"/>
        <w:jc w:val="both"/>
        <w:rPr>
          <w:rFonts w:cstheme="minorHAnsi"/>
        </w:rPr>
      </w:pPr>
      <w:r>
        <w:rPr>
          <w:rFonts w:cstheme="minorHAnsi"/>
        </w:rPr>
        <w:t>Submit to UN Women a final financial report, using the FACE Form, including a</w:t>
      </w:r>
      <w:r>
        <w:rPr>
          <w:rFonts w:cstheme="minorHAnsi"/>
          <w:spacing w:val="1"/>
        </w:rPr>
        <w:t xml:space="preserve"> </w:t>
      </w:r>
      <w:r>
        <w:rPr>
          <w:rFonts w:cstheme="minorHAnsi"/>
        </w:rPr>
        <w:t>request</w:t>
      </w:r>
      <w:r>
        <w:rPr>
          <w:rFonts w:cstheme="minorHAnsi"/>
          <w:spacing w:val="-1"/>
        </w:rPr>
        <w:t xml:space="preserve"> </w:t>
      </w:r>
      <w:r>
        <w:rPr>
          <w:rFonts w:cstheme="minorHAnsi"/>
        </w:rPr>
        <w:t>for</w:t>
      </w:r>
      <w:r>
        <w:rPr>
          <w:rFonts w:cstheme="minorHAnsi"/>
          <w:spacing w:val="1"/>
        </w:rPr>
        <w:t xml:space="preserve"> </w:t>
      </w:r>
      <w:r>
        <w:rPr>
          <w:rFonts w:cstheme="minorHAnsi"/>
        </w:rPr>
        <w:t>reimbursement of</w:t>
      </w:r>
      <w:r>
        <w:rPr>
          <w:rFonts w:cstheme="minorHAnsi"/>
          <w:spacing w:val="-1"/>
        </w:rPr>
        <w:t xml:space="preserve"> </w:t>
      </w:r>
      <w:r>
        <w:rPr>
          <w:rFonts w:cstheme="minorHAnsi"/>
        </w:rPr>
        <w:t>any withheld</w:t>
      </w:r>
      <w:r>
        <w:rPr>
          <w:rFonts w:cstheme="minorHAnsi"/>
          <w:spacing w:val="-1"/>
        </w:rPr>
        <w:t xml:space="preserve"> </w:t>
      </w:r>
      <w:r>
        <w:rPr>
          <w:rFonts w:cstheme="minorHAnsi"/>
        </w:rPr>
        <w:t>amount; and,</w:t>
      </w:r>
    </w:p>
    <w:p w14:paraId="798131B6" w14:textId="77777777" w:rsidR="00B05DF2" w:rsidRDefault="00B05DF2" w:rsidP="00B05DF2">
      <w:pPr>
        <w:pStyle w:val="BodyText"/>
        <w:jc w:val="both"/>
        <w:rPr>
          <w:rFonts w:asciiTheme="minorHAnsi" w:hAnsiTheme="minorHAnsi" w:cstheme="minorHAnsi"/>
        </w:rPr>
      </w:pPr>
    </w:p>
    <w:p w14:paraId="6C5D0C33" w14:textId="77777777" w:rsidR="00B05DF2" w:rsidRDefault="00B05DF2">
      <w:pPr>
        <w:pStyle w:val="ListParagraph"/>
        <w:widowControl w:val="0"/>
        <w:numPr>
          <w:ilvl w:val="1"/>
          <w:numId w:val="48"/>
        </w:numPr>
        <w:tabs>
          <w:tab w:val="left" w:pos="2083"/>
        </w:tabs>
        <w:autoSpaceDE w:val="0"/>
        <w:autoSpaceDN w:val="0"/>
        <w:spacing w:after="0" w:line="240" w:lineRule="auto"/>
        <w:contextualSpacing w:val="0"/>
        <w:jc w:val="both"/>
        <w:rPr>
          <w:rFonts w:cstheme="minorHAnsi"/>
        </w:rPr>
      </w:pPr>
      <w:r>
        <w:rPr>
          <w:rFonts w:cstheme="minorHAnsi"/>
        </w:rPr>
        <w:t>Submit</w:t>
      </w:r>
      <w:r>
        <w:rPr>
          <w:rFonts w:cstheme="minorHAnsi"/>
          <w:spacing w:val="39"/>
        </w:rPr>
        <w:t xml:space="preserve"> </w:t>
      </w:r>
      <w:r>
        <w:rPr>
          <w:rFonts w:cstheme="minorHAnsi"/>
        </w:rPr>
        <w:t>to</w:t>
      </w:r>
      <w:r>
        <w:rPr>
          <w:rFonts w:cstheme="minorHAnsi"/>
          <w:spacing w:val="39"/>
        </w:rPr>
        <w:t xml:space="preserve"> </w:t>
      </w:r>
      <w:r>
        <w:rPr>
          <w:rFonts w:cstheme="minorHAnsi"/>
        </w:rPr>
        <w:t>UN</w:t>
      </w:r>
      <w:r>
        <w:rPr>
          <w:rFonts w:cstheme="minorHAnsi"/>
          <w:spacing w:val="39"/>
        </w:rPr>
        <w:t xml:space="preserve"> </w:t>
      </w:r>
      <w:r>
        <w:rPr>
          <w:rFonts w:cstheme="minorHAnsi"/>
        </w:rPr>
        <w:t>Women</w:t>
      </w:r>
      <w:r>
        <w:rPr>
          <w:rFonts w:cstheme="minorHAnsi"/>
          <w:spacing w:val="42"/>
        </w:rPr>
        <w:t xml:space="preserve"> </w:t>
      </w:r>
      <w:r>
        <w:rPr>
          <w:rFonts w:cstheme="minorHAnsi"/>
        </w:rPr>
        <w:t>a</w:t>
      </w:r>
      <w:r>
        <w:rPr>
          <w:rFonts w:cstheme="minorHAnsi"/>
          <w:spacing w:val="38"/>
        </w:rPr>
        <w:t xml:space="preserve"> </w:t>
      </w:r>
      <w:r>
        <w:rPr>
          <w:rFonts w:cstheme="minorHAnsi"/>
        </w:rPr>
        <w:t>final</w:t>
      </w:r>
      <w:r>
        <w:rPr>
          <w:rFonts w:cstheme="minorHAnsi"/>
          <w:spacing w:val="39"/>
        </w:rPr>
        <w:t xml:space="preserve"> </w:t>
      </w:r>
      <w:r>
        <w:rPr>
          <w:rFonts w:cstheme="minorHAnsi"/>
        </w:rPr>
        <w:t>progress</w:t>
      </w:r>
      <w:r>
        <w:rPr>
          <w:rFonts w:cstheme="minorHAnsi"/>
          <w:spacing w:val="42"/>
        </w:rPr>
        <w:t xml:space="preserve"> </w:t>
      </w:r>
      <w:r>
        <w:rPr>
          <w:rFonts w:cstheme="minorHAnsi"/>
        </w:rPr>
        <w:t>report</w:t>
      </w:r>
      <w:r>
        <w:rPr>
          <w:rFonts w:cstheme="minorHAnsi"/>
          <w:spacing w:val="42"/>
        </w:rPr>
        <w:t xml:space="preserve"> </w:t>
      </w:r>
      <w:r>
        <w:rPr>
          <w:rFonts w:cstheme="minorHAnsi"/>
        </w:rPr>
        <w:t>using</w:t>
      </w:r>
      <w:r>
        <w:rPr>
          <w:rFonts w:cstheme="minorHAnsi"/>
          <w:spacing w:val="39"/>
        </w:rPr>
        <w:t xml:space="preserve"> </w:t>
      </w:r>
      <w:r>
        <w:rPr>
          <w:rFonts w:cstheme="minorHAnsi"/>
        </w:rPr>
        <w:t>the</w:t>
      </w:r>
      <w:r>
        <w:rPr>
          <w:rFonts w:cstheme="minorHAnsi"/>
          <w:spacing w:val="38"/>
        </w:rPr>
        <w:t xml:space="preserve"> </w:t>
      </w:r>
      <w:r>
        <w:rPr>
          <w:rFonts w:cstheme="minorHAnsi"/>
        </w:rPr>
        <w:t>Progress</w:t>
      </w:r>
      <w:r>
        <w:rPr>
          <w:rFonts w:cstheme="minorHAnsi"/>
          <w:spacing w:val="40"/>
        </w:rPr>
        <w:t xml:space="preserve"> </w:t>
      </w:r>
      <w:r>
        <w:rPr>
          <w:rFonts w:cstheme="minorHAnsi"/>
        </w:rPr>
        <w:t>Report</w:t>
      </w:r>
      <w:r>
        <w:rPr>
          <w:rFonts w:cstheme="minorHAnsi"/>
          <w:spacing w:val="39"/>
        </w:rPr>
        <w:t xml:space="preserve"> </w:t>
      </w:r>
      <w:r>
        <w:rPr>
          <w:rFonts w:cstheme="minorHAnsi"/>
        </w:rPr>
        <w:t>Form.</w:t>
      </w:r>
    </w:p>
    <w:p w14:paraId="48A9EEBF" w14:textId="77777777" w:rsidR="00B05DF2" w:rsidRDefault="00B05DF2" w:rsidP="00B05DF2">
      <w:pPr>
        <w:pStyle w:val="BodyText"/>
        <w:jc w:val="both"/>
        <w:rPr>
          <w:rFonts w:asciiTheme="minorHAnsi" w:hAnsiTheme="minorHAnsi" w:cstheme="minorHAnsi"/>
        </w:rPr>
      </w:pPr>
    </w:p>
    <w:p w14:paraId="3A38F6B8" w14:textId="77777777" w:rsidR="00B05DF2" w:rsidRDefault="00B05DF2">
      <w:pPr>
        <w:pStyle w:val="ListParagraph"/>
        <w:widowControl w:val="0"/>
        <w:numPr>
          <w:ilvl w:val="0"/>
          <w:numId w:val="50"/>
        </w:numPr>
        <w:tabs>
          <w:tab w:val="left" w:pos="1560"/>
        </w:tabs>
        <w:autoSpaceDE w:val="0"/>
        <w:autoSpaceDN w:val="0"/>
        <w:spacing w:after="0" w:line="240" w:lineRule="auto"/>
        <w:ind w:left="1560" w:right="462" w:hanging="426"/>
        <w:jc w:val="both"/>
        <w:rPr>
          <w:rFonts w:cstheme="minorHAnsi"/>
        </w:rPr>
      </w:pPr>
      <w:r>
        <w:rPr>
          <w:rFonts w:cstheme="minorHAnsi"/>
        </w:rPr>
        <w:t>UN Women shall when the Work has been completed or the Agreement expired or is</w:t>
      </w:r>
      <w:r>
        <w:rPr>
          <w:rFonts w:cstheme="minorHAnsi"/>
          <w:spacing w:val="1"/>
        </w:rPr>
        <w:t xml:space="preserve"> </w:t>
      </w:r>
      <w:r>
        <w:rPr>
          <w:rFonts w:cstheme="minorHAnsi"/>
        </w:rPr>
        <w:t>prematurely</w:t>
      </w:r>
      <w:r>
        <w:rPr>
          <w:rFonts w:cstheme="minorHAnsi"/>
          <w:spacing w:val="-5"/>
        </w:rPr>
        <w:t xml:space="preserve"> </w:t>
      </w:r>
      <w:r>
        <w:rPr>
          <w:rFonts w:cstheme="minorHAnsi"/>
        </w:rPr>
        <w:t>terminated,</w:t>
      </w:r>
      <w:r>
        <w:rPr>
          <w:rFonts w:cstheme="minorHAnsi"/>
          <w:spacing w:val="-2"/>
        </w:rPr>
        <w:t xml:space="preserve"> </w:t>
      </w:r>
      <w:r>
        <w:rPr>
          <w:rFonts w:cstheme="minorHAnsi"/>
        </w:rPr>
        <w:t>whichever</w:t>
      </w:r>
      <w:r>
        <w:rPr>
          <w:rFonts w:cstheme="minorHAnsi"/>
          <w:spacing w:val="-2"/>
        </w:rPr>
        <w:t xml:space="preserve"> </w:t>
      </w:r>
      <w:r>
        <w:rPr>
          <w:rFonts w:cstheme="minorHAnsi"/>
        </w:rPr>
        <w:t>happens</w:t>
      </w:r>
      <w:r>
        <w:rPr>
          <w:rFonts w:cstheme="minorHAnsi"/>
          <w:spacing w:val="-2"/>
        </w:rPr>
        <w:t xml:space="preserve"> </w:t>
      </w:r>
      <w:r>
        <w:rPr>
          <w:rFonts w:cstheme="minorHAnsi"/>
        </w:rPr>
        <w:t>first,</w:t>
      </w:r>
      <w:r>
        <w:rPr>
          <w:rFonts w:cstheme="minorHAnsi"/>
          <w:spacing w:val="-2"/>
        </w:rPr>
        <w:t xml:space="preserve"> </w:t>
      </w:r>
      <w:r>
        <w:rPr>
          <w:rFonts w:cstheme="minorHAnsi"/>
        </w:rPr>
        <w:t>make</w:t>
      </w:r>
      <w:r>
        <w:rPr>
          <w:rFonts w:cstheme="minorHAnsi"/>
          <w:spacing w:val="-5"/>
        </w:rPr>
        <w:t xml:space="preserve"> </w:t>
      </w:r>
      <w:r>
        <w:rPr>
          <w:rFonts w:cstheme="minorHAnsi"/>
        </w:rPr>
        <w:t>a</w:t>
      </w:r>
      <w:r>
        <w:rPr>
          <w:rFonts w:cstheme="minorHAnsi"/>
          <w:spacing w:val="-6"/>
        </w:rPr>
        <w:t xml:space="preserve"> </w:t>
      </w:r>
      <w:r>
        <w:rPr>
          <w:rFonts w:cstheme="minorHAnsi"/>
        </w:rPr>
        <w:t>final</w:t>
      </w:r>
      <w:r>
        <w:rPr>
          <w:rFonts w:cstheme="minorHAnsi"/>
          <w:spacing w:val="-3"/>
        </w:rPr>
        <w:t xml:space="preserve"> </w:t>
      </w:r>
      <w:r>
        <w:rPr>
          <w:rFonts w:cstheme="minorHAnsi"/>
        </w:rPr>
        <w:t>liquidation</w:t>
      </w:r>
      <w:r>
        <w:rPr>
          <w:rFonts w:cstheme="minorHAnsi"/>
          <w:spacing w:val="-5"/>
        </w:rPr>
        <w:t xml:space="preserve"> </w:t>
      </w:r>
      <w:r>
        <w:rPr>
          <w:rFonts w:cstheme="minorHAnsi"/>
        </w:rPr>
        <w:t>of</w:t>
      </w:r>
      <w:r>
        <w:rPr>
          <w:rFonts w:cstheme="minorHAnsi"/>
          <w:spacing w:val="-5"/>
        </w:rPr>
        <w:t xml:space="preserve"> </w:t>
      </w:r>
      <w:r>
        <w:rPr>
          <w:rFonts w:cstheme="minorHAnsi"/>
        </w:rPr>
        <w:t>the</w:t>
      </w:r>
      <w:r>
        <w:rPr>
          <w:rFonts w:cstheme="minorHAnsi"/>
          <w:spacing w:val="-6"/>
        </w:rPr>
        <w:t xml:space="preserve"> </w:t>
      </w:r>
      <w:r>
        <w:rPr>
          <w:rFonts w:cstheme="minorHAnsi"/>
        </w:rPr>
        <w:t>funding</w:t>
      </w:r>
      <w:r>
        <w:rPr>
          <w:rFonts w:cstheme="minorHAnsi"/>
          <w:spacing w:val="-57"/>
        </w:rPr>
        <w:t xml:space="preserve"> </w:t>
      </w:r>
      <w:r>
        <w:rPr>
          <w:rFonts w:cstheme="minorHAnsi"/>
        </w:rPr>
        <w:t>provided under this Agreement. If UN Women’s final liquidation shows that the Partner</w:t>
      </w:r>
      <w:r>
        <w:rPr>
          <w:rFonts w:cstheme="minorHAnsi"/>
          <w:spacing w:val="-57"/>
        </w:rPr>
        <w:t xml:space="preserve"> </w:t>
      </w:r>
      <w:r>
        <w:rPr>
          <w:rFonts w:cstheme="minorHAnsi"/>
        </w:rPr>
        <w:t>has</w:t>
      </w:r>
      <w:r>
        <w:rPr>
          <w:rFonts w:cstheme="minorHAnsi"/>
          <w:spacing w:val="-14"/>
        </w:rPr>
        <w:t xml:space="preserve"> </w:t>
      </w:r>
      <w:r>
        <w:rPr>
          <w:rFonts w:cstheme="minorHAnsi"/>
        </w:rPr>
        <w:t>received</w:t>
      </w:r>
      <w:r>
        <w:rPr>
          <w:rFonts w:cstheme="minorHAnsi"/>
          <w:spacing w:val="-14"/>
        </w:rPr>
        <w:t xml:space="preserve"> </w:t>
      </w:r>
      <w:r>
        <w:rPr>
          <w:rFonts w:cstheme="minorHAnsi"/>
        </w:rPr>
        <w:t>more</w:t>
      </w:r>
      <w:r>
        <w:rPr>
          <w:rFonts w:cstheme="minorHAnsi"/>
          <w:spacing w:val="-12"/>
        </w:rPr>
        <w:t xml:space="preserve"> </w:t>
      </w:r>
      <w:r>
        <w:rPr>
          <w:rFonts w:cstheme="minorHAnsi"/>
        </w:rPr>
        <w:t>funds</w:t>
      </w:r>
      <w:r>
        <w:rPr>
          <w:rFonts w:cstheme="minorHAnsi"/>
          <w:spacing w:val="-14"/>
        </w:rPr>
        <w:t xml:space="preserve"> </w:t>
      </w:r>
      <w:r>
        <w:rPr>
          <w:rFonts w:cstheme="minorHAnsi"/>
        </w:rPr>
        <w:t>than</w:t>
      </w:r>
      <w:r>
        <w:rPr>
          <w:rFonts w:cstheme="minorHAnsi"/>
          <w:spacing w:val="-13"/>
        </w:rPr>
        <w:t xml:space="preserve"> </w:t>
      </w:r>
      <w:r>
        <w:rPr>
          <w:rFonts w:cstheme="minorHAnsi"/>
        </w:rPr>
        <w:t>the</w:t>
      </w:r>
      <w:r>
        <w:rPr>
          <w:rFonts w:cstheme="minorHAnsi"/>
          <w:spacing w:val="-15"/>
        </w:rPr>
        <w:t xml:space="preserve"> </w:t>
      </w:r>
      <w:r>
        <w:rPr>
          <w:rFonts w:cstheme="minorHAnsi"/>
        </w:rPr>
        <w:t>Partner</w:t>
      </w:r>
      <w:r>
        <w:rPr>
          <w:rFonts w:cstheme="minorHAnsi"/>
          <w:spacing w:val="-14"/>
        </w:rPr>
        <w:t xml:space="preserve"> </w:t>
      </w:r>
      <w:r>
        <w:rPr>
          <w:rFonts w:cstheme="minorHAnsi"/>
        </w:rPr>
        <w:t>is</w:t>
      </w:r>
      <w:r>
        <w:rPr>
          <w:rFonts w:cstheme="minorHAnsi"/>
          <w:spacing w:val="-14"/>
        </w:rPr>
        <w:t xml:space="preserve"> </w:t>
      </w:r>
      <w:r>
        <w:rPr>
          <w:rFonts w:cstheme="minorHAnsi"/>
        </w:rPr>
        <w:t>entitled</w:t>
      </w:r>
      <w:r>
        <w:rPr>
          <w:rFonts w:cstheme="minorHAnsi"/>
          <w:spacing w:val="-11"/>
        </w:rPr>
        <w:t xml:space="preserve"> </w:t>
      </w:r>
      <w:r>
        <w:rPr>
          <w:rFonts w:cstheme="minorHAnsi"/>
        </w:rPr>
        <w:t>to</w:t>
      </w:r>
      <w:r>
        <w:rPr>
          <w:rFonts w:cstheme="minorHAnsi"/>
          <w:spacing w:val="-14"/>
        </w:rPr>
        <w:t xml:space="preserve"> </w:t>
      </w:r>
      <w:r>
        <w:rPr>
          <w:rFonts w:cstheme="minorHAnsi"/>
        </w:rPr>
        <w:t>in</w:t>
      </w:r>
      <w:r>
        <w:rPr>
          <w:rFonts w:cstheme="minorHAnsi"/>
          <w:spacing w:val="-13"/>
        </w:rPr>
        <w:t xml:space="preserve"> </w:t>
      </w:r>
      <w:r>
        <w:rPr>
          <w:rFonts w:cstheme="minorHAnsi"/>
        </w:rPr>
        <w:t>accordance</w:t>
      </w:r>
      <w:r>
        <w:rPr>
          <w:rFonts w:cstheme="minorHAnsi"/>
          <w:spacing w:val="-15"/>
        </w:rPr>
        <w:t xml:space="preserve"> </w:t>
      </w:r>
      <w:r>
        <w:rPr>
          <w:rFonts w:cstheme="minorHAnsi"/>
        </w:rPr>
        <w:t>with</w:t>
      </w:r>
      <w:r>
        <w:rPr>
          <w:rFonts w:cstheme="minorHAnsi"/>
          <w:spacing w:val="-13"/>
        </w:rPr>
        <w:t xml:space="preserve"> </w:t>
      </w:r>
      <w:r>
        <w:rPr>
          <w:rFonts w:cstheme="minorHAnsi"/>
        </w:rPr>
        <w:t>this</w:t>
      </w:r>
      <w:r>
        <w:rPr>
          <w:rFonts w:cstheme="minorHAnsi"/>
          <w:spacing w:val="-14"/>
        </w:rPr>
        <w:t xml:space="preserve"> </w:t>
      </w:r>
      <w:r>
        <w:rPr>
          <w:rFonts w:cstheme="minorHAnsi"/>
        </w:rPr>
        <w:t>Agreement,</w:t>
      </w:r>
      <w:r>
        <w:rPr>
          <w:rFonts w:cstheme="minorHAnsi"/>
          <w:spacing w:val="-57"/>
        </w:rPr>
        <w:t xml:space="preserve"> </w:t>
      </w:r>
      <w:r>
        <w:rPr>
          <w:rFonts w:cstheme="minorHAnsi"/>
        </w:rPr>
        <w:t>the Partner shall repay such balance within 30 calendar days of receiving a request for</w:t>
      </w:r>
      <w:r>
        <w:rPr>
          <w:rFonts w:cstheme="minorHAnsi"/>
          <w:spacing w:val="1"/>
        </w:rPr>
        <w:t xml:space="preserve"> </w:t>
      </w:r>
      <w:r>
        <w:rPr>
          <w:rFonts w:cstheme="minorHAnsi"/>
        </w:rPr>
        <w:t>repayment.</w:t>
      </w:r>
      <w:r>
        <w:rPr>
          <w:rFonts w:cstheme="minorHAnsi"/>
          <w:spacing w:val="1"/>
        </w:rPr>
        <w:t xml:space="preserve"> </w:t>
      </w:r>
      <w:r>
        <w:rPr>
          <w:rFonts w:cstheme="minorHAnsi"/>
        </w:rPr>
        <w:t>UN</w:t>
      </w:r>
      <w:r>
        <w:rPr>
          <w:rFonts w:cstheme="minorHAnsi"/>
          <w:spacing w:val="1"/>
        </w:rPr>
        <w:t xml:space="preserve"> </w:t>
      </w:r>
      <w:r>
        <w:rPr>
          <w:rFonts w:cstheme="minorHAnsi"/>
        </w:rPr>
        <w:t>Women</w:t>
      </w:r>
      <w:r>
        <w:rPr>
          <w:rFonts w:cstheme="minorHAnsi"/>
          <w:spacing w:val="1"/>
        </w:rPr>
        <w:t xml:space="preserve"> </w:t>
      </w:r>
      <w:r>
        <w:rPr>
          <w:rFonts w:cstheme="minorHAnsi"/>
        </w:rPr>
        <w:t>shall,</w:t>
      </w:r>
      <w:r>
        <w:rPr>
          <w:rFonts w:cstheme="minorHAnsi"/>
          <w:spacing w:val="1"/>
        </w:rPr>
        <w:t xml:space="preserve"> </w:t>
      </w:r>
      <w:r>
        <w:rPr>
          <w:rFonts w:cstheme="minorHAnsi"/>
        </w:rPr>
        <w:t>when</w:t>
      </w:r>
      <w:r>
        <w:rPr>
          <w:rFonts w:cstheme="minorHAnsi"/>
          <w:spacing w:val="1"/>
        </w:rPr>
        <w:t xml:space="preserve"> </w:t>
      </w:r>
      <w:r>
        <w:rPr>
          <w:rFonts w:cstheme="minorHAnsi"/>
        </w:rPr>
        <w:t>making</w:t>
      </w:r>
      <w:r>
        <w:rPr>
          <w:rFonts w:cstheme="minorHAnsi"/>
          <w:spacing w:val="1"/>
        </w:rPr>
        <w:t xml:space="preserve"> </w:t>
      </w:r>
      <w:r>
        <w:rPr>
          <w:rFonts w:cstheme="minorHAnsi"/>
        </w:rPr>
        <w:t>such</w:t>
      </w:r>
      <w:r>
        <w:rPr>
          <w:rFonts w:cstheme="minorHAnsi"/>
          <w:spacing w:val="1"/>
        </w:rPr>
        <w:t xml:space="preserve"> </w:t>
      </w:r>
      <w:r>
        <w:rPr>
          <w:rFonts w:cstheme="minorHAnsi"/>
        </w:rPr>
        <w:t>final</w:t>
      </w:r>
      <w:r>
        <w:rPr>
          <w:rFonts w:cstheme="minorHAnsi"/>
          <w:spacing w:val="1"/>
        </w:rPr>
        <w:t xml:space="preserve"> </w:t>
      </w:r>
      <w:r>
        <w:rPr>
          <w:rFonts w:cstheme="minorHAnsi"/>
        </w:rPr>
        <w:t>liquidation</w:t>
      </w:r>
      <w:r>
        <w:rPr>
          <w:rFonts w:cstheme="minorHAnsi"/>
          <w:spacing w:val="1"/>
        </w:rPr>
        <w:t xml:space="preserve"> </w:t>
      </w:r>
      <w:r>
        <w:rPr>
          <w:rFonts w:cstheme="minorHAnsi"/>
        </w:rPr>
        <w:t>of the</w:t>
      </w:r>
      <w:r>
        <w:rPr>
          <w:rFonts w:cstheme="minorHAnsi"/>
          <w:spacing w:val="1"/>
        </w:rPr>
        <w:t xml:space="preserve"> </w:t>
      </w:r>
      <w:r>
        <w:rPr>
          <w:rFonts w:cstheme="minorHAnsi"/>
        </w:rPr>
        <w:t>funding,</w:t>
      </w:r>
      <w:r>
        <w:rPr>
          <w:rFonts w:cstheme="minorHAnsi"/>
          <w:spacing w:val="-57"/>
        </w:rPr>
        <w:t xml:space="preserve"> </w:t>
      </w:r>
      <w:r>
        <w:rPr>
          <w:rFonts w:cstheme="minorHAnsi"/>
        </w:rPr>
        <w:t>consider</w:t>
      </w:r>
      <w:r>
        <w:rPr>
          <w:rFonts w:cstheme="minorHAnsi"/>
          <w:spacing w:val="1"/>
        </w:rPr>
        <w:t xml:space="preserve"> </w:t>
      </w:r>
      <w:r>
        <w:rPr>
          <w:rFonts w:cstheme="minorHAnsi"/>
        </w:rPr>
        <w:t>items,</w:t>
      </w:r>
      <w:r>
        <w:rPr>
          <w:rFonts w:cstheme="minorHAnsi"/>
          <w:spacing w:val="1"/>
        </w:rPr>
        <w:t xml:space="preserve"> </w:t>
      </w:r>
      <w:r>
        <w:rPr>
          <w:rFonts w:cstheme="minorHAnsi"/>
        </w:rPr>
        <w:t>including</w:t>
      </w:r>
      <w:r>
        <w:rPr>
          <w:rFonts w:cstheme="minorHAnsi"/>
          <w:spacing w:val="1"/>
        </w:rPr>
        <w:t xml:space="preserve"> </w:t>
      </w:r>
      <w:r>
        <w:rPr>
          <w:rFonts w:cstheme="minorHAnsi"/>
        </w:rPr>
        <w:t>any</w:t>
      </w:r>
      <w:r>
        <w:rPr>
          <w:rFonts w:cstheme="minorHAnsi"/>
          <w:spacing w:val="1"/>
        </w:rPr>
        <w:t xml:space="preserve"> </w:t>
      </w:r>
      <w:r>
        <w:rPr>
          <w:rFonts w:cstheme="minorHAnsi"/>
        </w:rPr>
        <w:t>unspent</w:t>
      </w:r>
      <w:r>
        <w:rPr>
          <w:rFonts w:cstheme="minorHAnsi"/>
          <w:spacing w:val="1"/>
        </w:rPr>
        <w:t xml:space="preserve"> </w:t>
      </w:r>
      <w:r>
        <w:rPr>
          <w:rFonts w:cstheme="minorHAnsi"/>
        </w:rPr>
        <w:t>funds,</w:t>
      </w:r>
      <w:r>
        <w:rPr>
          <w:rFonts w:cstheme="minorHAnsi"/>
          <w:spacing w:val="1"/>
        </w:rPr>
        <w:t xml:space="preserve"> </w:t>
      </w:r>
      <w:r>
        <w:rPr>
          <w:rFonts w:cstheme="minorHAnsi"/>
        </w:rPr>
        <w:t>interest</w:t>
      </w:r>
      <w:r>
        <w:rPr>
          <w:rFonts w:cstheme="minorHAnsi"/>
          <w:spacing w:val="1"/>
        </w:rPr>
        <w:t xml:space="preserve"> </w:t>
      </w:r>
      <w:r>
        <w:rPr>
          <w:rFonts w:cstheme="minorHAnsi"/>
        </w:rPr>
        <w:t>or</w:t>
      </w:r>
      <w:r>
        <w:rPr>
          <w:rFonts w:cstheme="minorHAnsi"/>
          <w:spacing w:val="1"/>
        </w:rPr>
        <w:t xml:space="preserve"> </w:t>
      </w:r>
      <w:r>
        <w:rPr>
          <w:rFonts w:cstheme="minorHAnsi"/>
        </w:rPr>
        <w:t>income</w:t>
      </w:r>
      <w:r>
        <w:rPr>
          <w:rFonts w:cstheme="minorHAnsi"/>
          <w:spacing w:val="1"/>
        </w:rPr>
        <w:t xml:space="preserve"> </w:t>
      </w:r>
      <w:r>
        <w:rPr>
          <w:rFonts w:cstheme="minorHAnsi"/>
        </w:rPr>
        <w:t>earned,</w:t>
      </w:r>
      <w:r>
        <w:rPr>
          <w:rFonts w:cstheme="minorHAnsi"/>
          <w:spacing w:val="1"/>
        </w:rPr>
        <w:t xml:space="preserve"> </w:t>
      </w:r>
      <w:r>
        <w:rPr>
          <w:rFonts w:cstheme="minorHAnsi"/>
        </w:rPr>
        <w:t>ineligible</w:t>
      </w:r>
      <w:r>
        <w:rPr>
          <w:rFonts w:cstheme="minorHAnsi"/>
          <w:spacing w:val="1"/>
        </w:rPr>
        <w:t xml:space="preserve"> </w:t>
      </w:r>
      <w:r>
        <w:rPr>
          <w:rFonts w:cstheme="minorHAnsi"/>
        </w:rPr>
        <w:t>expenditure</w:t>
      </w:r>
      <w:r>
        <w:rPr>
          <w:rFonts w:cstheme="minorHAnsi"/>
          <w:spacing w:val="-2"/>
        </w:rPr>
        <w:t xml:space="preserve"> </w:t>
      </w:r>
      <w:r>
        <w:rPr>
          <w:rFonts w:cstheme="minorHAnsi"/>
        </w:rPr>
        <w:t>or</w:t>
      </w:r>
      <w:r>
        <w:rPr>
          <w:rFonts w:cstheme="minorHAnsi"/>
          <w:spacing w:val="1"/>
        </w:rPr>
        <w:t xml:space="preserve"> </w:t>
      </w:r>
      <w:r>
        <w:rPr>
          <w:rFonts w:cstheme="minorHAnsi"/>
        </w:rPr>
        <w:t>funds used</w:t>
      </w:r>
      <w:r>
        <w:rPr>
          <w:rFonts w:cstheme="minorHAnsi"/>
          <w:spacing w:val="-1"/>
        </w:rPr>
        <w:t xml:space="preserve"> </w:t>
      </w:r>
      <w:r>
        <w:rPr>
          <w:rFonts w:cstheme="minorHAnsi"/>
        </w:rPr>
        <w:t>for</w:t>
      </w:r>
      <w:r>
        <w:rPr>
          <w:rFonts w:cstheme="minorHAnsi"/>
          <w:spacing w:val="-1"/>
        </w:rPr>
        <w:t xml:space="preserve"> </w:t>
      </w:r>
      <w:r>
        <w:rPr>
          <w:rFonts w:cstheme="minorHAnsi"/>
        </w:rPr>
        <w:t>expenditure</w:t>
      </w:r>
      <w:r>
        <w:rPr>
          <w:rFonts w:cstheme="minorHAnsi"/>
          <w:spacing w:val="-1"/>
        </w:rPr>
        <w:t xml:space="preserve"> </w:t>
      </w:r>
      <w:r>
        <w:rPr>
          <w:rFonts w:cstheme="minorHAnsi"/>
        </w:rPr>
        <w:t>not supported</w:t>
      </w:r>
      <w:r>
        <w:rPr>
          <w:rFonts w:cstheme="minorHAnsi"/>
          <w:spacing w:val="-1"/>
        </w:rPr>
        <w:t xml:space="preserve"> </w:t>
      </w:r>
      <w:r>
        <w:rPr>
          <w:rFonts w:cstheme="minorHAnsi"/>
        </w:rPr>
        <w:t>by documentation.</w:t>
      </w:r>
    </w:p>
    <w:p w14:paraId="365DC8CF" w14:textId="77777777" w:rsidR="00B05DF2" w:rsidRDefault="00B05DF2" w:rsidP="00B05DF2">
      <w:pPr>
        <w:pStyle w:val="BodyText"/>
        <w:spacing w:before="9"/>
        <w:jc w:val="both"/>
        <w:rPr>
          <w:rFonts w:asciiTheme="minorHAnsi" w:hAnsiTheme="minorHAnsi" w:cstheme="minorHAnsi"/>
        </w:rPr>
      </w:pPr>
    </w:p>
    <w:p w14:paraId="46ED907B" w14:textId="77777777" w:rsidR="00B05DF2" w:rsidRDefault="00B05DF2" w:rsidP="00B05DF2">
      <w:pPr>
        <w:pStyle w:val="Heading1"/>
        <w:spacing w:before="1"/>
        <w:ind w:left="3044" w:right="3587" w:firstLine="1276"/>
        <w:jc w:val="both"/>
        <w:rPr>
          <w:rFonts w:asciiTheme="minorHAnsi" w:hAnsiTheme="minorHAnsi" w:cstheme="minorHAnsi"/>
          <w:i w:val="0"/>
          <w:iCs/>
          <w:spacing w:val="1"/>
          <w:sz w:val="22"/>
        </w:rPr>
      </w:pPr>
      <w:r>
        <w:rPr>
          <w:rFonts w:asciiTheme="minorHAnsi" w:hAnsiTheme="minorHAnsi" w:cstheme="minorHAnsi"/>
          <w:i w:val="0"/>
          <w:iCs/>
          <w:sz w:val="22"/>
        </w:rPr>
        <w:t>ARTICLE X</w:t>
      </w:r>
      <w:r>
        <w:rPr>
          <w:rFonts w:asciiTheme="minorHAnsi" w:hAnsiTheme="minorHAnsi" w:cstheme="minorHAnsi"/>
          <w:i w:val="0"/>
          <w:iCs/>
          <w:spacing w:val="1"/>
          <w:sz w:val="22"/>
        </w:rPr>
        <w:t xml:space="preserve"> </w:t>
      </w:r>
    </w:p>
    <w:p w14:paraId="22CC8C03" w14:textId="77777777" w:rsidR="00B05DF2" w:rsidRDefault="00B05DF2" w:rsidP="00B05DF2">
      <w:pPr>
        <w:pStyle w:val="Heading1"/>
        <w:spacing w:before="1"/>
        <w:ind w:left="2268" w:right="3587" w:firstLine="1276"/>
        <w:jc w:val="both"/>
        <w:rPr>
          <w:rFonts w:asciiTheme="minorHAnsi" w:hAnsiTheme="minorHAnsi" w:cstheme="minorHAnsi"/>
          <w:i w:val="0"/>
          <w:iCs/>
          <w:spacing w:val="1"/>
          <w:sz w:val="22"/>
        </w:rPr>
      </w:pPr>
      <w:r>
        <w:rPr>
          <w:rFonts w:asciiTheme="minorHAnsi" w:hAnsiTheme="minorHAnsi" w:cstheme="minorHAnsi"/>
          <w:i w:val="0"/>
          <w:iCs/>
          <w:spacing w:val="1"/>
          <w:sz w:val="22"/>
        </w:rPr>
        <w:t xml:space="preserve">TERMS OF </w:t>
      </w:r>
      <w:r>
        <w:rPr>
          <w:rFonts w:asciiTheme="minorHAnsi" w:hAnsiTheme="minorHAnsi" w:cstheme="minorHAnsi"/>
          <w:i w:val="0"/>
          <w:iCs/>
          <w:sz w:val="22"/>
        </w:rPr>
        <w:t>AGREEMENT</w:t>
      </w:r>
    </w:p>
    <w:p w14:paraId="1C2413F4" w14:textId="77777777" w:rsidR="00B05DF2" w:rsidRDefault="00B05DF2" w:rsidP="00B05DF2">
      <w:pPr>
        <w:pStyle w:val="BodyText"/>
        <w:spacing w:before="11"/>
        <w:jc w:val="both"/>
        <w:rPr>
          <w:rFonts w:asciiTheme="minorHAnsi" w:hAnsiTheme="minorHAnsi" w:cstheme="minorHAnsi"/>
          <w:b/>
        </w:rPr>
      </w:pPr>
    </w:p>
    <w:p w14:paraId="2F1E2858" w14:textId="77777777" w:rsidR="00B05DF2" w:rsidRDefault="00B05DF2" w:rsidP="00B05DF2">
      <w:pPr>
        <w:pStyle w:val="BodyText"/>
        <w:ind w:left="1091" w:right="468" w:firstLine="720"/>
        <w:jc w:val="both"/>
        <w:rPr>
          <w:rFonts w:asciiTheme="minorHAnsi" w:hAnsiTheme="minorHAnsi" w:cstheme="minorHAnsi"/>
        </w:rPr>
      </w:pPr>
      <w:r>
        <w:rPr>
          <w:rFonts w:asciiTheme="minorHAnsi" w:hAnsiTheme="minorHAnsi" w:cstheme="minorHAnsi"/>
        </w:rPr>
        <w:t>This Agreement shall enter into force on the date it is signed by both Parties. It shall</w:t>
      </w:r>
      <w:r>
        <w:rPr>
          <w:rFonts w:asciiTheme="minorHAnsi" w:hAnsiTheme="minorHAnsi" w:cstheme="minorHAnsi"/>
          <w:spacing w:val="1"/>
        </w:rPr>
        <w:t xml:space="preserve"> </w:t>
      </w:r>
      <w:r>
        <w:rPr>
          <w:rFonts w:asciiTheme="minorHAnsi" w:hAnsiTheme="minorHAnsi" w:cstheme="minorHAnsi"/>
        </w:rPr>
        <w:t>expire</w:t>
      </w:r>
      <w:r>
        <w:rPr>
          <w:rFonts w:asciiTheme="minorHAnsi" w:hAnsiTheme="minorHAnsi" w:cstheme="minorHAnsi"/>
          <w:spacing w:val="-7"/>
        </w:rPr>
        <w:t xml:space="preserve"> </w:t>
      </w:r>
      <w:r>
        <w:rPr>
          <w:rFonts w:asciiTheme="minorHAnsi" w:hAnsiTheme="minorHAnsi" w:cstheme="minorHAnsi"/>
        </w:rPr>
        <w:t>automatically</w:t>
      </w:r>
      <w:r>
        <w:rPr>
          <w:rFonts w:asciiTheme="minorHAnsi" w:hAnsiTheme="minorHAnsi" w:cstheme="minorHAnsi"/>
          <w:spacing w:val="-8"/>
        </w:rPr>
        <w:t xml:space="preserve"> </w:t>
      </w:r>
      <w:r>
        <w:rPr>
          <w:rFonts w:asciiTheme="minorHAnsi" w:hAnsiTheme="minorHAnsi" w:cstheme="minorHAnsi"/>
        </w:rPr>
        <w:t>on</w:t>
      </w:r>
      <w:r>
        <w:rPr>
          <w:rFonts w:asciiTheme="minorHAnsi" w:hAnsiTheme="minorHAnsi" w:cstheme="minorHAnsi"/>
          <w:spacing w:val="-9"/>
        </w:rPr>
        <w:t xml:space="preserve"> </w:t>
      </w:r>
      <w:r>
        <w:rPr>
          <w:rFonts w:asciiTheme="minorHAnsi" w:hAnsiTheme="minorHAnsi" w:cstheme="minorHAnsi"/>
          <w:shd w:val="clear" w:color="auto" w:fill="FFFF00"/>
        </w:rPr>
        <w:t>[fill</w:t>
      </w:r>
      <w:r>
        <w:rPr>
          <w:rFonts w:asciiTheme="minorHAnsi" w:hAnsiTheme="minorHAnsi" w:cstheme="minorHAnsi"/>
          <w:spacing w:val="-7"/>
          <w:shd w:val="clear" w:color="auto" w:fill="FFFF00"/>
        </w:rPr>
        <w:t xml:space="preserve"> </w:t>
      </w:r>
      <w:r>
        <w:rPr>
          <w:rFonts w:asciiTheme="minorHAnsi" w:hAnsiTheme="minorHAnsi" w:cstheme="minorHAnsi"/>
          <w:shd w:val="clear" w:color="auto" w:fill="FFFF00"/>
        </w:rPr>
        <w:t>in</w:t>
      </w:r>
      <w:r>
        <w:rPr>
          <w:rFonts w:asciiTheme="minorHAnsi" w:hAnsiTheme="minorHAnsi" w:cstheme="minorHAnsi"/>
          <w:spacing w:val="-9"/>
          <w:shd w:val="clear" w:color="auto" w:fill="FFFF00"/>
        </w:rPr>
        <w:t xml:space="preserve"> </w:t>
      </w:r>
      <w:r>
        <w:rPr>
          <w:rFonts w:asciiTheme="minorHAnsi" w:hAnsiTheme="minorHAnsi" w:cstheme="minorHAnsi"/>
          <w:shd w:val="clear" w:color="auto" w:fill="FFFF00"/>
        </w:rPr>
        <w:t>the</w:t>
      </w:r>
      <w:r>
        <w:rPr>
          <w:rFonts w:asciiTheme="minorHAnsi" w:hAnsiTheme="minorHAnsi" w:cstheme="minorHAnsi"/>
          <w:spacing w:val="-9"/>
          <w:shd w:val="clear" w:color="auto" w:fill="FFFF00"/>
        </w:rPr>
        <w:t xml:space="preserve"> </w:t>
      </w:r>
      <w:r>
        <w:rPr>
          <w:rFonts w:asciiTheme="minorHAnsi" w:hAnsiTheme="minorHAnsi" w:cstheme="minorHAnsi"/>
          <w:shd w:val="clear" w:color="auto" w:fill="FFFF00"/>
        </w:rPr>
        <w:t>date</w:t>
      </w:r>
      <w:r>
        <w:rPr>
          <w:rFonts w:asciiTheme="minorHAnsi" w:hAnsiTheme="minorHAnsi" w:cstheme="minorHAnsi"/>
          <w:spacing w:val="-10"/>
          <w:shd w:val="clear" w:color="auto" w:fill="FFFF00"/>
        </w:rPr>
        <w:t xml:space="preserve"> </w:t>
      </w:r>
      <w:r>
        <w:rPr>
          <w:rFonts w:asciiTheme="minorHAnsi" w:hAnsiTheme="minorHAnsi" w:cstheme="minorHAnsi"/>
          <w:shd w:val="clear" w:color="auto" w:fill="FFFF00"/>
        </w:rPr>
        <w:t>the</w:t>
      </w:r>
      <w:r>
        <w:rPr>
          <w:rFonts w:asciiTheme="minorHAnsi" w:hAnsiTheme="minorHAnsi" w:cstheme="minorHAnsi"/>
          <w:spacing w:val="-9"/>
          <w:shd w:val="clear" w:color="auto" w:fill="FFFF00"/>
        </w:rPr>
        <w:t xml:space="preserve"> </w:t>
      </w:r>
      <w:r>
        <w:rPr>
          <w:rFonts w:asciiTheme="minorHAnsi" w:hAnsiTheme="minorHAnsi" w:cstheme="minorHAnsi"/>
          <w:shd w:val="clear" w:color="auto" w:fill="FFFF00"/>
        </w:rPr>
        <w:t>Work</w:t>
      </w:r>
      <w:r>
        <w:rPr>
          <w:rFonts w:asciiTheme="minorHAnsi" w:hAnsiTheme="minorHAnsi" w:cstheme="minorHAnsi"/>
          <w:spacing w:val="-9"/>
          <w:shd w:val="clear" w:color="auto" w:fill="FFFF00"/>
        </w:rPr>
        <w:t xml:space="preserve"> </w:t>
      </w:r>
      <w:r>
        <w:rPr>
          <w:rFonts w:asciiTheme="minorHAnsi" w:hAnsiTheme="minorHAnsi" w:cstheme="minorHAnsi"/>
          <w:shd w:val="clear" w:color="auto" w:fill="FFFF00"/>
        </w:rPr>
        <w:t>shall</w:t>
      </w:r>
      <w:r>
        <w:rPr>
          <w:rFonts w:asciiTheme="minorHAnsi" w:hAnsiTheme="minorHAnsi" w:cstheme="minorHAnsi"/>
          <w:spacing w:val="-7"/>
          <w:shd w:val="clear" w:color="auto" w:fill="FFFF00"/>
        </w:rPr>
        <w:t xml:space="preserve"> </w:t>
      </w:r>
      <w:r>
        <w:rPr>
          <w:rFonts w:asciiTheme="minorHAnsi" w:hAnsiTheme="minorHAnsi" w:cstheme="minorHAnsi"/>
          <w:shd w:val="clear" w:color="auto" w:fill="FFFF00"/>
        </w:rPr>
        <w:t>be</w:t>
      </w:r>
      <w:r>
        <w:rPr>
          <w:rFonts w:asciiTheme="minorHAnsi" w:hAnsiTheme="minorHAnsi" w:cstheme="minorHAnsi"/>
          <w:spacing w:val="-9"/>
          <w:shd w:val="clear" w:color="auto" w:fill="FFFF00"/>
        </w:rPr>
        <w:t xml:space="preserve"> </w:t>
      </w:r>
      <w:r>
        <w:rPr>
          <w:rFonts w:asciiTheme="minorHAnsi" w:hAnsiTheme="minorHAnsi" w:cstheme="minorHAnsi"/>
          <w:shd w:val="clear" w:color="auto" w:fill="FFFF00"/>
        </w:rPr>
        <w:t>completed</w:t>
      </w:r>
      <w:r>
        <w:rPr>
          <w:rFonts w:asciiTheme="minorHAnsi" w:hAnsiTheme="minorHAnsi" w:cstheme="minorHAnsi"/>
          <w:spacing w:val="-9"/>
          <w:shd w:val="clear" w:color="auto" w:fill="FFFF00"/>
        </w:rPr>
        <w:t xml:space="preserve"> </w:t>
      </w:r>
      <w:r>
        <w:rPr>
          <w:rFonts w:asciiTheme="minorHAnsi" w:hAnsiTheme="minorHAnsi" w:cstheme="minorHAnsi"/>
          <w:shd w:val="clear" w:color="auto" w:fill="FFFF00"/>
        </w:rPr>
        <w:t>according</w:t>
      </w:r>
      <w:r>
        <w:rPr>
          <w:rFonts w:asciiTheme="minorHAnsi" w:hAnsiTheme="minorHAnsi" w:cstheme="minorHAnsi"/>
          <w:spacing w:val="-8"/>
          <w:shd w:val="clear" w:color="auto" w:fill="FFFF00"/>
        </w:rPr>
        <w:t xml:space="preserve"> </w:t>
      </w:r>
      <w:r>
        <w:rPr>
          <w:rFonts w:asciiTheme="minorHAnsi" w:hAnsiTheme="minorHAnsi" w:cstheme="minorHAnsi"/>
          <w:shd w:val="clear" w:color="auto" w:fill="FFFF00"/>
        </w:rPr>
        <w:t>to</w:t>
      </w:r>
      <w:r>
        <w:rPr>
          <w:rFonts w:asciiTheme="minorHAnsi" w:hAnsiTheme="minorHAnsi" w:cstheme="minorHAnsi"/>
          <w:spacing w:val="-9"/>
          <w:shd w:val="clear" w:color="auto" w:fill="FFFF00"/>
        </w:rPr>
        <w:t xml:space="preserve"> </w:t>
      </w:r>
      <w:r>
        <w:rPr>
          <w:rFonts w:asciiTheme="minorHAnsi" w:hAnsiTheme="minorHAnsi" w:cstheme="minorHAnsi"/>
          <w:shd w:val="clear" w:color="auto" w:fill="FFFF00"/>
        </w:rPr>
        <w:t>the</w:t>
      </w:r>
      <w:r>
        <w:rPr>
          <w:rFonts w:asciiTheme="minorHAnsi" w:hAnsiTheme="minorHAnsi" w:cstheme="minorHAnsi"/>
          <w:spacing w:val="-9"/>
          <w:shd w:val="clear" w:color="auto" w:fill="FFFF00"/>
        </w:rPr>
        <w:t xml:space="preserve"> </w:t>
      </w:r>
      <w:r>
        <w:rPr>
          <w:rFonts w:asciiTheme="minorHAnsi" w:hAnsiTheme="minorHAnsi" w:cstheme="minorHAnsi"/>
          <w:shd w:val="clear" w:color="auto" w:fill="FFFF00"/>
        </w:rPr>
        <w:t>timeline]</w:t>
      </w:r>
      <w:r>
        <w:rPr>
          <w:rFonts w:asciiTheme="minorHAnsi" w:hAnsiTheme="minorHAnsi" w:cstheme="minorHAnsi"/>
          <w:spacing w:val="-58"/>
        </w:rPr>
        <w:t xml:space="preserve"> </w:t>
      </w:r>
      <w:r>
        <w:rPr>
          <w:rFonts w:asciiTheme="minorHAnsi" w:hAnsiTheme="minorHAnsi" w:cstheme="minorHAnsi"/>
        </w:rPr>
        <w:t>unless</w:t>
      </w:r>
      <w:r>
        <w:rPr>
          <w:rFonts w:asciiTheme="minorHAnsi" w:hAnsiTheme="minorHAnsi" w:cstheme="minorHAnsi"/>
          <w:spacing w:val="3"/>
        </w:rPr>
        <w:t xml:space="preserve"> </w:t>
      </w:r>
      <w:r>
        <w:rPr>
          <w:rFonts w:asciiTheme="minorHAnsi" w:hAnsiTheme="minorHAnsi" w:cstheme="minorHAnsi"/>
        </w:rPr>
        <w:t>terminated</w:t>
      </w:r>
      <w:r>
        <w:rPr>
          <w:rFonts w:asciiTheme="minorHAnsi" w:hAnsiTheme="minorHAnsi" w:cstheme="minorHAnsi"/>
          <w:spacing w:val="6"/>
        </w:rPr>
        <w:t xml:space="preserve"> </w:t>
      </w:r>
      <w:r>
        <w:rPr>
          <w:rFonts w:asciiTheme="minorHAnsi" w:hAnsiTheme="minorHAnsi" w:cstheme="minorHAnsi"/>
        </w:rPr>
        <w:t>earlier</w:t>
      </w:r>
      <w:r>
        <w:rPr>
          <w:rFonts w:asciiTheme="minorHAnsi" w:hAnsiTheme="minorHAnsi" w:cstheme="minorHAnsi"/>
          <w:spacing w:val="6"/>
        </w:rPr>
        <w:t xml:space="preserve"> </w:t>
      </w:r>
      <w:r>
        <w:rPr>
          <w:rFonts w:asciiTheme="minorHAnsi" w:hAnsiTheme="minorHAnsi" w:cstheme="minorHAnsi"/>
        </w:rPr>
        <w:t>in</w:t>
      </w:r>
      <w:r>
        <w:rPr>
          <w:rFonts w:asciiTheme="minorHAnsi" w:hAnsiTheme="minorHAnsi" w:cstheme="minorHAnsi"/>
          <w:spacing w:val="6"/>
        </w:rPr>
        <w:t xml:space="preserve"> </w:t>
      </w:r>
      <w:r>
        <w:rPr>
          <w:rFonts w:asciiTheme="minorHAnsi" w:hAnsiTheme="minorHAnsi" w:cstheme="minorHAnsi"/>
        </w:rPr>
        <w:t>accordance</w:t>
      </w:r>
      <w:r>
        <w:rPr>
          <w:rFonts w:asciiTheme="minorHAnsi" w:hAnsiTheme="minorHAnsi" w:cstheme="minorHAnsi"/>
          <w:spacing w:val="5"/>
        </w:rPr>
        <w:t xml:space="preserve"> </w:t>
      </w:r>
      <w:r>
        <w:rPr>
          <w:rFonts w:asciiTheme="minorHAnsi" w:hAnsiTheme="minorHAnsi" w:cstheme="minorHAnsi"/>
        </w:rPr>
        <w:t>with</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4"/>
        </w:rPr>
        <w:t xml:space="preserve"> </w:t>
      </w:r>
      <w:r>
        <w:rPr>
          <w:rFonts w:asciiTheme="minorHAnsi" w:hAnsiTheme="minorHAnsi" w:cstheme="minorHAnsi"/>
        </w:rPr>
        <w:t>terms</w:t>
      </w:r>
      <w:r>
        <w:rPr>
          <w:rFonts w:asciiTheme="minorHAnsi" w:hAnsiTheme="minorHAnsi" w:cstheme="minorHAnsi"/>
          <w:spacing w:val="7"/>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this</w:t>
      </w:r>
      <w:r>
        <w:rPr>
          <w:rFonts w:asciiTheme="minorHAnsi" w:hAnsiTheme="minorHAnsi" w:cstheme="minorHAnsi"/>
          <w:spacing w:val="7"/>
        </w:rPr>
        <w:t xml:space="preserve"> </w:t>
      </w:r>
      <w:r>
        <w:rPr>
          <w:rFonts w:asciiTheme="minorHAnsi" w:hAnsiTheme="minorHAnsi" w:cstheme="minorHAnsi"/>
        </w:rPr>
        <w:t>Agreement.</w:t>
      </w:r>
    </w:p>
    <w:p w14:paraId="32FE945B" w14:textId="77777777" w:rsidR="00B05DF2" w:rsidRDefault="00B05DF2" w:rsidP="00B05DF2">
      <w:pPr>
        <w:pStyle w:val="BodyText"/>
        <w:jc w:val="both"/>
        <w:rPr>
          <w:rFonts w:asciiTheme="minorHAnsi" w:hAnsiTheme="minorHAnsi" w:cstheme="minorHAnsi"/>
        </w:rPr>
      </w:pPr>
    </w:p>
    <w:p w14:paraId="6B8E3F79" w14:textId="77777777" w:rsidR="00B05DF2" w:rsidRDefault="00B05DF2" w:rsidP="00B05DF2">
      <w:pPr>
        <w:pStyle w:val="BodyText"/>
        <w:ind w:left="1091" w:right="466" w:firstLine="720"/>
        <w:jc w:val="both"/>
        <w:rPr>
          <w:rFonts w:asciiTheme="minorHAnsi" w:hAnsiTheme="minorHAnsi" w:cstheme="minorHAnsi"/>
        </w:rPr>
      </w:pPr>
      <w:r>
        <w:rPr>
          <w:rFonts w:asciiTheme="minorHAnsi" w:hAnsiTheme="minorHAnsi" w:cstheme="minorHAnsi"/>
        </w:rPr>
        <w:t>IN</w:t>
      </w:r>
      <w:r>
        <w:rPr>
          <w:rFonts w:asciiTheme="minorHAnsi" w:hAnsiTheme="minorHAnsi" w:cstheme="minorHAnsi"/>
          <w:spacing w:val="-10"/>
        </w:rPr>
        <w:t xml:space="preserve"> </w:t>
      </w:r>
      <w:r>
        <w:rPr>
          <w:rFonts w:asciiTheme="minorHAnsi" w:hAnsiTheme="minorHAnsi" w:cstheme="minorHAnsi"/>
        </w:rPr>
        <w:t>WITNESS,</w:t>
      </w:r>
      <w:r>
        <w:rPr>
          <w:rFonts w:asciiTheme="minorHAnsi" w:hAnsiTheme="minorHAnsi" w:cstheme="minorHAnsi"/>
          <w:spacing w:val="-10"/>
        </w:rPr>
        <w:t xml:space="preserve"> </w:t>
      </w:r>
      <w:r>
        <w:rPr>
          <w:rFonts w:asciiTheme="minorHAnsi" w:hAnsiTheme="minorHAnsi" w:cstheme="minorHAnsi"/>
        </w:rPr>
        <w:t>WHEREOF,</w:t>
      </w:r>
      <w:r>
        <w:rPr>
          <w:rFonts w:asciiTheme="minorHAnsi" w:hAnsiTheme="minorHAnsi" w:cstheme="minorHAnsi"/>
          <w:spacing w:val="-10"/>
        </w:rPr>
        <w:t xml:space="preserve"> </w:t>
      </w:r>
      <w:r>
        <w:rPr>
          <w:rFonts w:asciiTheme="minorHAnsi" w:hAnsiTheme="minorHAnsi" w:cstheme="minorHAnsi"/>
        </w:rPr>
        <w:t>the</w:t>
      </w:r>
      <w:r>
        <w:rPr>
          <w:rFonts w:asciiTheme="minorHAnsi" w:hAnsiTheme="minorHAnsi" w:cstheme="minorHAnsi"/>
          <w:spacing w:val="-11"/>
        </w:rPr>
        <w:t xml:space="preserve"> </w:t>
      </w:r>
      <w:r>
        <w:rPr>
          <w:rFonts w:asciiTheme="minorHAnsi" w:hAnsiTheme="minorHAnsi" w:cstheme="minorHAnsi"/>
        </w:rPr>
        <w:t>undersigned,</w:t>
      </w:r>
      <w:r>
        <w:rPr>
          <w:rFonts w:asciiTheme="minorHAnsi" w:hAnsiTheme="minorHAnsi" w:cstheme="minorHAnsi"/>
          <w:spacing w:val="-10"/>
        </w:rPr>
        <w:t xml:space="preserve"> </w:t>
      </w:r>
      <w:r>
        <w:rPr>
          <w:rFonts w:asciiTheme="minorHAnsi" w:hAnsiTheme="minorHAnsi" w:cstheme="minorHAnsi"/>
        </w:rPr>
        <w:t>duly</w:t>
      </w:r>
      <w:r>
        <w:rPr>
          <w:rFonts w:asciiTheme="minorHAnsi" w:hAnsiTheme="minorHAnsi" w:cstheme="minorHAnsi"/>
          <w:spacing w:val="-10"/>
        </w:rPr>
        <w:t xml:space="preserve"> </w:t>
      </w:r>
      <w:r>
        <w:rPr>
          <w:rFonts w:asciiTheme="minorHAnsi" w:hAnsiTheme="minorHAnsi" w:cstheme="minorHAnsi"/>
        </w:rPr>
        <w:t>authorized</w:t>
      </w:r>
      <w:r>
        <w:rPr>
          <w:rFonts w:asciiTheme="minorHAnsi" w:hAnsiTheme="minorHAnsi" w:cstheme="minorHAnsi"/>
          <w:spacing w:val="-10"/>
        </w:rPr>
        <w:t xml:space="preserve"> </w:t>
      </w:r>
      <w:r>
        <w:rPr>
          <w:rFonts w:asciiTheme="minorHAnsi" w:hAnsiTheme="minorHAnsi" w:cstheme="minorHAnsi"/>
        </w:rPr>
        <w:t>by</w:t>
      </w:r>
      <w:r>
        <w:rPr>
          <w:rFonts w:asciiTheme="minorHAnsi" w:hAnsiTheme="minorHAnsi" w:cstheme="minorHAnsi"/>
          <w:spacing w:val="-10"/>
        </w:rPr>
        <w:t xml:space="preserve"> </w:t>
      </w:r>
      <w:r>
        <w:rPr>
          <w:rFonts w:asciiTheme="minorHAnsi" w:hAnsiTheme="minorHAnsi" w:cstheme="minorHAnsi"/>
        </w:rPr>
        <w:t>the</w:t>
      </w:r>
      <w:r>
        <w:rPr>
          <w:rFonts w:asciiTheme="minorHAnsi" w:hAnsiTheme="minorHAnsi" w:cstheme="minorHAnsi"/>
          <w:spacing w:val="-11"/>
        </w:rPr>
        <w:t xml:space="preserve"> </w:t>
      </w:r>
      <w:r>
        <w:rPr>
          <w:rFonts w:asciiTheme="minorHAnsi" w:hAnsiTheme="minorHAnsi" w:cstheme="minorHAnsi"/>
        </w:rPr>
        <w:t>respective</w:t>
      </w:r>
      <w:r>
        <w:rPr>
          <w:rFonts w:asciiTheme="minorHAnsi" w:hAnsiTheme="minorHAnsi" w:cstheme="minorHAnsi"/>
          <w:spacing w:val="-10"/>
        </w:rPr>
        <w:t xml:space="preserve"> </w:t>
      </w:r>
      <w:r>
        <w:rPr>
          <w:rFonts w:asciiTheme="minorHAnsi" w:hAnsiTheme="minorHAnsi" w:cstheme="minorHAnsi"/>
        </w:rPr>
        <w:t>Parties,</w:t>
      </w:r>
      <w:r>
        <w:rPr>
          <w:rFonts w:asciiTheme="minorHAnsi" w:hAnsiTheme="minorHAnsi" w:cstheme="minorHAnsi"/>
          <w:spacing w:val="-58"/>
        </w:rPr>
        <w:t xml:space="preserve"> </w:t>
      </w:r>
      <w:r>
        <w:rPr>
          <w:rFonts w:asciiTheme="minorHAnsi" w:hAnsiTheme="minorHAnsi" w:cstheme="minorHAnsi"/>
        </w:rPr>
        <w:t>have</w:t>
      </w:r>
      <w:r>
        <w:rPr>
          <w:rFonts w:asciiTheme="minorHAnsi" w:hAnsiTheme="minorHAnsi" w:cstheme="minorHAnsi"/>
          <w:spacing w:val="-2"/>
        </w:rPr>
        <w:t xml:space="preserve"> </w:t>
      </w:r>
      <w:r>
        <w:rPr>
          <w:rFonts w:asciiTheme="minorHAnsi" w:hAnsiTheme="minorHAnsi" w:cstheme="minorHAnsi"/>
        </w:rPr>
        <w:t>signed this Agreement.</w:t>
      </w:r>
    </w:p>
    <w:p w14:paraId="4B25EBAF" w14:textId="77777777" w:rsidR="00B05DF2" w:rsidRDefault="00B05DF2" w:rsidP="00B05DF2">
      <w:pPr>
        <w:pStyle w:val="BodyText"/>
        <w:jc w:val="both"/>
        <w:rPr>
          <w:rFonts w:asciiTheme="minorHAnsi" w:hAnsiTheme="minorHAnsi" w:cstheme="minorHAnsi"/>
        </w:rPr>
      </w:pPr>
    </w:p>
    <w:p w14:paraId="08CF739E" w14:textId="77777777" w:rsidR="00B05DF2" w:rsidRDefault="00B05DF2" w:rsidP="00B05DF2">
      <w:pPr>
        <w:pStyle w:val="BodyText"/>
        <w:spacing w:before="10" w:after="1"/>
        <w:jc w:val="both"/>
        <w:rPr>
          <w:rFonts w:asciiTheme="minorHAnsi" w:hAnsiTheme="minorHAnsi" w:cstheme="minorHAnsi"/>
        </w:rPr>
      </w:pPr>
    </w:p>
    <w:tbl>
      <w:tblPr>
        <w:tblW w:w="0" w:type="auto"/>
        <w:tblInd w:w="1004" w:type="dxa"/>
        <w:tblLayout w:type="fixed"/>
        <w:tblCellMar>
          <w:left w:w="0" w:type="dxa"/>
          <w:right w:w="0" w:type="dxa"/>
        </w:tblCellMar>
        <w:tblLook w:val="04A0" w:firstRow="1" w:lastRow="0" w:firstColumn="1" w:lastColumn="0" w:noHBand="0" w:noVBand="1"/>
      </w:tblPr>
      <w:tblGrid>
        <w:gridCol w:w="4437"/>
        <w:gridCol w:w="4437"/>
      </w:tblGrid>
      <w:tr w:rsidR="00B05DF2" w14:paraId="0DC04AEB" w14:textId="77777777" w:rsidTr="00F548FD">
        <w:trPr>
          <w:trHeight w:val="408"/>
        </w:trPr>
        <w:tc>
          <w:tcPr>
            <w:tcW w:w="4437" w:type="dxa"/>
          </w:tcPr>
          <w:p w14:paraId="19931C1D" w14:textId="77777777" w:rsidR="00B05DF2" w:rsidRDefault="00B05DF2" w:rsidP="00F548FD">
            <w:pPr>
              <w:pStyle w:val="TableParagraph"/>
              <w:spacing w:line="266" w:lineRule="exact"/>
              <w:ind w:left="200"/>
              <w:jc w:val="both"/>
              <w:rPr>
                <w:rFonts w:asciiTheme="minorHAnsi" w:hAnsiTheme="minorHAnsi" w:cstheme="minorHAnsi"/>
              </w:rPr>
            </w:pPr>
            <w:r>
              <w:rPr>
                <w:rFonts w:asciiTheme="minorHAnsi" w:hAnsiTheme="minorHAnsi" w:cstheme="minorHAnsi"/>
              </w:rPr>
              <w:t>For</w:t>
            </w:r>
            <w:r>
              <w:rPr>
                <w:rFonts w:asciiTheme="minorHAnsi" w:hAnsiTheme="minorHAnsi" w:cstheme="minorHAnsi"/>
                <w:spacing w:val="-3"/>
              </w:rPr>
              <w:t xml:space="preserve"> </w:t>
            </w:r>
            <w:r>
              <w:rPr>
                <w:rFonts w:asciiTheme="minorHAnsi" w:hAnsiTheme="minorHAnsi" w:cstheme="minorHAnsi"/>
              </w:rPr>
              <w:t>the</w:t>
            </w:r>
            <w:r>
              <w:rPr>
                <w:rFonts w:asciiTheme="minorHAnsi" w:hAnsiTheme="minorHAnsi" w:cstheme="minorHAnsi"/>
                <w:spacing w:val="-2"/>
              </w:rPr>
              <w:t xml:space="preserve"> </w:t>
            </w:r>
            <w:r>
              <w:rPr>
                <w:rFonts w:asciiTheme="minorHAnsi" w:hAnsiTheme="minorHAnsi" w:cstheme="minorHAnsi"/>
              </w:rPr>
              <w:t>Partner:</w:t>
            </w:r>
          </w:p>
        </w:tc>
        <w:tc>
          <w:tcPr>
            <w:tcW w:w="4437" w:type="dxa"/>
          </w:tcPr>
          <w:p w14:paraId="3BAA425A" w14:textId="77777777" w:rsidR="00B05DF2" w:rsidRDefault="00B05DF2" w:rsidP="00F548FD">
            <w:pPr>
              <w:pStyle w:val="TableParagraph"/>
              <w:spacing w:line="266" w:lineRule="exact"/>
              <w:jc w:val="both"/>
              <w:rPr>
                <w:rFonts w:asciiTheme="minorHAnsi" w:hAnsiTheme="minorHAnsi" w:cstheme="minorHAnsi"/>
              </w:rPr>
            </w:pPr>
            <w:r>
              <w:rPr>
                <w:rFonts w:asciiTheme="minorHAnsi" w:hAnsiTheme="minorHAnsi" w:cstheme="minorHAnsi"/>
              </w:rPr>
              <w:t>For</w:t>
            </w:r>
            <w:r>
              <w:rPr>
                <w:rFonts w:asciiTheme="minorHAnsi" w:hAnsiTheme="minorHAnsi" w:cstheme="minorHAnsi"/>
                <w:spacing w:val="-4"/>
              </w:rPr>
              <w:t xml:space="preserve"> </w:t>
            </w:r>
            <w:r>
              <w:rPr>
                <w:rFonts w:asciiTheme="minorHAnsi" w:hAnsiTheme="minorHAnsi" w:cstheme="minorHAnsi"/>
              </w:rPr>
              <w:t>UN</w:t>
            </w:r>
            <w:r>
              <w:rPr>
                <w:rFonts w:asciiTheme="minorHAnsi" w:hAnsiTheme="minorHAnsi" w:cstheme="minorHAnsi"/>
                <w:spacing w:val="-1"/>
              </w:rPr>
              <w:t xml:space="preserve"> </w:t>
            </w:r>
            <w:r>
              <w:rPr>
                <w:rFonts w:asciiTheme="minorHAnsi" w:hAnsiTheme="minorHAnsi" w:cstheme="minorHAnsi"/>
              </w:rPr>
              <w:t>Women:</w:t>
            </w:r>
          </w:p>
        </w:tc>
      </w:tr>
      <w:tr w:rsidR="00B05DF2" w14:paraId="2F695712" w14:textId="77777777" w:rsidTr="00F548FD">
        <w:trPr>
          <w:trHeight w:val="551"/>
        </w:trPr>
        <w:tc>
          <w:tcPr>
            <w:tcW w:w="4437" w:type="dxa"/>
          </w:tcPr>
          <w:p w14:paraId="2506D325" w14:textId="77777777" w:rsidR="00B05DF2" w:rsidRDefault="00B05DF2" w:rsidP="00F548FD">
            <w:pPr>
              <w:pStyle w:val="TableParagraph"/>
              <w:ind w:left="200"/>
              <w:jc w:val="both"/>
              <w:rPr>
                <w:rFonts w:asciiTheme="minorHAnsi" w:hAnsiTheme="minorHAnsi" w:cstheme="minorHAnsi"/>
              </w:rPr>
            </w:pPr>
            <w:r>
              <w:rPr>
                <w:rFonts w:asciiTheme="minorHAnsi" w:hAnsiTheme="minorHAnsi" w:cstheme="minorHAnsi"/>
              </w:rPr>
              <w:t>Name:</w:t>
            </w:r>
            <w:r>
              <w:rPr>
                <w:rFonts w:asciiTheme="minorHAnsi" w:hAnsiTheme="minorHAnsi" w:cstheme="minorHAnsi"/>
                <w:spacing w:val="-1"/>
              </w:rPr>
              <w:t xml:space="preserve"> </w:t>
            </w:r>
            <w:r>
              <w:rPr>
                <w:rFonts w:asciiTheme="minorHAnsi" w:hAnsiTheme="minorHAnsi" w:cstheme="minorHAnsi"/>
                <w:shd w:val="clear" w:color="auto" w:fill="D2D2D2"/>
              </w:rPr>
              <w:t>[</w:t>
            </w:r>
            <w:r>
              <w:rPr>
                <w:rFonts w:asciiTheme="minorHAnsi" w:hAnsiTheme="minorHAnsi" w:cstheme="minorHAnsi"/>
                <w:spacing w:val="57"/>
                <w:shd w:val="clear" w:color="auto" w:fill="D2D2D2"/>
              </w:rPr>
              <w:t xml:space="preserve"> </w:t>
            </w:r>
            <w:r>
              <w:rPr>
                <w:rFonts w:asciiTheme="minorHAnsi" w:hAnsiTheme="minorHAnsi" w:cstheme="minorHAnsi"/>
                <w:shd w:val="clear" w:color="auto" w:fill="D2D2D2"/>
              </w:rPr>
              <w:t>]</w:t>
            </w:r>
          </w:p>
        </w:tc>
        <w:tc>
          <w:tcPr>
            <w:tcW w:w="4437" w:type="dxa"/>
          </w:tcPr>
          <w:p w14:paraId="11DEE7A5" w14:textId="77777777" w:rsidR="00B05DF2" w:rsidRDefault="00B05DF2" w:rsidP="00F548FD">
            <w:pPr>
              <w:pStyle w:val="TableParagraph"/>
              <w:jc w:val="both"/>
              <w:rPr>
                <w:rFonts w:asciiTheme="minorHAnsi" w:hAnsiTheme="minorHAnsi" w:cstheme="minorHAnsi"/>
              </w:rPr>
            </w:pPr>
            <w:r>
              <w:rPr>
                <w:rFonts w:asciiTheme="minorHAnsi" w:hAnsiTheme="minorHAnsi" w:cstheme="minorHAnsi"/>
              </w:rPr>
              <w:t>Name:</w:t>
            </w:r>
            <w:r>
              <w:rPr>
                <w:rFonts w:asciiTheme="minorHAnsi" w:hAnsiTheme="minorHAnsi" w:cstheme="minorHAnsi"/>
                <w:spacing w:val="-1"/>
              </w:rPr>
              <w:t xml:space="preserve"> </w:t>
            </w:r>
            <w:r>
              <w:rPr>
                <w:rFonts w:asciiTheme="minorHAnsi" w:hAnsiTheme="minorHAnsi" w:cstheme="minorHAnsi"/>
                <w:shd w:val="clear" w:color="auto" w:fill="D2D2D2"/>
              </w:rPr>
              <w:t>[</w:t>
            </w:r>
            <w:r>
              <w:rPr>
                <w:rFonts w:asciiTheme="minorHAnsi" w:hAnsiTheme="minorHAnsi" w:cstheme="minorHAnsi"/>
                <w:spacing w:val="57"/>
                <w:shd w:val="clear" w:color="auto" w:fill="D2D2D2"/>
              </w:rPr>
              <w:t xml:space="preserve"> </w:t>
            </w:r>
            <w:r>
              <w:rPr>
                <w:rFonts w:asciiTheme="minorHAnsi" w:hAnsiTheme="minorHAnsi" w:cstheme="minorHAnsi"/>
                <w:shd w:val="clear" w:color="auto" w:fill="D2D2D2"/>
              </w:rPr>
              <w:t>]</w:t>
            </w:r>
          </w:p>
        </w:tc>
      </w:tr>
      <w:tr w:rsidR="00B05DF2" w14:paraId="3922EA1E" w14:textId="77777777" w:rsidTr="00F548FD">
        <w:trPr>
          <w:trHeight w:val="551"/>
        </w:trPr>
        <w:tc>
          <w:tcPr>
            <w:tcW w:w="4437" w:type="dxa"/>
          </w:tcPr>
          <w:p w14:paraId="773E14DE" w14:textId="77777777" w:rsidR="00B05DF2" w:rsidRDefault="00B05DF2" w:rsidP="00F548FD">
            <w:pPr>
              <w:pStyle w:val="TableParagraph"/>
              <w:ind w:left="200"/>
              <w:jc w:val="both"/>
              <w:rPr>
                <w:rFonts w:asciiTheme="minorHAnsi" w:hAnsiTheme="minorHAnsi" w:cstheme="minorHAnsi"/>
              </w:rPr>
            </w:pPr>
            <w:r>
              <w:rPr>
                <w:rFonts w:asciiTheme="minorHAnsi" w:hAnsiTheme="minorHAnsi" w:cstheme="minorHAnsi"/>
              </w:rPr>
              <w:t>Title:</w:t>
            </w:r>
            <w:r>
              <w:rPr>
                <w:rFonts w:asciiTheme="minorHAnsi" w:hAnsiTheme="minorHAnsi" w:cstheme="minorHAnsi"/>
                <w:spacing w:val="-1"/>
              </w:rPr>
              <w:t xml:space="preserve"> </w:t>
            </w:r>
            <w:r>
              <w:rPr>
                <w:rFonts w:asciiTheme="minorHAnsi" w:hAnsiTheme="minorHAnsi" w:cstheme="minorHAnsi"/>
                <w:shd w:val="clear" w:color="auto" w:fill="D2D2D2"/>
              </w:rPr>
              <w:t>[</w:t>
            </w:r>
            <w:r>
              <w:rPr>
                <w:rFonts w:asciiTheme="minorHAnsi" w:hAnsiTheme="minorHAnsi" w:cstheme="minorHAnsi"/>
                <w:spacing w:val="58"/>
                <w:shd w:val="clear" w:color="auto" w:fill="D2D2D2"/>
              </w:rPr>
              <w:t xml:space="preserve"> </w:t>
            </w:r>
            <w:r>
              <w:rPr>
                <w:rFonts w:asciiTheme="minorHAnsi" w:hAnsiTheme="minorHAnsi" w:cstheme="minorHAnsi"/>
                <w:shd w:val="clear" w:color="auto" w:fill="D2D2D2"/>
              </w:rPr>
              <w:t>]</w:t>
            </w:r>
          </w:p>
        </w:tc>
        <w:tc>
          <w:tcPr>
            <w:tcW w:w="4437" w:type="dxa"/>
          </w:tcPr>
          <w:p w14:paraId="23B385DB" w14:textId="77777777" w:rsidR="00B05DF2" w:rsidRDefault="00B05DF2" w:rsidP="00F548FD">
            <w:pPr>
              <w:pStyle w:val="TableParagraph"/>
              <w:jc w:val="both"/>
              <w:rPr>
                <w:rFonts w:asciiTheme="minorHAnsi" w:hAnsiTheme="minorHAnsi" w:cstheme="minorHAnsi"/>
              </w:rPr>
            </w:pPr>
            <w:r>
              <w:rPr>
                <w:rFonts w:asciiTheme="minorHAnsi" w:hAnsiTheme="minorHAnsi" w:cstheme="minorHAnsi"/>
              </w:rPr>
              <w:t>Title:</w:t>
            </w:r>
            <w:r>
              <w:rPr>
                <w:rFonts w:asciiTheme="minorHAnsi" w:hAnsiTheme="minorHAnsi" w:cstheme="minorHAnsi"/>
                <w:spacing w:val="-1"/>
              </w:rPr>
              <w:t xml:space="preserve"> </w:t>
            </w:r>
            <w:r>
              <w:rPr>
                <w:rFonts w:asciiTheme="minorHAnsi" w:hAnsiTheme="minorHAnsi" w:cstheme="minorHAnsi"/>
                <w:shd w:val="clear" w:color="auto" w:fill="D2D2D2"/>
              </w:rPr>
              <w:t>[</w:t>
            </w:r>
            <w:r>
              <w:rPr>
                <w:rFonts w:asciiTheme="minorHAnsi" w:hAnsiTheme="minorHAnsi" w:cstheme="minorHAnsi"/>
                <w:spacing w:val="58"/>
                <w:shd w:val="clear" w:color="auto" w:fill="D2D2D2"/>
              </w:rPr>
              <w:t xml:space="preserve"> </w:t>
            </w:r>
            <w:r>
              <w:rPr>
                <w:rFonts w:asciiTheme="minorHAnsi" w:hAnsiTheme="minorHAnsi" w:cstheme="minorHAnsi"/>
                <w:shd w:val="clear" w:color="auto" w:fill="D2D2D2"/>
              </w:rPr>
              <w:t>]</w:t>
            </w:r>
          </w:p>
        </w:tc>
      </w:tr>
      <w:tr w:rsidR="00B05DF2" w14:paraId="7461681D" w14:textId="77777777" w:rsidTr="00F548FD">
        <w:trPr>
          <w:trHeight w:val="552"/>
        </w:trPr>
        <w:tc>
          <w:tcPr>
            <w:tcW w:w="4437" w:type="dxa"/>
          </w:tcPr>
          <w:p w14:paraId="0B7C4649" w14:textId="77777777" w:rsidR="00B05DF2" w:rsidRDefault="00B05DF2" w:rsidP="00F548FD">
            <w:pPr>
              <w:pStyle w:val="TableParagraph"/>
              <w:tabs>
                <w:tab w:val="left" w:pos="4246"/>
              </w:tabs>
              <w:ind w:left="200"/>
              <w:jc w:val="both"/>
              <w:rPr>
                <w:rFonts w:asciiTheme="minorHAnsi" w:hAnsiTheme="minorHAnsi" w:cstheme="minorHAnsi"/>
              </w:rPr>
            </w:pPr>
            <w:r>
              <w:rPr>
                <w:rFonts w:asciiTheme="minorHAnsi" w:hAnsiTheme="minorHAnsi" w:cstheme="minorHAnsi"/>
              </w:rPr>
              <w:t xml:space="preserve">Signature: </w:t>
            </w:r>
            <w:r>
              <w:rPr>
                <w:rFonts w:asciiTheme="minorHAnsi" w:hAnsiTheme="minorHAnsi" w:cstheme="minorHAnsi"/>
                <w:u w:val="single"/>
              </w:rPr>
              <w:t xml:space="preserve"> </w:t>
            </w:r>
            <w:r>
              <w:rPr>
                <w:rFonts w:asciiTheme="minorHAnsi" w:hAnsiTheme="minorHAnsi" w:cstheme="minorHAnsi"/>
                <w:u w:val="single"/>
              </w:rPr>
              <w:tab/>
            </w:r>
          </w:p>
        </w:tc>
        <w:tc>
          <w:tcPr>
            <w:tcW w:w="4437" w:type="dxa"/>
          </w:tcPr>
          <w:p w14:paraId="39A119A3" w14:textId="77777777" w:rsidR="00B05DF2" w:rsidRDefault="00B05DF2" w:rsidP="00F548FD">
            <w:pPr>
              <w:pStyle w:val="TableParagraph"/>
              <w:tabs>
                <w:tab w:val="left" w:pos="4237"/>
              </w:tabs>
              <w:jc w:val="both"/>
              <w:rPr>
                <w:rFonts w:asciiTheme="minorHAnsi" w:hAnsiTheme="minorHAnsi" w:cstheme="minorHAnsi"/>
              </w:rPr>
            </w:pPr>
            <w:r>
              <w:rPr>
                <w:rFonts w:asciiTheme="minorHAnsi" w:hAnsiTheme="minorHAnsi" w:cstheme="minorHAnsi"/>
              </w:rPr>
              <w:t xml:space="preserve">Signature: </w:t>
            </w:r>
            <w:r>
              <w:rPr>
                <w:rFonts w:asciiTheme="minorHAnsi" w:hAnsiTheme="minorHAnsi" w:cstheme="minorHAnsi"/>
                <w:u w:val="single"/>
              </w:rPr>
              <w:t xml:space="preserve"> </w:t>
            </w:r>
            <w:r>
              <w:rPr>
                <w:rFonts w:asciiTheme="minorHAnsi" w:hAnsiTheme="minorHAnsi" w:cstheme="minorHAnsi"/>
                <w:u w:val="single"/>
              </w:rPr>
              <w:tab/>
            </w:r>
          </w:p>
        </w:tc>
      </w:tr>
      <w:tr w:rsidR="00B05DF2" w14:paraId="468A4864" w14:textId="77777777" w:rsidTr="00F548FD">
        <w:trPr>
          <w:trHeight w:val="551"/>
        </w:trPr>
        <w:tc>
          <w:tcPr>
            <w:tcW w:w="4437" w:type="dxa"/>
          </w:tcPr>
          <w:p w14:paraId="57E421EF" w14:textId="77777777" w:rsidR="00B05DF2" w:rsidRDefault="00B05DF2" w:rsidP="00F548FD">
            <w:pPr>
              <w:pStyle w:val="TableParagraph"/>
              <w:ind w:left="200"/>
              <w:jc w:val="both"/>
              <w:rPr>
                <w:rFonts w:asciiTheme="minorHAnsi" w:hAnsiTheme="minorHAnsi" w:cstheme="minorHAnsi"/>
              </w:rPr>
            </w:pPr>
            <w:r>
              <w:rPr>
                <w:rFonts w:asciiTheme="minorHAnsi" w:hAnsiTheme="minorHAnsi" w:cstheme="minorHAnsi"/>
              </w:rPr>
              <w:t>Date:</w:t>
            </w:r>
            <w:r>
              <w:rPr>
                <w:rFonts w:asciiTheme="minorHAnsi" w:hAnsiTheme="minorHAnsi" w:cstheme="minorHAnsi"/>
                <w:spacing w:val="-1"/>
              </w:rPr>
              <w:t xml:space="preserve"> </w:t>
            </w:r>
            <w:r>
              <w:rPr>
                <w:rFonts w:asciiTheme="minorHAnsi" w:hAnsiTheme="minorHAnsi" w:cstheme="minorHAnsi"/>
                <w:shd w:val="clear" w:color="auto" w:fill="D2D2D2"/>
              </w:rPr>
              <w:t>[</w:t>
            </w:r>
            <w:r>
              <w:rPr>
                <w:rFonts w:asciiTheme="minorHAnsi" w:hAnsiTheme="minorHAnsi" w:cstheme="minorHAnsi"/>
                <w:spacing w:val="57"/>
                <w:shd w:val="clear" w:color="auto" w:fill="D2D2D2"/>
              </w:rPr>
              <w:t xml:space="preserve"> </w:t>
            </w:r>
            <w:r>
              <w:rPr>
                <w:rFonts w:asciiTheme="minorHAnsi" w:hAnsiTheme="minorHAnsi" w:cstheme="minorHAnsi"/>
                <w:shd w:val="clear" w:color="auto" w:fill="D2D2D2"/>
              </w:rPr>
              <w:t>]</w:t>
            </w:r>
          </w:p>
        </w:tc>
        <w:tc>
          <w:tcPr>
            <w:tcW w:w="4437" w:type="dxa"/>
          </w:tcPr>
          <w:p w14:paraId="65F6C256" w14:textId="77777777" w:rsidR="00B05DF2" w:rsidRDefault="00B05DF2" w:rsidP="00F548FD">
            <w:pPr>
              <w:pStyle w:val="TableParagraph"/>
              <w:jc w:val="both"/>
              <w:rPr>
                <w:rFonts w:asciiTheme="minorHAnsi" w:hAnsiTheme="minorHAnsi" w:cstheme="minorHAnsi"/>
              </w:rPr>
            </w:pPr>
            <w:r>
              <w:rPr>
                <w:rFonts w:asciiTheme="minorHAnsi" w:hAnsiTheme="minorHAnsi" w:cstheme="minorHAnsi"/>
              </w:rPr>
              <w:t>Date:</w:t>
            </w:r>
            <w:r>
              <w:rPr>
                <w:rFonts w:asciiTheme="minorHAnsi" w:hAnsiTheme="minorHAnsi" w:cstheme="minorHAnsi"/>
                <w:spacing w:val="-1"/>
              </w:rPr>
              <w:t xml:space="preserve"> </w:t>
            </w:r>
            <w:r>
              <w:rPr>
                <w:rFonts w:asciiTheme="minorHAnsi" w:hAnsiTheme="minorHAnsi" w:cstheme="minorHAnsi"/>
                <w:shd w:val="clear" w:color="auto" w:fill="D2D2D2"/>
              </w:rPr>
              <w:t>[</w:t>
            </w:r>
            <w:r>
              <w:rPr>
                <w:rFonts w:asciiTheme="minorHAnsi" w:hAnsiTheme="minorHAnsi" w:cstheme="minorHAnsi"/>
                <w:spacing w:val="57"/>
                <w:shd w:val="clear" w:color="auto" w:fill="D2D2D2"/>
              </w:rPr>
              <w:t xml:space="preserve"> </w:t>
            </w:r>
            <w:r>
              <w:rPr>
                <w:rFonts w:asciiTheme="minorHAnsi" w:hAnsiTheme="minorHAnsi" w:cstheme="minorHAnsi"/>
                <w:shd w:val="clear" w:color="auto" w:fill="D2D2D2"/>
              </w:rPr>
              <w:t>]</w:t>
            </w:r>
          </w:p>
        </w:tc>
      </w:tr>
      <w:tr w:rsidR="00B05DF2" w14:paraId="0E1415DA" w14:textId="77777777" w:rsidTr="00F548FD">
        <w:trPr>
          <w:trHeight w:val="408"/>
        </w:trPr>
        <w:tc>
          <w:tcPr>
            <w:tcW w:w="4437" w:type="dxa"/>
          </w:tcPr>
          <w:p w14:paraId="4207F46D" w14:textId="77777777" w:rsidR="00B05DF2" w:rsidRDefault="00B05DF2" w:rsidP="00F548FD">
            <w:pPr>
              <w:pStyle w:val="TableParagraph"/>
              <w:spacing w:line="256" w:lineRule="exact"/>
              <w:ind w:left="200"/>
              <w:jc w:val="both"/>
              <w:rPr>
                <w:rFonts w:asciiTheme="minorHAnsi" w:hAnsiTheme="minorHAnsi" w:cstheme="minorHAnsi"/>
              </w:rPr>
            </w:pPr>
            <w:r>
              <w:rPr>
                <w:rFonts w:asciiTheme="minorHAnsi" w:hAnsiTheme="minorHAnsi" w:cstheme="minorHAnsi"/>
              </w:rPr>
              <w:t>Email:</w:t>
            </w:r>
            <w:r>
              <w:rPr>
                <w:rFonts w:asciiTheme="minorHAnsi" w:hAnsiTheme="minorHAnsi" w:cstheme="minorHAnsi"/>
                <w:spacing w:val="-1"/>
              </w:rPr>
              <w:t xml:space="preserve"> </w:t>
            </w:r>
            <w:r>
              <w:rPr>
                <w:rFonts w:asciiTheme="minorHAnsi" w:hAnsiTheme="minorHAnsi" w:cstheme="minorHAnsi"/>
                <w:shd w:val="clear" w:color="auto" w:fill="D2D2D2"/>
              </w:rPr>
              <w:t>[</w:t>
            </w:r>
            <w:r>
              <w:rPr>
                <w:rFonts w:asciiTheme="minorHAnsi" w:hAnsiTheme="minorHAnsi" w:cstheme="minorHAnsi"/>
                <w:spacing w:val="58"/>
                <w:shd w:val="clear" w:color="auto" w:fill="D2D2D2"/>
              </w:rPr>
              <w:t xml:space="preserve"> </w:t>
            </w:r>
            <w:r>
              <w:rPr>
                <w:rFonts w:asciiTheme="minorHAnsi" w:hAnsiTheme="minorHAnsi" w:cstheme="minorHAnsi"/>
                <w:shd w:val="clear" w:color="auto" w:fill="D2D2D2"/>
              </w:rPr>
              <w:t>]</w:t>
            </w:r>
          </w:p>
        </w:tc>
        <w:tc>
          <w:tcPr>
            <w:tcW w:w="4437" w:type="dxa"/>
          </w:tcPr>
          <w:p w14:paraId="4638DA1B" w14:textId="77777777" w:rsidR="00B05DF2" w:rsidRDefault="00B05DF2" w:rsidP="00F548FD">
            <w:pPr>
              <w:pStyle w:val="TableParagraph"/>
              <w:spacing w:line="256" w:lineRule="exact"/>
              <w:jc w:val="both"/>
              <w:rPr>
                <w:rFonts w:asciiTheme="minorHAnsi" w:hAnsiTheme="minorHAnsi" w:cstheme="minorHAnsi"/>
              </w:rPr>
            </w:pPr>
            <w:r>
              <w:rPr>
                <w:rFonts w:asciiTheme="minorHAnsi" w:hAnsiTheme="minorHAnsi" w:cstheme="minorHAnsi"/>
              </w:rPr>
              <w:t>Email:</w:t>
            </w:r>
            <w:r>
              <w:rPr>
                <w:rFonts w:asciiTheme="minorHAnsi" w:hAnsiTheme="minorHAnsi" w:cstheme="minorHAnsi"/>
                <w:spacing w:val="-1"/>
              </w:rPr>
              <w:t xml:space="preserve"> </w:t>
            </w:r>
            <w:r>
              <w:rPr>
                <w:rFonts w:asciiTheme="minorHAnsi" w:hAnsiTheme="minorHAnsi" w:cstheme="minorHAnsi"/>
                <w:shd w:val="clear" w:color="auto" w:fill="D2D2D2"/>
              </w:rPr>
              <w:t>[</w:t>
            </w:r>
            <w:r>
              <w:rPr>
                <w:rFonts w:asciiTheme="minorHAnsi" w:hAnsiTheme="minorHAnsi" w:cstheme="minorHAnsi"/>
                <w:spacing w:val="58"/>
                <w:shd w:val="clear" w:color="auto" w:fill="D2D2D2"/>
              </w:rPr>
              <w:t xml:space="preserve"> </w:t>
            </w:r>
            <w:r>
              <w:rPr>
                <w:rFonts w:asciiTheme="minorHAnsi" w:hAnsiTheme="minorHAnsi" w:cstheme="minorHAnsi"/>
                <w:shd w:val="clear" w:color="auto" w:fill="D2D2D2"/>
              </w:rPr>
              <w:t>]</w:t>
            </w:r>
          </w:p>
        </w:tc>
      </w:tr>
    </w:tbl>
    <w:p w14:paraId="33971015" w14:textId="77777777" w:rsidR="00B05DF2" w:rsidRDefault="00B05DF2" w:rsidP="00B05DF2">
      <w:pPr>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br w:type="page"/>
      </w:r>
    </w:p>
    <w:p w14:paraId="3A5D83E7" w14:textId="77777777" w:rsidR="001F6AE1" w:rsidRPr="001F6AE1" w:rsidRDefault="001F6AE1" w:rsidP="001F6AE1">
      <w:pPr>
        <w:spacing w:after="0" w:line="240" w:lineRule="auto"/>
        <w:jc w:val="center"/>
        <w:rPr>
          <w:rFonts w:eastAsia="Times New Roman" w:cstheme="minorHAnsi"/>
          <w:b/>
          <w:color w:val="002060"/>
          <w:sz w:val="18"/>
          <w:szCs w:val="18"/>
          <w:lang w:val="en-GB" w:eastAsia="en-GB"/>
        </w:rPr>
      </w:pPr>
      <w:r w:rsidRPr="001F6AE1">
        <w:rPr>
          <w:rFonts w:eastAsia="Times New Roman" w:cstheme="minorHAnsi"/>
          <w:b/>
          <w:color w:val="002060"/>
          <w:sz w:val="18"/>
          <w:szCs w:val="18"/>
          <w:lang w:val="en-GB" w:eastAsia="en-GB"/>
        </w:rPr>
        <w:lastRenderedPageBreak/>
        <w:t xml:space="preserve">Annex B-6 </w:t>
      </w:r>
    </w:p>
    <w:p w14:paraId="6F4F7F55" w14:textId="2C790910" w:rsidR="001F6AE1" w:rsidRPr="001F6AE1" w:rsidRDefault="001F6AE1" w:rsidP="001F6AE1">
      <w:pPr>
        <w:spacing w:after="0" w:line="240" w:lineRule="auto"/>
        <w:jc w:val="center"/>
        <w:rPr>
          <w:rFonts w:eastAsia="Times New Roman" w:cstheme="minorHAnsi"/>
          <w:b/>
          <w:color w:val="002060"/>
          <w:sz w:val="18"/>
          <w:szCs w:val="18"/>
          <w:u w:val="single"/>
          <w:lang w:val="en-GB" w:eastAsia="en-GB"/>
        </w:rPr>
      </w:pPr>
      <w:r w:rsidRPr="001F6AE1">
        <w:rPr>
          <w:rFonts w:eastAsia="Times New Roman" w:cstheme="minorHAnsi"/>
          <w:b/>
          <w:color w:val="002060"/>
          <w:sz w:val="18"/>
          <w:szCs w:val="18"/>
          <w:u w:val="single"/>
          <w:lang w:val="en-GB" w:eastAsia="en-GB"/>
        </w:rPr>
        <w:t xml:space="preserve">UN Women Anti-Fraud Policy </w:t>
      </w:r>
    </w:p>
    <w:p w14:paraId="3D589145" w14:textId="77777777" w:rsidR="001F6AE1" w:rsidRPr="00102969" w:rsidRDefault="001F6AE1" w:rsidP="001F6AE1">
      <w:pPr>
        <w:rPr>
          <w:rFonts w:cstheme="minorHAnsi"/>
          <w:spacing w:val="-2"/>
          <w:sz w:val="18"/>
          <w:szCs w:val="18"/>
          <w:lang w:val="en-CA"/>
        </w:rPr>
      </w:pPr>
    </w:p>
    <w:p w14:paraId="67EE041C" w14:textId="77777777" w:rsidR="00BF6FC5" w:rsidRDefault="00BF6FC5" w:rsidP="00BF6FC5">
      <w:pPr>
        <w:spacing w:after="0" w:line="240" w:lineRule="auto"/>
        <w:jc w:val="center"/>
        <w:rPr>
          <w:rFonts w:eastAsia="Times New Roman" w:cstheme="minorHAnsi"/>
          <w:b/>
          <w:color w:val="002060"/>
          <w:sz w:val="18"/>
          <w:szCs w:val="18"/>
          <w:u w:val="single"/>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BF6FC5" w14:paraId="4B0BF486" w14:textId="77777777" w:rsidTr="00F548FD">
        <w:trPr>
          <w:trHeight w:val="449"/>
        </w:trPr>
        <w:tc>
          <w:tcPr>
            <w:tcW w:w="8900" w:type="dxa"/>
            <w:gridSpan w:val="2"/>
            <w:shd w:val="clear" w:color="auto" w:fill="auto"/>
          </w:tcPr>
          <w:p w14:paraId="31209BF6" w14:textId="77777777" w:rsidR="00BF6FC5" w:rsidRDefault="00BF6FC5" w:rsidP="00F548FD">
            <w:pPr>
              <w:tabs>
                <w:tab w:val="left" w:pos="3572"/>
              </w:tabs>
              <w:spacing w:before="120" w:after="120" w:line="240" w:lineRule="auto"/>
              <w:contextualSpacing/>
              <w:jc w:val="center"/>
              <w:rPr>
                <w:rFonts w:ascii="Calibri" w:eastAsia="Malgun Gothic" w:hAnsi="Calibri" w:cs="Times New Roman"/>
                <w:caps/>
                <w:spacing w:val="-10"/>
                <w:w w:val="103"/>
                <w:kern w:val="28"/>
                <w:sz w:val="28"/>
                <w:szCs w:val="56"/>
              </w:rPr>
            </w:pPr>
            <w:r>
              <w:rPr>
                <w:rFonts w:ascii="Calibri" w:eastAsia="Malgun Gothic" w:hAnsi="Calibri" w:cs="Times New Roman"/>
                <w:caps/>
                <w:spacing w:val="-10"/>
                <w:w w:val="103"/>
                <w:kern w:val="28"/>
                <w:sz w:val="28"/>
                <w:szCs w:val="56"/>
              </w:rPr>
              <w:t>un women anti-fraud policy</w:t>
            </w:r>
          </w:p>
        </w:tc>
      </w:tr>
      <w:tr w:rsidR="00BF6FC5" w14:paraId="4197D2C8" w14:textId="77777777" w:rsidTr="00F548FD">
        <w:tc>
          <w:tcPr>
            <w:tcW w:w="1975" w:type="dxa"/>
            <w:shd w:val="clear" w:color="auto" w:fill="auto"/>
            <w:vAlign w:val="center"/>
          </w:tcPr>
          <w:p w14:paraId="24B08F73" w14:textId="77777777" w:rsidR="00BF6FC5" w:rsidRDefault="00BF6FC5" w:rsidP="00F548FD">
            <w:pPr>
              <w:spacing w:after="0"/>
              <w:rPr>
                <w:rFonts w:ascii="Calibri" w:eastAsia="Calibri" w:hAnsi="Calibri" w:cs="Arial"/>
                <w:b/>
              </w:rPr>
            </w:pPr>
            <w:r>
              <w:rPr>
                <w:rFonts w:ascii="Calibri" w:eastAsia="Calibri" w:hAnsi="Calibri" w:cs="Times New Roman"/>
                <w:b/>
              </w:rPr>
              <w:t>Effective Date</w:t>
            </w:r>
          </w:p>
        </w:tc>
        <w:tc>
          <w:tcPr>
            <w:tcW w:w="6925" w:type="dxa"/>
            <w:shd w:val="clear" w:color="auto" w:fill="auto"/>
            <w:vAlign w:val="center"/>
          </w:tcPr>
          <w:p w14:paraId="247BEF4B" w14:textId="77777777" w:rsidR="00BF6FC5" w:rsidRDefault="00BF6FC5" w:rsidP="00F548FD">
            <w:pPr>
              <w:spacing w:before="60" w:after="60"/>
              <w:rPr>
                <w:rFonts w:ascii="Calibri" w:eastAsia="Calibri" w:hAnsi="Calibri" w:cs="Arial"/>
                <w:b/>
                <w:highlight w:val="yellow"/>
              </w:rPr>
            </w:pPr>
            <w:r>
              <w:rPr>
                <w:rFonts w:ascii="Calibri" w:eastAsia="Calibri" w:hAnsi="Calibri" w:cs="Times New Roman"/>
              </w:rPr>
              <w:t>20 June 2018</w:t>
            </w:r>
          </w:p>
        </w:tc>
      </w:tr>
      <w:tr w:rsidR="00BF6FC5" w14:paraId="43728F1F" w14:textId="77777777" w:rsidTr="00F548FD">
        <w:tc>
          <w:tcPr>
            <w:tcW w:w="1975" w:type="dxa"/>
            <w:shd w:val="clear" w:color="auto" w:fill="auto"/>
            <w:vAlign w:val="center"/>
          </w:tcPr>
          <w:p w14:paraId="787E27E2" w14:textId="77777777" w:rsidR="00BF6FC5" w:rsidRDefault="00BF6FC5" w:rsidP="00F548FD">
            <w:pPr>
              <w:spacing w:after="0"/>
              <w:rPr>
                <w:rFonts w:ascii="Calibri" w:eastAsia="Calibri" w:hAnsi="Calibri" w:cs="Arial"/>
                <w:b/>
              </w:rPr>
            </w:pPr>
            <w:r>
              <w:rPr>
                <w:rFonts w:ascii="Calibri" w:eastAsia="Calibri" w:hAnsi="Calibri" w:cs="Times New Roman"/>
                <w:b/>
              </w:rPr>
              <w:t>Review Date</w:t>
            </w:r>
          </w:p>
        </w:tc>
        <w:tc>
          <w:tcPr>
            <w:tcW w:w="6925" w:type="dxa"/>
            <w:shd w:val="clear" w:color="auto" w:fill="auto"/>
            <w:vAlign w:val="center"/>
          </w:tcPr>
          <w:p w14:paraId="1ACCF227" w14:textId="77777777" w:rsidR="00BF6FC5" w:rsidRDefault="00BF6FC5" w:rsidP="00F548FD">
            <w:pPr>
              <w:spacing w:before="60" w:after="60"/>
              <w:rPr>
                <w:rFonts w:ascii="Calibri" w:eastAsia="Calibri" w:hAnsi="Calibri" w:cs="Arial"/>
                <w:b/>
                <w:bCs/>
              </w:rPr>
            </w:pPr>
            <w:r>
              <w:rPr>
                <w:rFonts w:ascii="Calibri" w:eastAsia="Calibri" w:hAnsi="Calibri" w:cs="Times New Roman"/>
              </w:rPr>
              <w:t>31 December 2022</w:t>
            </w:r>
          </w:p>
        </w:tc>
      </w:tr>
      <w:tr w:rsidR="00BF6FC5" w14:paraId="27ABF4C4" w14:textId="77777777" w:rsidTr="00F548FD">
        <w:tc>
          <w:tcPr>
            <w:tcW w:w="1975" w:type="dxa"/>
            <w:shd w:val="clear" w:color="auto" w:fill="auto"/>
            <w:vAlign w:val="center"/>
          </w:tcPr>
          <w:p w14:paraId="1CE960A5" w14:textId="77777777" w:rsidR="00BF6FC5" w:rsidRDefault="00BF6FC5" w:rsidP="00F548FD">
            <w:pPr>
              <w:spacing w:after="0"/>
              <w:rPr>
                <w:rFonts w:ascii="Calibri" w:eastAsia="Calibri" w:hAnsi="Calibri" w:cs="Arial"/>
                <w:b/>
              </w:rPr>
            </w:pPr>
            <w:r>
              <w:rPr>
                <w:rFonts w:ascii="Calibri" w:eastAsia="Calibri" w:hAnsi="Calibri" w:cs="Times New Roman"/>
                <w:b/>
              </w:rPr>
              <w:t>Approved by</w:t>
            </w:r>
          </w:p>
        </w:tc>
        <w:tc>
          <w:tcPr>
            <w:tcW w:w="6925" w:type="dxa"/>
            <w:shd w:val="clear" w:color="auto" w:fill="auto"/>
            <w:vAlign w:val="center"/>
          </w:tcPr>
          <w:p w14:paraId="402D5F40" w14:textId="77777777" w:rsidR="00BF6FC5" w:rsidRDefault="00BF6FC5" w:rsidP="00F548FD">
            <w:pPr>
              <w:spacing w:before="60" w:after="60"/>
              <w:rPr>
                <w:rFonts w:ascii="Calibri" w:eastAsia="Calibri" w:hAnsi="Calibri" w:cs="Arial"/>
              </w:rPr>
            </w:pPr>
            <w:r>
              <w:rPr>
                <w:rFonts w:ascii="Calibri" w:eastAsia="Calibri" w:hAnsi="Calibri" w:cs="Arial"/>
              </w:rPr>
              <w:t>Moez Doraid, Director, DMA</w:t>
            </w:r>
          </w:p>
        </w:tc>
      </w:tr>
      <w:tr w:rsidR="00BF6FC5" w14:paraId="53DEC9E0" w14:textId="77777777" w:rsidTr="00F548FD">
        <w:trPr>
          <w:trHeight w:val="58"/>
        </w:trPr>
        <w:tc>
          <w:tcPr>
            <w:tcW w:w="1975" w:type="dxa"/>
            <w:shd w:val="clear" w:color="auto" w:fill="auto"/>
            <w:vAlign w:val="center"/>
          </w:tcPr>
          <w:p w14:paraId="0AD9C6DE" w14:textId="77777777" w:rsidR="00BF6FC5" w:rsidRDefault="00BF6FC5" w:rsidP="00F548FD">
            <w:pPr>
              <w:spacing w:after="0"/>
              <w:rPr>
                <w:rFonts w:ascii="Calibri" w:eastAsia="Calibri" w:hAnsi="Calibri" w:cs="Arial"/>
                <w:b/>
              </w:rPr>
            </w:pPr>
            <w:r>
              <w:rPr>
                <w:rFonts w:ascii="Calibri" w:eastAsia="Calibri" w:hAnsi="Calibri" w:cs="Times New Roman"/>
                <w:b/>
              </w:rPr>
              <w:t>Content Owner/s</w:t>
            </w:r>
          </w:p>
        </w:tc>
        <w:tc>
          <w:tcPr>
            <w:tcW w:w="6925" w:type="dxa"/>
            <w:shd w:val="clear" w:color="auto" w:fill="auto"/>
            <w:vAlign w:val="center"/>
          </w:tcPr>
          <w:p w14:paraId="5FAEE6F2" w14:textId="77777777" w:rsidR="00BF6FC5" w:rsidRDefault="00BF6FC5" w:rsidP="00F548FD">
            <w:pPr>
              <w:spacing w:before="60" w:after="60"/>
              <w:rPr>
                <w:rFonts w:ascii="Calibri" w:eastAsia="Calibri" w:hAnsi="Calibri" w:cs="Arial"/>
              </w:rPr>
            </w:pPr>
            <w:r>
              <w:rPr>
                <w:rFonts w:ascii="Calibri" w:eastAsia="Calibri" w:hAnsi="Calibri" w:cs="Arial"/>
              </w:rPr>
              <w:t xml:space="preserve">Lene Jespersen, Deputy Director, DMA </w:t>
            </w:r>
          </w:p>
        </w:tc>
      </w:tr>
    </w:tbl>
    <w:p w14:paraId="24F368CC" w14:textId="77777777" w:rsidR="00BF6FC5" w:rsidRDefault="00BF6FC5" w:rsidP="00BF6FC5">
      <w:pPr>
        <w:spacing w:after="0"/>
        <w:rPr>
          <w:rFonts w:ascii="Calibri" w:eastAsia="Calibri" w:hAnsi="Calibri" w:cs="Arial"/>
          <w:b/>
        </w:rPr>
      </w:pPr>
    </w:p>
    <w:p w14:paraId="29082C75" w14:textId="77777777" w:rsidR="00BF6FC5" w:rsidRDefault="00BF6FC5" w:rsidP="00BF6FC5">
      <w:pPr>
        <w:rPr>
          <w:rFonts w:ascii="Calibri" w:eastAsia="Calibri" w:hAnsi="Calibri" w:cs="Calibri"/>
          <w:b/>
          <w:sz w:val="24"/>
        </w:rPr>
      </w:pPr>
      <w:r>
        <w:rPr>
          <w:rFonts w:ascii="Calibri" w:eastAsia="Calibri" w:hAnsi="Calibri" w:cs="Times New Roman"/>
          <w:b/>
          <w:sz w:val="24"/>
        </w:rPr>
        <w:t>Table of Contents</w:t>
      </w:r>
    </w:p>
    <w:p w14:paraId="399E4FE2" w14:textId="07835D45" w:rsidR="00BF6FC5" w:rsidRDefault="00BF6FC5" w:rsidP="00BF6FC5">
      <w:pPr>
        <w:tabs>
          <w:tab w:val="left" w:pos="440"/>
          <w:tab w:val="right" w:leader="dot" w:pos="8900"/>
        </w:tabs>
        <w:spacing w:before="120" w:after="0"/>
        <w:rPr>
          <w:rFonts w:ascii="Calibri" w:eastAsia="Times New Roman" w:hAnsi="Calibri" w:cs="Times New Roman"/>
          <w:bCs/>
        </w:rPr>
      </w:pPr>
      <w:r>
        <w:rPr>
          <w:rFonts w:ascii="Calibri" w:eastAsia="Calibri" w:hAnsi="Calibri" w:cs="Times New Roman"/>
          <w:b/>
          <w:bCs/>
          <w:sz w:val="24"/>
          <w:szCs w:val="24"/>
        </w:rPr>
        <w:fldChar w:fldCharType="begin"/>
      </w:r>
      <w:r>
        <w:rPr>
          <w:rFonts w:ascii="Calibri" w:eastAsia="Calibri" w:hAnsi="Calibri" w:cs="Times New Roman"/>
          <w:b/>
          <w:bCs/>
          <w:sz w:val="24"/>
          <w:szCs w:val="24"/>
        </w:rPr>
        <w:instrText xml:space="preserve"> TOC \o "1-1" </w:instrText>
      </w:r>
      <w:r>
        <w:rPr>
          <w:rFonts w:ascii="Calibri" w:eastAsia="Calibri" w:hAnsi="Calibri" w:cs="Times New Roman"/>
          <w:b/>
          <w:bCs/>
          <w:sz w:val="24"/>
          <w:szCs w:val="24"/>
        </w:rPr>
        <w:fldChar w:fldCharType="separate"/>
      </w:r>
      <w:r>
        <w:rPr>
          <w:rFonts w:ascii="Calibri" w:eastAsia="Calibri" w:hAnsi="Calibri" w:cs="Times New Roman"/>
          <w:bCs/>
          <w:szCs w:val="24"/>
        </w:rPr>
        <w:t>1</w:t>
      </w:r>
      <w:r>
        <w:rPr>
          <w:rFonts w:ascii="Calibri" w:eastAsia="Times New Roman" w:hAnsi="Calibri" w:cs="Times New Roman"/>
          <w:bCs/>
        </w:rPr>
        <w:tab/>
      </w:r>
      <w:r>
        <w:rPr>
          <w:rFonts w:ascii="Calibri" w:eastAsia="Calibri" w:hAnsi="Calibri" w:cs="Times New Roman"/>
          <w:bCs/>
          <w:szCs w:val="24"/>
        </w:rPr>
        <w:t>Purpose</w:t>
      </w:r>
      <w:r>
        <w:rPr>
          <w:rFonts w:ascii="Calibri" w:eastAsia="Calibri" w:hAnsi="Calibri" w:cs="Times New Roman"/>
          <w:bCs/>
          <w:szCs w:val="24"/>
        </w:rPr>
        <w:tab/>
      </w:r>
      <w:r>
        <w:rPr>
          <w:rFonts w:ascii="Calibri" w:eastAsia="Calibri" w:hAnsi="Calibri" w:cs="Times New Roman"/>
          <w:bCs/>
          <w:szCs w:val="24"/>
        </w:rPr>
        <w:fldChar w:fldCharType="begin"/>
      </w:r>
      <w:r>
        <w:rPr>
          <w:rFonts w:ascii="Calibri" w:eastAsia="Calibri" w:hAnsi="Calibri" w:cs="Times New Roman"/>
          <w:bCs/>
          <w:szCs w:val="24"/>
        </w:rPr>
        <w:instrText xml:space="preserve"> PAGEREF _Toc516567170 \h </w:instrText>
      </w:r>
      <w:r>
        <w:rPr>
          <w:rFonts w:ascii="Calibri" w:eastAsia="Calibri" w:hAnsi="Calibri" w:cs="Times New Roman"/>
          <w:bCs/>
          <w:szCs w:val="24"/>
        </w:rPr>
      </w:r>
      <w:r>
        <w:rPr>
          <w:rFonts w:ascii="Calibri" w:eastAsia="Calibri" w:hAnsi="Calibri" w:cs="Times New Roman"/>
          <w:bCs/>
          <w:szCs w:val="24"/>
        </w:rPr>
        <w:fldChar w:fldCharType="separate"/>
      </w:r>
      <w:r w:rsidR="00426ECA">
        <w:rPr>
          <w:rFonts w:ascii="Calibri" w:eastAsia="Calibri" w:hAnsi="Calibri" w:cs="Times New Roman"/>
          <w:b/>
          <w:noProof/>
          <w:szCs w:val="24"/>
        </w:rPr>
        <w:t>Error! Bookmark not defined.</w:t>
      </w:r>
      <w:r>
        <w:rPr>
          <w:rFonts w:ascii="Calibri" w:eastAsia="Calibri" w:hAnsi="Calibri" w:cs="Times New Roman"/>
          <w:bCs/>
          <w:szCs w:val="24"/>
        </w:rPr>
        <w:fldChar w:fldCharType="end"/>
      </w:r>
    </w:p>
    <w:p w14:paraId="096B609B" w14:textId="2556F034" w:rsidR="00BF6FC5" w:rsidRDefault="00BF6FC5" w:rsidP="00BF6FC5">
      <w:pPr>
        <w:tabs>
          <w:tab w:val="left" w:pos="440"/>
          <w:tab w:val="right" w:leader="dot" w:pos="8900"/>
        </w:tabs>
        <w:spacing w:before="120" w:after="0"/>
        <w:rPr>
          <w:rFonts w:ascii="Calibri" w:eastAsia="Times New Roman" w:hAnsi="Calibri" w:cs="Times New Roman"/>
          <w:bCs/>
        </w:rPr>
      </w:pPr>
      <w:r>
        <w:rPr>
          <w:rFonts w:ascii="Calibri" w:eastAsia="Calibri" w:hAnsi="Calibri" w:cs="Times New Roman"/>
          <w:bCs/>
          <w:szCs w:val="24"/>
        </w:rPr>
        <w:t>2</w:t>
      </w:r>
      <w:r>
        <w:rPr>
          <w:rFonts w:ascii="Calibri" w:eastAsia="Times New Roman" w:hAnsi="Calibri" w:cs="Times New Roman"/>
          <w:bCs/>
        </w:rPr>
        <w:tab/>
      </w:r>
      <w:r>
        <w:rPr>
          <w:rFonts w:ascii="Calibri" w:eastAsia="Calibri" w:hAnsi="Calibri" w:cs="Times New Roman"/>
          <w:bCs/>
          <w:szCs w:val="24"/>
        </w:rPr>
        <w:t>Application</w:t>
      </w:r>
      <w:r>
        <w:rPr>
          <w:rFonts w:ascii="Calibri" w:eastAsia="Calibri" w:hAnsi="Calibri" w:cs="Times New Roman"/>
          <w:bCs/>
          <w:szCs w:val="24"/>
        </w:rPr>
        <w:tab/>
      </w:r>
      <w:r>
        <w:rPr>
          <w:rFonts w:ascii="Calibri" w:eastAsia="Calibri" w:hAnsi="Calibri" w:cs="Times New Roman"/>
          <w:bCs/>
          <w:szCs w:val="24"/>
        </w:rPr>
        <w:fldChar w:fldCharType="begin"/>
      </w:r>
      <w:r>
        <w:rPr>
          <w:rFonts w:ascii="Calibri" w:eastAsia="Calibri" w:hAnsi="Calibri" w:cs="Times New Roman"/>
          <w:bCs/>
          <w:szCs w:val="24"/>
        </w:rPr>
        <w:instrText xml:space="preserve"> PAGEREF _Toc516567171 \h </w:instrText>
      </w:r>
      <w:r>
        <w:rPr>
          <w:rFonts w:ascii="Calibri" w:eastAsia="Calibri" w:hAnsi="Calibri" w:cs="Times New Roman"/>
          <w:bCs/>
          <w:szCs w:val="24"/>
        </w:rPr>
      </w:r>
      <w:r>
        <w:rPr>
          <w:rFonts w:ascii="Calibri" w:eastAsia="Calibri" w:hAnsi="Calibri" w:cs="Times New Roman"/>
          <w:bCs/>
          <w:szCs w:val="24"/>
        </w:rPr>
        <w:fldChar w:fldCharType="separate"/>
      </w:r>
      <w:r w:rsidR="00426ECA">
        <w:rPr>
          <w:rFonts w:ascii="Calibri" w:eastAsia="Calibri" w:hAnsi="Calibri" w:cs="Times New Roman"/>
          <w:b/>
          <w:noProof/>
          <w:szCs w:val="24"/>
        </w:rPr>
        <w:t>Error! Bookmark not defined.</w:t>
      </w:r>
      <w:r>
        <w:rPr>
          <w:rFonts w:ascii="Calibri" w:eastAsia="Calibri" w:hAnsi="Calibri" w:cs="Times New Roman"/>
          <w:bCs/>
          <w:szCs w:val="24"/>
        </w:rPr>
        <w:fldChar w:fldCharType="end"/>
      </w:r>
    </w:p>
    <w:p w14:paraId="7765C311" w14:textId="26711A96" w:rsidR="00BF6FC5" w:rsidRDefault="00BF6FC5" w:rsidP="00BF6FC5">
      <w:pPr>
        <w:tabs>
          <w:tab w:val="left" w:pos="440"/>
          <w:tab w:val="right" w:leader="dot" w:pos="8900"/>
        </w:tabs>
        <w:spacing w:before="120" w:after="0"/>
        <w:rPr>
          <w:rFonts w:ascii="Calibri" w:eastAsia="Times New Roman" w:hAnsi="Calibri" w:cs="Times New Roman"/>
          <w:bCs/>
        </w:rPr>
      </w:pPr>
      <w:r>
        <w:rPr>
          <w:rFonts w:ascii="Calibri" w:eastAsia="Calibri" w:hAnsi="Calibri" w:cs="Times New Roman"/>
          <w:bCs/>
          <w:szCs w:val="24"/>
        </w:rPr>
        <w:t>3</w:t>
      </w:r>
      <w:r>
        <w:rPr>
          <w:rFonts w:ascii="Calibri" w:eastAsia="Times New Roman" w:hAnsi="Calibri" w:cs="Times New Roman"/>
          <w:bCs/>
        </w:rPr>
        <w:tab/>
      </w:r>
      <w:r>
        <w:rPr>
          <w:rFonts w:ascii="Calibri" w:eastAsia="Calibri" w:hAnsi="Calibri" w:cs="Times New Roman"/>
          <w:bCs/>
          <w:szCs w:val="24"/>
        </w:rPr>
        <w:t>Definitions</w:t>
      </w:r>
      <w:r>
        <w:rPr>
          <w:rFonts w:ascii="Calibri" w:eastAsia="Calibri" w:hAnsi="Calibri" w:cs="Times New Roman"/>
          <w:bCs/>
          <w:szCs w:val="24"/>
        </w:rPr>
        <w:tab/>
      </w:r>
      <w:r>
        <w:rPr>
          <w:rFonts w:ascii="Calibri" w:eastAsia="Calibri" w:hAnsi="Calibri" w:cs="Times New Roman"/>
          <w:bCs/>
          <w:szCs w:val="24"/>
        </w:rPr>
        <w:fldChar w:fldCharType="begin"/>
      </w:r>
      <w:r>
        <w:rPr>
          <w:rFonts w:ascii="Calibri" w:eastAsia="Calibri" w:hAnsi="Calibri" w:cs="Times New Roman"/>
          <w:bCs/>
          <w:szCs w:val="24"/>
        </w:rPr>
        <w:instrText xml:space="preserve"> PAGEREF _Toc516567172 \h </w:instrText>
      </w:r>
      <w:r>
        <w:rPr>
          <w:rFonts w:ascii="Calibri" w:eastAsia="Calibri" w:hAnsi="Calibri" w:cs="Times New Roman"/>
          <w:bCs/>
          <w:szCs w:val="24"/>
        </w:rPr>
      </w:r>
      <w:r>
        <w:rPr>
          <w:rFonts w:ascii="Calibri" w:eastAsia="Calibri" w:hAnsi="Calibri" w:cs="Times New Roman"/>
          <w:bCs/>
          <w:szCs w:val="24"/>
        </w:rPr>
        <w:fldChar w:fldCharType="separate"/>
      </w:r>
      <w:r w:rsidR="00426ECA">
        <w:rPr>
          <w:rFonts w:ascii="Calibri" w:eastAsia="Calibri" w:hAnsi="Calibri" w:cs="Times New Roman"/>
          <w:b/>
          <w:noProof/>
          <w:szCs w:val="24"/>
        </w:rPr>
        <w:t>Error! Bookmark not defined.</w:t>
      </w:r>
      <w:r>
        <w:rPr>
          <w:rFonts w:ascii="Calibri" w:eastAsia="Calibri" w:hAnsi="Calibri" w:cs="Times New Roman"/>
          <w:bCs/>
          <w:szCs w:val="24"/>
        </w:rPr>
        <w:fldChar w:fldCharType="end"/>
      </w:r>
    </w:p>
    <w:p w14:paraId="15F95C30" w14:textId="184E0903" w:rsidR="00BF6FC5" w:rsidRDefault="00BF6FC5" w:rsidP="00BF6FC5">
      <w:pPr>
        <w:tabs>
          <w:tab w:val="left" w:pos="440"/>
          <w:tab w:val="right" w:leader="dot" w:pos="8900"/>
        </w:tabs>
        <w:spacing w:before="120" w:after="0"/>
        <w:rPr>
          <w:rFonts w:ascii="Calibri" w:eastAsia="Times New Roman" w:hAnsi="Calibri" w:cs="Times New Roman"/>
          <w:bCs/>
        </w:rPr>
      </w:pPr>
      <w:r>
        <w:rPr>
          <w:rFonts w:ascii="Calibri" w:eastAsia="Calibri" w:hAnsi="Calibri" w:cs="Times New Roman"/>
          <w:bCs/>
          <w:szCs w:val="24"/>
        </w:rPr>
        <w:t>4</w:t>
      </w:r>
      <w:r>
        <w:rPr>
          <w:rFonts w:ascii="Calibri" w:eastAsia="Times New Roman" w:hAnsi="Calibri" w:cs="Times New Roman"/>
          <w:bCs/>
        </w:rPr>
        <w:tab/>
      </w:r>
      <w:r>
        <w:rPr>
          <w:rFonts w:ascii="Calibri" w:eastAsia="Calibri" w:hAnsi="Calibri" w:cs="Times New Roman"/>
          <w:bCs/>
          <w:szCs w:val="24"/>
        </w:rPr>
        <w:t>Roles and Responsibilities</w:t>
      </w:r>
      <w:r>
        <w:rPr>
          <w:rFonts w:ascii="Calibri" w:eastAsia="Calibri" w:hAnsi="Calibri" w:cs="Times New Roman"/>
          <w:bCs/>
          <w:szCs w:val="24"/>
        </w:rPr>
        <w:tab/>
      </w:r>
      <w:r>
        <w:rPr>
          <w:rFonts w:ascii="Calibri" w:eastAsia="Calibri" w:hAnsi="Calibri" w:cs="Times New Roman"/>
          <w:bCs/>
          <w:szCs w:val="24"/>
        </w:rPr>
        <w:fldChar w:fldCharType="begin"/>
      </w:r>
      <w:r>
        <w:rPr>
          <w:rFonts w:ascii="Calibri" w:eastAsia="Calibri" w:hAnsi="Calibri" w:cs="Times New Roman"/>
          <w:bCs/>
          <w:szCs w:val="24"/>
        </w:rPr>
        <w:instrText xml:space="preserve"> PAGEREF _Toc516567173 \h </w:instrText>
      </w:r>
      <w:r>
        <w:rPr>
          <w:rFonts w:ascii="Calibri" w:eastAsia="Calibri" w:hAnsi="Calibri" w:cs="Times New Roman"/>
          <w:bCs/>
          <w:szCs w:val="24"/>
        </w:rPr>
      </w:r>
      <w:r>
        <w:rPr>
          <w:rFonts w:ascii="Calibri" w:eastAsia="Calibri" w:hAnsi="Calibri" w:cs="Times New Roman"/>
          <w:bCs/>
          <w:szCs w:val="24"/>
        </w:rPr>
        <w:fldChar w:fldCharType="separate"/>
      </w:r>
      <w:r w:rsidR="00426ECA">
        <w:rPr>
          <w:rFonts w:ascii="Calibri" w:eastAsia="Calibri" w:hAnsi="Calibri" w:cs="Times New Roman"/>
          <w:b/>
          <w:noProof/>
          <w:szCs w:val="24"/>
        </w:rPr>
        <w:t>Error! Bookmark not defined.</w:t>
      </w:r>
      <w:r>
        <w:rPr>
          <w:rFonts w:ascii="Calibri" w:eastAsia="Calibri" w:hAnsi="Calibri" w:cs="Times New Roman"/>
          <w:bCs/>
          <w:szCs w:val="24"/>
        </w:rPr>
        <w:fldChar w:fldCharType="end"/>
      </w:r>
    </w:p>
    <w:p w14:paraId="1A525E67" w14:textId="5EE455B4" w:rsidR="00BF6FC5" w:rsidRDefault="00BF6FC5" w:rsidP="00BF6FC5">
      <w:pPr>
        <w:tabs>
          <w:tab w:val="left" w:pos="440"/>
          <w:tab w:val="right" w:leader="dot" w:pos="8900"/>
        </w:tabs>
        <w:spacing w:before="120" w:after="0"/>
        <w:rPr>
          <w:rFonts w:ascii="Calibri" w:eastAsia="Times New Roman" w:hAnsi="Calibri" w:cs="Times New Roman"/>
          <w:bCs/>
        </w:rPr>
      </w:pPr>
      <w:r>
        <w:rPr>
          <w:rFonts w:ascii="Calibri" w:eastAsia="Calibri" w:hAnsi="Calibri" w:cs="Times New Roman"/>
          <w:bCs/>
          <w:szCs w:val="24"/>
        </w:rPr>
        <w:t>5</w:t>
      </w:r>
      <w:r>
        <w:rPr>
          <w:rFonts w:ascii="Calibri" w:eastAsia="Times New Roman" w:hAnsi="Calibri" w:cs="Times New Roman"/>
          <w:bCs/>
        </w:rPr>
        <w:tab/>
      </w:r>
      <w:r>
        <w:rPr>
          <w:rFonts w:ascii="Calibri" w:eastAsia="Calibri" w:hAnsi="Calibri" w:cs="Times New Roman"/>
          <w:bCs/>
          <w:szCs w:val="24"/>
        </w:rPr>
        <w:t>Policy</w:t>
      </w:r>
      <w:r>
        <w:rPr>
          <w:rFonts w:ascii="Calibri" w:eastAsia="Calibri" w:hAnsi="Calibri" w:cs="Times New Roman"/>
          <w:bCs/>
          <w:szCs w:val="24"/>
        </w:rPr>
        <w:tab/>
      </w:r>
      <w:r>
        <w:rPr>
          <w:rFonts w:ascii="Calibri" w:eastAsia="Calibri" w:hAnsi="Calibri" w:cs="Times New Roman"/>
          <w:bCs/>
          <w:szCs w:val="24"/>
        </w:rPr>
        <w:fldChar w:fldCharType="begin"/>
      </w:r>
      <w:r>
        <w:rPr>
          <w:rFonts w:ascii="Calibri" w:eastAsia="Calibri" w:hAnsi="Calibri" w:cs="Times New Roman"/>
          <w:bCs/>
          <w:szCs w:val="24"/>
        </w:rPr>
        <w:instrText xml:space="preserve"> PAGEREF _Toc516567174 \h </w:instrText>
      </w:r>
      <w:r>
        <w:rPr>
          <w:rFonts w:ascii="Calibri" w:eastAsia="Calibri" w:hAnsi="Calibri" w:cs="Times New Roman"/>
          <w:bCs/>
          <w:szCs w:val="24"/>
        </w:rPr>
      </w:r>
      <w:r>
        <w:rPr>
          <w:rFonts w:ascii="Calibri" w:eastAsia="Calibri" w:hAnsi="Calibri" w:cs="Times New Roman"/>
          <w:bCs/>
          <w:szCs w:val="24"/>
        </w:rPr>
        <w:fldChar w:fldCharType="separate"/>
      </w:r>
      <w:r w:rsidR="00426ECA">
        <w:rPr>
          <w:rFonts w:ascii="Calibri" w:eastAsia="Calibri" w:hAnsi="Calibri" w:cs="Times New Roman"/>
          <w:b/>
          <w:noProof/>
          <w:szCs w:val="24"/>
        </w:rPr>
        <w:t>Error! Bookmark not defined.</w:t>
      </w:r>
      <w:r>
        <w:rPr>
          <w:rFonts w:ascii="Calibri" w:eastAsia="Calibri" w:hAnsi="Calibri" w:cs="Times New Roman"/>
          <w:bCs/>
          <w:szCs w:val="24"/>
        </w:rPr>
        <w:fldChar w:fldCharType="end"/>
      </w:r>
    </w:p>
    <w:p w14:paraId="64FC5B66" w14:textId="00BFAC3D" w:rsidR="00BF6FC5" w:rsidRDefault="00BF6FC5" w:rsidP="00BF6FC5">
      <w:pPr>
        <w:tabs>
          <w:tab w:val="left" w:pos="440"/>
          <w:tab w:val="right" w:leader="dot" w:pos="8900"/>
        </w:tabs>
        <w:spacing w:before="120" w:after="0"/>
        <w:rPr>
          <w:rFonts w:ascii="Calibri" w:eastAsia="Times New Roman" w:hAnsi="Calibri" w:cs="Times New Roman"/>
          <w:bCs/>
        </w:rPr>
      </w:pPr>
      <w:r>
        <w:rPr>
          <w:rFonts w:ascii="Calibri" w:eastAsia="Calibri" w:hAnsi="Calibri" w:cs="Times New Roman"/>
          <w:bCs/>
          <w:szCs w:val="24"/>
        </w:rPr>
        <w:t>6</w:t>
      </w:r>
      <w:r>
        <w:rPr>
          <w:rFonts w:ascii="Calibri" w:eastAsia="Times New Roman" w:hAnsi="Calibri" w:cs="Times New Roman"/>
          <w:bCs/>
        </w:rPr>
        <w:tab/>
      </w:r>
      <w:r>
        <w:rPr>
          <w:rFonts w:ascii="Calibri" w:eastAsia="Calibri" w:hAnsi="Calibri" w:cs="Times New Roman"/>
          <w:bCs/>
          <w:szCs w:val="24"/>
        </w:rPr>
        <w:t>Other Provisions</w:t>
      </w:r>
      <w:r>
        <w:rPr>
          <w:rFonts w:ascii="Calibri" w:eastAsia="Calibri" w:hAnsi="Calibri" w:cs="Times New Roman"/>
          <w:bCs/>
          <w:szCs w:val="24"/>
        </w:rPr>
        <w:tab/>
      </w:r>
      <w:r>
        <w:rPr>
          <w:rFonts w:ascii="Calibri" w:eastAsia="Calibri" w:hAnsi="Calibri" w:cs="Times New Roman"/>
          <w:bCs/>
          <w:szCs w:val="24"/>
        </w:rPr>
        <w:fldChar w:fldCharType="begin"/>
      </w:r>
      <w:r>
        <w:rPr>
          <w:rFonts w:ascii="Calibri" w:eastAsia="Calibri" w:hAnsi="Calibri" w:cs="Times New Roman"/>
          <w:bCs/>
          <w:szCs w:val="24"/>
        </w:rPr>
        <w:instrText xml:space="preserve"> PAGEREF _Toc516567175 \h </w:instrText>
      </w:r>
      <w:r>
        <w:rPr>
          <w:rFonts w:ascii="Calibri" w:eastAsia="Calibri" w:hAnsi="Calibri" w:cs="Times New Roman"/>
          <w:bCs/>
          <w:szCs w:val="24"/>
        </w:rPr>
      </w:r>
      <w:r>
        <w:rPr>
          <w:rFonts w:ascii="Calibri" w:eastAsia="Calibri" w:hAnsi="Calibri" w:cs="Times New Roman"/>
          <w:bCs/>
          <w:szCs w:val="24"/>
        </w:rPr>
        <w:fldChar w:fldCharType="separate"/>
      </w:r>
      <w:r w:rsidR="00426ECA">
        <w:rPr>
          <w:rFonts w:ascii="Calibri" w:eastAsia="Calibri" w:hAnsi="Calibri" w:cs="Times New Roman"/>
          <w:b/>
          <w:noProof/>
          <w:szCs w:val="24"/>
        </w:rPr>
        <w:t>Error! Bookmark not defined.</w:t>
      </w:r>
      <w:r>
        <w:rPr>
          <w:rFonts w:ascii="Calibri" w:eastAsia="Calibri" w:hAnsi="Calibri" w:cs="Times New Roman"/>
          <w:bCs/>
          <w:szCs w:val="24"/>
        </w:rPr>
        <w:fldChar w:fldCharType="end"/>
      </w:r>
    </w:p>
    <w:p w14:paraId="404B4AEC" w14:textId="030A5A4F" w:rsidR="00BF6FC5" w:rsidRDefault="00BF6FC5" w:rsidP="00BF6FC5">
      <w:pPr>
        <w:tabs>
          <w:tab w:val="left" w:pos="440"/>
          <w:tab w:val="right" w:leader="dot" w:pos="8900"/>
        </w:tabs>
        <w:spacing w:before="120" w:after="0"/>
        <w:rPr>
          <w:rFonts w:ascii="Calibri" w:eastAsia="Times New Roman" w:hAnsi="Calibri" w:cs="Times New Roman"/>
          <w:bCs/>
        </w:rPr>
      </w:pPr>
      <w:r>
        <w:rPr>
          <w:rFonts w:ascii="Calibri" w:eastAsia="Calibri" w:hAnsi="Calibri" w:cs="Times New Roman"/>
          <w:bCs/>
          <w:szCs w:val="24"/>
        </w:rPr>
        <w:t>7</w:t>
      </w:r>
      <w:r>
        <w:rPr>
          <w:rFonts w:ascii="Calibri" w:eastAsia="Times New Roman" w:hAnsi="Calibri" w:cs="Times New Roman"/>
          <w:bCs/>
        </w:rPr>
        <w:tab/>
      </w:r>
      <w:r>
        <w:rPr>
          <w:rFonts w:ascii="Calibri" w:eastAsia="Calibri" w:hAnsi="Calibri" w:cs="Times New Roman"/>
          <w:bCs/>
          <w:szCs w:val="24"/>
        </w:rPr>
        <w:t>Entry into Force and Other Transitional Measures</w:t>
      </w:r>
      <w:r>
        <w:rPr>
          <w:rFonts w:ascii="Calibri" w:eastAsia="Calibri" w:hAnsi="Calibri" w:cs="Times New Roman"/>
          <w:bCs/>
          <w:szCs w:val="24"/>
        </w:rPr>
        <w:tab/>
      </w:r>
      <w:r>
        <w:rPr>
          <w:rFonts w:ascii="Calibri" w:eastAsia="Calibri" w:hAnsi="Calibri" w:cs="Times New Roman"/>
          <w:bCs/>
          <w:szCs w:val="24"/>
        </w:rPr>
        <w:fldChar w:fldCharType="begin"/>
      </w:r>
      <w:r>
        <w:rPr>
          <w:rFonts w:ascii="Calibri" w:eastAsia="Calibri" w:hAnsi="Calibri" w:cs="Times New Roman"/>
          <w:bCs/>
          <w:szCs w:val="24"/>
        </w:rPr>
        <w:instrText xml:space="preserve"> PAGEREF _Toc516567176 \h </w:instrText>
      </w:r>
      <w:r>
        <w:rPr>
          <w:rFonts w:ascii="Calibri" w:eastAsia="Calibri" w:hAnsi="Calibri" w:cs="Times New Roman"/>
          <w:bCs/>
          <w:szCs w:val="24"/>
        </w:rPr>
      </w:r>
      <w:r>
        <w:rPr>
          <w:rFonts w:ascii="Calibri" w:eastAsia="Calibri" w:hAnsi="Calibri" w:cs="Times New Roman"/>
          <w:bCs/>
          <w:szCs w:val="24"/>
        </w:rPr>
        <w:fldChar w:fldCharType="separate"/>
      </w:r>
      <w:r w:rsidR="00426ECA">
        <w:rPr>
          <w:rFonts w:ascii="Calibri" w:eastAsia="Calibri" w:hAnsi="Calibri" w:cs="Times New Roman"/>
          <w:b/>
          <w:noProof/>
          <w:szCs w:val="24"/>
        </w:rPr>
        <w:t>Error! Bookmark not defined.</w:t>
      </w:r>
      <w:r>
        <w:rPr>
          <w:rFonts w:ascii="Calibri" w:eastAsia="Calibri" w:hAnsi="Calibri" w:cs="Times New Roman"/>
          <w:bCs/>
          <w:szCs w:val="24"/>
        </w:rPr>
        <w:fldChar w:fldCharType="end"/>
      </w:r>
    </w:p>
    <w:p w14:paraId="238604AC" w14:textId="1FC67CCA" w:rsidR="00BF6FC5" w:rsidRDefault="00BF6FC5" w:rsidP="00BF6FC5">
      <w:pPr>
        <w:tabs>
          <w:tab w:val="left" w:pos="440"/>
          <w:tab w:val="right" w:leader="dot" w:pos="8900"/>
        </w:tabs>
        <w:spacing w:before="120" w:after="0"/>
        <w:rPr>
          <w:rFonts w:ascii="Calibri" w:eastAsia="Times New Roman" w:hAnsi="Calibri" w:cs="Times New Roman"/>
          <w:bCs/>
        </w:rPr>
      </w:pPr>
      <w:r>
        <w:rPr>
          <w:rFonts w:ascii="Calibri" w:eastAsia="Calibri" w:hAnsi="Calibri" w:cs="Times New Roman"/>
          <w:bCs/>
          <w:szCs w:val="24"/>
        </w:rPr>
        <w:t>8</w:t>
      </w:r>
      <w:r>
        <w:rPr>
          <w:rFonts w:ascii="Calibri" w:eastAsia="Times New Roman" w:hAnsi="Calibri" w:cs="Times New Roman"/>
          <w:bCs/>
        </w:rPr>
        <w:tab/>
      </w:r>
      <w:r>
        <w:rPr>
          <w:rFonts w:ascii="Calibri" w:eastAsia="Calibri" w:hAnsi="Calibri" w:cs="Times New Roman"/>
          <w:bCs/>
          <w:szCs w:val="24"/>
        </w:rPr>
        <w:t>Relevant documents</w:t>
      </w:r>
      <w:r>
        <w:rPr>
          <w:rFonts w:ascii="Calibri" w:eastAsia="Calibri" w:hAnsi="Calibri" w:cs="Times New Roman"/>
          <w:bCs/>
          <w:szCs w:val="24"/>
        </w:rPr>
        <w:tab/>
      </w:r>
      <w:r>
        <w:rPr>
          <w:rFonts w:ascii="Calibri" w:eastAsia="Calibri" w:hAnsi="Calibri" w:cs="Times New Roman"/>
          <w:bCs/>
          <w:szCs w:val="24"/>
        </w:rPr>
        <w:fldChar w:fldCharType="begin"/>
      </w:r>
      <w:r>
        <w:rPr>
          <w:rFonts w:ascii="Calibri" w:eastAsia="Calibri" w:hAnsi="Calibri" w:cs="Times New Roman"/>
          <w:bCs/>
          <w:szCs w:val="24"/>
        </w:rPr>
        <w:instrText xml:space="preserve"> PAGEREF _Toc516567177 \h </w:instrText>
      </w:r>
      <w:r>
        <w:rPr>
          <w:rFonts w:ascii="Calibri" w:eastAsia="Calibri" w:hAnsi="Calibri" w:cs="Times New Roman"/>
          <w:bCs/>
          <w:szCs w:val="24"/>
        </w:rPr>
      </w:r>
      <w:r>
        <w:rPr>
          <w:rFonts w:ascii="Calibri" w:eastAsia="Calibri" w:hAnsi="Calibri" w:cs="Times New Roman"/>
          <w:bCs/>
          <w:szCs w:val="24"/>
        </w:rPr>
        <w:fldChar w:fldCharType="separate"/>
      </w:r>
      <w:r w:rsidR="00426ECA">
        <w:rPr>
          <w:rFonts w:ascii="Calibri" w:eastAsia="Calibri" w:hAnsi="Calibri" w:cs="Times New Roman"/>
          <w:b/>
          <w:noProof/>
          <w:szCs w:val="24"/>
        </w:rPr>
        <w:t>Error! Bookmark not defined.</w:t>
      </w:r>
      <w:r>
        <w:rPr>
          <w:rFonts w:ascii="Calibri" w:eastAsia="Calibri" w:hAnsi="Calibri" w:cs="Times New Roman"/>
          <w:bCs/>
          <w:szCs w:val="24"/>
        </w:rPr>
        <w:fldChar w:fldCharType="end"/>
      </w:r>
    </w:p>
    <w:p w14:paraId="676DF227" w14:textId="68FB4AB2" w:rsidR="00BF6FC5" w:rsidRDefault="00BF6FC5" w:rsidP="00BF6FC5">
      <w:pPr>
        <w:tabs>
          <w:tab w:val="left" w:pos="440"/>
          <w:tab w:val="right" w:leader="dot" w:pos="8900"/>
        </w:tabs>
        <w:spacing w:before="120" w:after="0"/>
        <w:rPr>
          <w:rFonts w:ascii="Calibri" w:eastAsia="Times New Roman" w:hAnsi="Calibri" w:cs="Times New Roman"/>
          <w:bCs/>
        </w:rPr>
      </w:pPr>
      <w:r>
        <w:rPr>
          <w:rFonts w:ascii="Calibri" w:eastAsia="Calibri" w:hAnsi="Calibri" w:cs="Times New Roman"/>
          <w:bCs/>
          <w:szCs w:val="24"/>
        </w:rPr>
        <w:t>9</w:t>
      </w:r>
      <w:r>
        <w:rPr>
          <w:rFonts w:ascii="Calibri" w:eastAsia="Times New Roman" w:hAnsi="Calibri" w:cs="Times New Roman"/>
          <w:bCs/>
        </w:rPr>
        <w:tab/>
      </w:r>
      <w:r>
        <w:rPr>
          <w:rFonts w:ascii="Calibri" w:eastAsia="Calibri" w:hAnsi="Calibri" w:cs="Times New Roman"/>
          <w:bCs/>
          <w:szCs w:val="24"/>
        </w:rPr>
        <w:t>Annex I: Reference Matrix for Dealing with Fraud</w:t>
      </w:r>
      <w:r>
        <w:rPr>
          <w:rFonts w:ascii="Calibri" w:eastAsia="Calibri" w:hAnsi="Calibri" w:cs="Times New Roman"/>
          <w:bCs/>
          <w:szCs w:val="24"/>
        </w:rPr>
        <w:tab/>
      </w:r>
      <w:r>
        <w:rPr>
          <w:rFonts w:ascii="Calibri" w:eastAsia="Calibri" w:hAnsi="Calibri" w:cs="Times New Roman"/>
          <w:bCs/>
          <w:szCs w:val="24"/>
        </w:rPr>
        <w:fldChar w:fldCharType="begin"/>
      </w:r>
      <w:r>
        <w:rPr>
          <w:rFonts w:ascii="Calibri" w:eastAsia="Calibri" w:hAnsi="Calibri" w:cs="Times New Roman"/>
          <w:bCs/>
          <w:szCs w:val="24"/>
        </w:rPr>
        <w:instrText xml:space="preserve"> PAGEREF _Toc516567178 \h </w:instrText>
      </w:r>
      <w:r>
        <w:rPr>
          <w:rFonts w:ascii="Calibri" w:eastAsia="Calibri" w:hAnsi="Calibri" w:cs="Times New Roman"/>
          <w:bCs/>
          <w:szCs w:val="24"/>
        </w:rPr>
      </w:r>
      <w:r>
        <w:rPr>
          <w:rFonts w:ascii="Calibri" w:eastAsia="Calibri" w:hAnsi="Calibri" w:cs="Times New Roman"/>
          <w:bCs/>
          <w:szCs w:val="24"/>
        </w:rPr>
        <w:fldChar w:fldCharType="separate"/>
      </w:r>
      <w:r w:rsidR="00426ECA">
        <w:rPr>
          <w:rFonts w:ascii="Calibri" w:eastAsia="Calibri" w:hAnsi="Calibri" w:cs="Times New Roman"/>
          <w:b/>
          <w:noProof/>
          <w:szCs w:val="24"/>
        </w:rPr>
        <w:t>Error! Bookmark not defined.</w:t>
      </w:r>
      <w:r>
        <w:rPr>
          <w:rFonts w:ascii="Calibri" w:eastAsia="Calibri" w:hAnsi="Calibri" w:cs="Times New Roman"/>
          <w:bCs/>
          <w:szCs w:val="24"/>
        </w:rPr>
        <w:fldChar w:fldCharType="end"/>
      </w:r>
    </w:p>
    <w:p w14:paraId="7FEFC0CB" w14:textId="77777777" w:rsidR="00BF6FC5" w:rsidRDefault="00BF6FC5" w:rsidP="00BF6FC5">
      <w:pPr>
        <w:rPr>
          <w:rFonts w:ascii="Calibri" w:eastAsia="Calibri" w:hAnsi="Calibri" w:cs="Times New Roman"/>
        </w:rPr>
      </w:pPr>
      <w:r>
        <w:rPr>
          <w:rFonts w:ascii="Calibri" w:eastAsia="Calibri" w:hAnsi="Calibri" w:cs="Times New Roman"/>
          <w:b/>
          <w:bCs/>
          <w:sz w:val="24"/>
          <w:szCs w:val="24"/>
        </w:rPr>
        <w:fldChar w:fldCharType="end"/>
      </w:r>
    </w:p>
    <w:p w14:paraId="2BC42AE7" w14:textId="77777777" w:rsidR="00BF6FC5" w:rsidRDefault="00BF6FC5" w:rsidP="00BF6FC5">
      <w:pPr>
        <w:keepNext/>
        <w:keepLines/>
        <w:tabs>
          <w:tab w:val="left" w:pos="567"/>
        </w:tabs>
        <w:spacing w:before="240" w:after="120" w:line="264" w:lineRule="auto"/>
        <w:ind w:left="567" w:hanging="567"/>
        <w:outlineLvl w:val="0"/>
        <w:rPr>
          <w:rFonts w:ascii="Calibri Light" w:eastAsia="Malgun Gothic" w:hAnsi="Calibri Light" w:cs="Times New Roman"/>
          <w:b/>
          <w:color w:val="2F5496"/>
          <w:sz w:val="32"/>
          <w:szCs w:val="32"/>
        </w:rPr>
      </w:pPr>
      <w:r>
        <w:rPr>
          <w:rFonts w:ascii="Calibri Light" w:eastAsia="Malgun Gothic" w:hAnsi="Calibri Light" w:cs="Times New Roman"/>
          <w:b/>
          <w:color w:val="2F5496"/>
          <w:sz w:val="32"/>
          <w:szCs w:val="32"/>
        </w:rPr>
        <w:t xml:space="preserve">Purpose </w:t>
      </w:r>
    </w:p>
    <w:p w14:paraId="1FAE9CD6"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color w:val="262626"/>
          <w:szCs w:val="26"/>
        </w:rPr>
      </w:pPr>
      <w:r>
        <w:rPr>
          <w:rFonts w:ascii="Calibri" w:eastAsia="Malgun Gothic" w:hAnsi="Calibri" w:cs="Times New Roman"/>
          <w:color w:val="262626"/>
          <w:szCs w:val="26"/>
        </w:rPr>
        <w:t xml:space="preserve">UN Women, as a potential victim of fraud, is exposed to various risks which may include: </w:t>
      </w:r>
      <w:r>
        <w:rPr>
          <w:rFonts w:ascii="Calibri" w:eastAsia="Malgun Gothic" w:hAnsi="Calibri" w:cs="Times New Roman"/>
          <w:b/>
          <w:color w:val="262626"/>
          <w:szCs w:val="26"/>
        </w:rPr>
        <w:t>financial risks</w:t>
      </w:r>
      <w:r>
        <w:rPr>
          <w:rFonts w:ascii="Calibri" w:eastAsia="Malgun Gothic" w:hAnsi="Calibri" w:cs="Times New Roman"/>
          <w:color w:val="262626"/>
          <w:szCs w:val="26"/>
        </w:rPr>
        <w:t xml:space="preserve">, which can be measured in monetary terms; </w:t>
      </w:r>
      <w:r>
        <w:rPr>
          <w:rFonts w:ascii="Calibri" w:eastAsia="Malgun Gothic" w:hAnsi="Calibri" w:cs="Times New Roman"/>
          <w:b/>
          <w:color w:val="262626"/>
          <w:szCs w:val="26"/>
        </w:rPr>
        <w:t>operational risks</w:t>
      </w:r>
      <w:r>
        <w:rPr>
          <w:rFonts w:ascii="Calibri" w:eastAsia="Malgun Gothic" w:hAnsi="Calibri" w:cs="Times New Roman"/>
          <w:color w:val="262626"/>
          <w:szCs w:val="26"/>
        </w:rPr>
        <w:t xml:space="preserve">, which cause deficiencies in the implementation and delivery of programmes; and </w:t>
      </w:r>
      <w:r>
        <w:rPr>
          <w:rFonts w:ascii="Calibri" w:eastAsia="Malgun Gothic" w:hAnsi="Calibri" w:cs="Times New Roman"/>
          <w:b/>
          <w:color w:val="262626"/>
          <w:szCs w:val="26"/>
        </w:rPr>
        <w:t>reputational risks</w:t>
      </w:r>
      <w:r>
        <w:rPr>
          <w:rFonts w:ascii="Calibri" w:eastAsia="Malgun Gothic" w:hAnsi="Calibri" w:cs="Times New Roman"/>
          <w:color w:val="262626"/>
          <w:szCs w:val="26"/>
        </w:rPr>
        <w:t>, which harm the prestige and respect of the Organization.</w:t>
      </w:r>
    </w:p>
    <w:p w14:paraId="08C38B12"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color w:val="262626"/>
          <w:szCs w:val="26"/>
        </w:rPr>
      </w:pPr>
      <w:r>
        <w:rPr>
          <w:rFonts w:ascii="Calibri" w:eastAsia="Malgun Gothic" w:hAnsi="Calibri" w:cs="Times New Roman"/>
          <w:color w:val="262626"/>
          <w:szCs w:val="26"/>
        </w:rPr>
        <w:t>In respect of fraud risks, UN Women maps its three lines of defense as follows:</w:t>
      </w:r>
    </w:p>
    <w:p w14:paraId="50BAF666" w14:textId="77777777" w:rsidR="00BF6FC5" w:rsidRDefault="00BF6FC5" w:rsidP="00BF6FC5">
      <w:pPr>
        <w:tabs>
          <w:tab w:val="left" w:pos="964"/>
        </w:tabs>
        <w:adjustRightInd w:val="0"/>
        <w:spacing w:before="60" w:after="60" w:line="264" w:lineRule="auto"/>
        <w:ind w:left="964" w:hanging="397"/>
        <w:jc w:val="both"/>
        <w:rPr>
          <w:rFonts w:ascii="Calibri" w:eastAsia="Calibri" w:hAnsi="Calibri" w:cs="Times New Roman"/>
          <w:color w:val="262626"/>
        </w:rPr>
      </w:pPr>
      <w:r>
        <w:rPr>
          <w:rFonts w:ascii="Calibri" w:eastAsia="Calibri" w:hAnsi="Calibri" w:cs="Times New Roman"/>
          <w:color w:val="262626"/>
        </w:rPr>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2F8B7E1F" w14:textId="77777777" w:rsidR="00BF6FC5" w:rsidRDefault="00BF6FC5" w:rsidP="00BF6FC5">
      <w:pPr>
        <w:tabs>
          <w:tab w:val="left" w:pos="964"/>
        </w:tabs>
        <w:adjustRightInd w:val="0"/>
        <w:spacing w:before="60" w:after="60" w:line="264" w:lineRule="auto"/>
        <w:ind w:left="964" w:hanging="397"/>
        <w:jc w:val="both"/>
        <w:rPr>
          <w:rFonts w:ascii="Calibri" w:eastAsia="Calibri" w:hAnsi="Calibri" w:cs="Times New Roman"/>
          <w:color w:val="262626"/>
        </w:rPr>
      </w:pPr>
      <w:r>
        <w:rPr>
          <w:rFonts w:ascii="Calibri" w:eastAsia="Calibri" w:hAnsi="Calibri" w:cs="Times New Roman"/>
          <w:color w:val="262626"/>
        </w:rPr>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157247A7" w14:textId="77777777" w:rsidR="00BF6FC5" w:rsidRDefault="00BF6FC5" w:rsidP="00BF6FC5">
      <w:pPr>
        <w:tabs>
          <w:tab w:val="left" w:pos="964"/>
        </w:tabs>
        <w:adjustRightInd w:val="0"/>
        <w:spacing w:before="60" w:after="60" w:line="264" w:lineRule="auto"/>
        <w:ind w:left="964" w:hanging="397"/>
        <w:jc w:val="both"/>
        <w:rPr>
          <w:rFonts w:ascii="Calibri" w:eastAsia="Calibri" w:hAnsi="Calibri" w:cs="Times New Roman"/>
          <w:color w:val="262626"/>
        </w:rPr>
      </w:pPr>
      <w:r>
        <w:rPr>
          <w:rFonts w:ascii="Calibri" w:eastAsia="Calibri" w:hAnsi="Calibri" w:cs="Times New Roman"/>
          <w:color w:val="262626"/>
        </w:rPr>
        <w:t xml:space="preserve">Internal and external audit carry out agreed upon regular audits, the scope of which includes the consideration of prevention and detective controls to manage fraud risk. The </w:t>
      </w:r>
      <w:r>
        <w:rPr>
          <w:rFonts w:ascii="Calibri" w:eastAsia="Calibri" w:hAnsi="Calibri" w:cs="Times New Roman"/>
          <w:color w:val="262626"/>
        </w:rPr>
        <w:lastRenderedPageBreak/>
        <w:t>investigation function is responsible for receiving, analyzing, and investigating all information received on alleged cases of fraud, and making findings based on which action is taken. The output of these assurance activities is then fed back into fraud prevention activities.</w:t>
      </w:r>
    </w:p>
    <w:p w14:paraId="5C3383B8"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color w:val="262626"/>
          <w:szCs w:val="26"/>
        </w:rPr>
      </w:pPr>
      <w:r>
        <w:rPr>
          <w:rFonts w:ascii="Calibri" w:eastAsia="Malgun Gothic" w:hAnsi="Calibri" w:cs="Times New Roman"/>
          <w:color w:val="262626"/>
          <w:szCs w:val="26"/>
        </w:rPr>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3F511092"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color w:val="262626"/>
          <w:szCs w:val="26"/>
        </w:rPr>
      </w:pPr>
      <w:r>
        <w:rPr>
          <w:rFonts w:ascii="Calibri" w:eastAsia="Malgun Gothic" w:hAnsi="Calibri" w:cs="Times New Roman"/>
          <w:color w:val="262626"/>
          <w:szCs w:val="26"/>
        </w:rPr>
        <w:t xml:space="preserve">The purpose of this anti-fraud policy (the “Policy”) is to outline UN Women’s current approach to the prevention, detection and response to incidents of fraud. This Policy compiles existing provisions set out in UN Women regulations, rules, policies and procedures including the UN-Women </w:t>
      </w:r>
      <w:r>
        <w:rPr>
          <w:rFonts w:ascii="Calibri" w:eastAsia="Malgun Gothic" w:hAnsi="Calibri" w:cs="Times New Roman"/>
          <w:color w:val="262626"/>
          <w:spacing w:val="-10"/>
          <w:szCs w:val="26"/>
        </w:rPr>
        <w:t>Policy</w:t>
      </w:r>
      <w:r>
        <w:rPr>
          <w:rFonts w:ascii="Calibri" w:eastAsia="Malgun Gothic" w:hAnsi="Calibri" w:cs="Times New Roman"/>
          <w:color w:val="262626"/>
          <w:szCs w:val="26"/>
        </w:rPr>
        <w:t xml:space="preserve"> for Addressing Non-Compliance with UN Standards of Conduct (the “Legal Policy”), </w:t>
      </w:r>
      <w:r>
        <w:rPr>
          <w:rFonts w:ascii="Calibri" w:eastAsia="Malgun Gothic" w:hAnsi="Calibri" w:cs="Times New Roman"/>
          <w:color w:val="262626"/>
          <w:spacing w:val="-11"/>
          <w:szCs w:val="26"/>
        </w:rPr>
        <w:t xml:space="preserve">the </w:t>
      </w:r>
      <w:r>
        <w:rPr>
          <w:rFonts w:ascii="Calibri" w:eastAsia="Malgun Gothic" w:hAnsi="Calibri" w:cs="Times New Roman"/>
          <w:color w:val="262626"/>
          <w:szCs w:val="26"/>
        </w:rPr>
        <w:t>UN-Women Policy for Protection Against Retaliation, and the Delegation of Authority Policy (the “DoA Policy”) A full list of existing regulations, rules, policies and procedures can be found under Annex I. As such, the Policy is a cumulative statement of UN Women’s anti-fraud strategy and does not depart from UN Women’s current approach to confronting fraud.</w:t>
      </w:r>
    </w:p>
    <w:p w14:paraId="23F58C01" w14:textId="77777777" w:rsidR="00BF6FC5" w:rsidRDefault="00BF6FC5" w:rsidP="00BF6FC5">
      <w:pPr>
        <w:keepNext/>
        <w:keepLines/>
        <w:tabs>
          <w:tab w:val="left" w:pos="567"/>
        </w:tabs>
        <w:spacing w:before="240" w:after="120" w:line="264" w:lineRule="auto"/>
        <w:ind w:left="567" w:hanging="567"/>
        <w:outlineLvl w:val="0"/>
        <w:rPr>
          <w:rFonts w:ascii="Calibri Light" w:eastAsia="Malgun Gothic" w:hAnsi="Calibri Light" w:cs="Times New Roman"/>
          <w:b/>
          <w:color w:val="2F5496"/>
          <w:sz w:val="32"/>
          <w:szCs w:val="32"/>
        </w:rPr>
      </w:pPr>
      <w:r>
        <w:rPr>
          <w:rFonts w:ascii="Calibri Light" w:eastAsia="Malgun Gothic" w:hAnsi="Calibri Light" w:cs="Times New Roman"/>
          <w:b/>
          <w:color w:val="2F5496"/>
          <w:sz w:val="32"/>
          <w:szCs w:val="32"/>
        </w:rPr>
        <w:t>Application</w:t>
      </w:r>
    </w:p>
    <w:p w14:paraId="1E08C979"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color w:val="262626"/>
          <w:szCs w:val="26"/>
        </w:rPr>
      </w:pPr>
      <w:r>
        <w:rPr>
          <w:rFonts w:ascii="Calibri" w:eastAsia="Malgun Gothic" w:hAnsi="Calibri" w:cs="Times New Roman"/>
          <w:color w:val="262626"/>
          <w:szCs w:val="26"/>
        </w:rPr>
        <w:t>This Policy applies to any fraud involving UN Women staff members as well as any party, individual or corporate, having a direct or indirect contractual relationship with UN Women or that is funded, wholly or in part, with UN Women resources.</w:t>
      </w:r>
    </w:p>
    <w:p w14:paraId="5225E8E5"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color w:val="262626"/>
          <w:szCs w:val="26"/>
        </w:rPr>
      </w:pPr>
      <w:r>
        <w:rPr>
          <w:rFonts w:ascii="Calibri" w:eastAsia="Malgun Gothic" w:hAnsi="Calibri" w:cs="Times New Roman"/>
          <w:color w:val="262626"/>
          <w:szCs w:val="26"/>
        </w:rPr>
        <w:t>This Policy can apply to:</w:t>
      </w:r>
    </w:p>
    <w:p w14:paraId="13646D0A" w14:textId="77777777" w:rsidR="00BF6FC5" w:rsidRDefault="00BF6FC5">
      <w:pPr>
        <w:numPr>
          <w:ilvl w:val="0"/>
          <w:numId w:val="29"/>
        </w:numPr>
        <w:adjustRightInd w:val="0"/>
        <w:spacing w:before="60" w:after="60" w:line="264" w:lineRule="auto"/>
        <w:jc w:val="both"/>
        <w:rPr>
          <w:rFonts w:ascii="Calibri" w:eastAsia="Calibri" w:hAnsi="Calibri" w:cs="Times New Roman"/>
          <w:color w:val="262626"/>
        </w:rPr>
      </w:pPr>
      <w:r>
        <w:rPr>
          <w:rFonts w:ascii="Calibri" w:eastAsia="Calibri" w:hAnsi="Calibri" w:cs="Times New Roman"/>
          <w:b/>
          <w:color w:val="262626"/>
        </w:rPr>
        <w:t>Personnel</w:t>
      </w:r>
      <w:r>
        <w:rPr>
          <w:rFonts w:ascii="Calibri" w:eastAsia="Calibri" w:hAnsi="Calibri" w:cs="Times New Roman"/>
          <w:color w:val="262626"/>
        </w:rPr>
        <w:t>: staff members of UN Women and persons engaged by UN Women under other contractual arrangements to perform services for UN Women.</w:t>
      </w:r>
    </w:p>
    <w:p w14:paraId="0EB7D5ED" w14:textId="77777777" w:rsidR="00BF6FC5" w:rsidRDefault="00BF6FC5" w:rsidP="00BF6FC5">
      <w:pPr>
        <w:tabs>
          <w:tab w:val="left" w:pos="964"/>
        </w:tabs>
        <w:adjustRightInd w:val="0"/>
        <w:spacing w:before="60" w:after="60" w:line="264" w:lineRule="auto"/>
        <w:ind w:left="964" w:hanging="397"/>
        <w:jc w:val="both"/>
        <w:rPr>
          <w:rFonts w:ascii="Calibri" w:eastAsia="Calibri" w:hAnsi="Calibri" w:cs="Times New Roman"/>
          <w:color w:val="262626"/>
        </w:rPr>
      </w:pPr>
      <w:r>
        <w:rPr>
          <w:rFonts w:ascii="Calibri" w:eastAsia="Calibri" w:hAnsi="Calibri" w:cs="Times New Roman"/>
          <w:b/>
          <w:color w:val="262626"/>
        </w:rPr>
        <w:t>Implementing Partners and Responsible Parties</w:t>
      </w:r>
      <w:r>
        <w:rPr>
          <w:rFonts w:ascii="Calibri" w:eastAsia="Calibri" w:hAnsi="Calibri" w:cs="Times New Roman"/>
          <w:color w:val="262626"/>
        </w:rPr>
        <w:t>: entities engaged by UN Women to carry out programme or project activities including government entities, non-UN inter- governmental organizations, non-governmental organizations, and UN agencies.</w:t>
      </w:r>
    </w:p>
    <w:p w14:paraId="3D96AEE7" w14:textId="77777777" w:rsidR="00BF6FC5" w:rsidRDefault="00BF6FC5" w:rsidP="00BF6FC5">
      <w:pPr>
        <w:tabs>
          <w:tab w:val="left" w:pos="964"/>
        </w:tabs>
        <w:adjustRightInd w:val="0"/>
        <w:spacing w:before="60" w:after="60" w:line="264" w:lineRule="auto"/>
        <w:ind w:left="964" w:hanging="397"/>
        <w:jc w:val="both"/>
        <w:rPr>
          <w:rFonts w:ascii="Calibri" w:eastAsia="Calibri" w:hAnsi="Calibri" w:cs="Times New Roman"/>
          <w:color w:val="262626"/>
        </w:rPr>
      </w:pPr>
      <w:r>
        <w:rPr>
          <w:rFonts w:ascii="Calibri" w:eastAsia="Calibri" w:hAnsi="Calibri" w:cs="Times New Roman"/>
          <w:b/>
          <w:color w:val="262626"/>
        </w:rPr>
        <w:t>Vendors</w:t>
      </w:r>
      <w:r>
        <w:rPr>
          <w:rFonts w:ascii="Calibri" w:eastAsia="Calibri" w:hAnsi="Calibri" w:cs="Times New Roman"/>
          <w:color w:val="262626"/>
        </w:rPr>
        <w:t>: An offeror or a prospective, registered or actual supplier, contractor or provider of goods, services and/or works to the UN System.</w:t>
      </w:r>
    </w:p>
    <w:p w14:paraId="58C0AA89" w14:textId="77777777" w:rsidR="00BF6FC5" w:rsidRDefault="00BF6FC5" w:rsidP="00BF6FC5">
      <w:pPr>
        <w:rPr>
          <w:rFonts w:ascii="Calibri" w:eastAsia="Calibri" w:hAnsi="Calibri" w:cs="Times New Roman"/>
        </w:rPr>
      </w:pPr>
    </w:p>
    <w:p w14:paraId="725B22B5" w14:textId="77777777" w:rsidR="00BF6FC5" w:rsidRDefault="00BF6FC5" w:rsidP="00BF6FC5">
      <w:pPr>
        <w:rPr>
          <w:rFonts w:ascii="Calibri" w:eastAsia="Calibri" w:hAnsi="Calibri" w:cs="Times New Roman"/>
        </w:rPr>
      </w:pPr>
    </w:p>
    <w:p w14:paraId="2D4F6AE6" w14:textId="77777777" w:rsidR="00BF6FC5" w:rsidRDefault="00BF6FC5" w:rsidP="00BF6FC5">
      <w:pPr>
        <w:keepNext/>
        <w:keepLines/>
        <w:tabs>
          <w:tab w:val="left" w:pos="567"/>
        </w:tabs>
        <w:spacing w:before="240" w:after="120" w:line="264" w:lineRule="auto"/>
        <w:ind w:left="567" w:hanging="567"/>
        <w:outlineLvl w:val="0"/>
        <w:rPr>
          <w:rFonts w:ascii="Calibri Light" w:eastAsia="Malgun Gothic" w:hAnsi="Calibri Light" w:cs="Times New Roman"/>
          <w:b/>
          <w:color w:val="2F5496"/>
          <w:sz w:val="32"/>
          <w:szCs w:val="32"/>
        </w:rPr>
      </w:pPr>
      <w:r>
        <w:rPr>
          <w:rFonts w:ascii="Calibri Light" w:eastAsia="Malgun Gothic" w:hAnsi="Calibri Light" w:cs="Times New Roman"/>
          <w:b/>
          <w:color w:val="2F5496"/>
          <w:sz w:val="32"/>
          <w:szCs w:val="32"/>
        </w:rPr>
        <w:t>Definitions</w:t>
      </w:r>
    </w:p>
    <w:p w14:paraId="5AC4B7D2" w14:textId="77777777" w:rsidR="00BF6FC5" w:rsidRDefault="00BF6FC5" w:rsidP="00BF6FC5">
      <w:pPr>
        <w:adjustRightInd w:val="0"/>
        <w:spacing w:before="120" w:after="120" w:line="264" w:lineRule="auto"/>
        <w:ind w:left="2835" w:hanging="2835"/>
        <w:jc w:val="both"/>
        <w:rPr>
          <w:rFonts w:ascii="Calibri" w:eastAsia="Calibri" w:hAnsi="Calibri" w:cs="Times New Roman"/>
          <w:color w:val="262626"/>
        </w:rPr>
      </w:pPr>
      <w:r>
        <w:rPr>
          <w:rFonts w:ascii="Calibri" w:eastAsia="Calibri" w:hAnsi="Calibri" w:cs="Times New Roman"/>
          <w:b/>
          <w:color w:val="262626"/>
        </w:rPr>
        <w:t>“Fraud”</w:t>
      </w:r>
      <w:r>
        <w:rPr>
          <w:rFonts w:ascii="Calibri" w:eastAsia="Calibri" w:hAnsi="Calibri" w:cs="Times New Roman"/>
          <w:color w:val="262626"/>
        </w:rPr>
        <w:tab/>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 (High-Level Committee on Management (HLCM), 33</w:t>
      </w:r>
      <w:r>
        <w:rPr>
          <w:rFonts w:ascii="Calibri" w:eastAsia="Calibri" w:hAnsi="Calibri" w:cs="Times New Roman"/>
          <w:color w:val="262626"/>
          <w:vertAlign w:val="superscript"/>
        </w:rPr>
        <w:t>rd</w:t>
      </w:r>
      <w:r>
        <w:rPr>
          <w:rFonts w:ascii="Calibri" w:eastAsia="Calibri" w:hAnsi="Calibri" w:cs="Times New Roman"/>
          <w:color w:val="262626"/>
        </w:rPr>
        <w:t xml:space="preserve"> Session, March 2017).</w:t>
      </w:r>
    </w:p>
    <w:p w14:paraId="47CCCAF4" w14:textId="77777777" w:rsidR="00BF6FC5" w:rsidRDefault="00BF6FC5" w:rsidP="00BF6FC5">
      <w:pPr>
        <w:adjustRightInd w:val="0"/>
        <w:spacing w:before="120" w:after="120" w:line="264" w:lineRule="auto"/>
        <w:ind w:left="2835" w:hanging="2835"/>
        <w:jc w:val="both"/>
        <w:rPr>
          <w:rFonts w:ascii="Calibri" w:eastAsia="Calibri" w:hAnsi="Calibri" w:cs="Times New Roman"/>
          <w:color w:val="262626"/>
        </w:rPr>
      </w:pPr>
      <w:r>
        <w:rPr>
          <w:rFonts w:ascii="Calibri" w:eastAsia="Calibri" w:hAnsi="Calibri" w:cs="Times New Roman"/>
          <w:color w:val="262626"/>
        </w:rPr>
        <w:lastRenderedPageBreak/>
        <w:t xml:space="preserve"> </w:t>
      </w:r>
      <w:r>
        <w:rPr>
          <w:rFonts w:ascii="Calibri" w:eastAsia="Calibri" w:hAnsi="Calibri" w:cs="Times New Roman"/>
          <w:b/>
          <w:color w:val="262626"/>
        </w:rPr>
        <w:t>“Presumptive Fraud”</w:t>
      </w:r>
      <w:r>
        <w:rPr>
          <w:rFonts w:ascii="Calibri" w:eastAsia="Calibri" w:hAnsi="Calibri" w:cs="Times New Roman"/>
          <w:color w:val="262626"/>
        </w:rPr>
        <w:tab/>
        <w:t>The UN system wide common definition of fraud is “allegations that have been deemed to warrant an investigation and, if substantiated, would establish the existence of fraud resulting in loss of resources to the Organization” (High-Level Committee on Management (HLCM), 33</w:t>
      </w:r>
      <w:r>
        <w:rPr>
          <w:rFonts w:ascii="Calibri" w:eastAsia="Calibri" w:hAnsi="Calibri" w:cs="Times New Roman"/>
          <w:color w:val="262626"/>
          <w:vertAlign w:val="superscript"/>
        </w:rPr>
        <w:t>rd</w:t>
      </w:r>
      <w:r>
        <w:rPr>
          <w:rFonts w:ascii="Calibri" w:eastAsia="Calibri" w:hAnsi="Calibri" w:cs="Times New Roman"/>
          <w:color w:val="262626"/>
        </w:rPr>
        <w:t xml:space="preserve"> Session, March 2017).</w:t>
      </w:r>
    </w:p>
    <w:p w14:paraId="1692E06A" w14:textId="77777777" w:rsidR="00BF6FC5" w:rsidRDefault="00BF6FC5" w:rsidP="00BF6FC5">
      <w:pPr>
        <w:keepNext/>
        <w:keepLines/>
        <w:tabs>
          <w:tab w:val="left" w:pos="567"/>
        </w:tabs>
        <w:spacing w:before="240" w:after="120" w:line="264" w:lineRule="auto"/>
        <w:ind w:left="567" w:hanging="567"/>
        <w:outlineLvl w:val="0"/>
        <w:rPr>
          <w:rFonts w:ascii="Calibri Light" w:eastAsia="Malgun Gothic" w:hAnsi="Calibri Light" w:cs="Times New Roman"/>
          <w:b/>
          <w:color w:val="2F5496"/>
          <w:sz w:val="32"/>
          <w:szCs w:val="32"/>
        </w:rPr>
      </w:pPr>
      <w:r>
        <w:rPr>
          <w:rFonts w:ascii="Calibri Light" w:eastAsia="Malgun Gothic" w:hAnsi="Calibri Light" w:cs="Times New Roman"/>
          <w:b/>
          <w:color w:val="2F5496"/>
          <w:sz w:val="32"/>
          <w:szCs w:val="32"/>
        </w:rPr>
        <w:t>Roles and Responsibilities</w:t>
      </w:r>
    </w:p>
    <w:p w14:paraId="1BB7F9F5"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color w:val="262626"/>
          <w:szCs w:val="26"/>
        </w:rPr>
      </w:pPr>
      <w:r>
        <w:rPr>
          <w:rFonts w:ascii="Calibri" w:eastAsia="Malgun Gothic" w:hAnsi="Calibri" w:cs="Times New Roman"/>
          <w:color w:val="262626"/>
          <w:szCs w:val="26"/>
        </w:rPr>
        <w:t>All</w:t>
      </w:r>
      <w:r>
        <w:rPr>
          <w:rFonts w:ascii="Calibri" w:eastAsia="Malgun Gothic" w:hAnsi="Calibri" w:cs="Times New Roman"/>
          <w:color w:val="262626"/>
          <w:spacing w:val="-8"/>
          <w:szCs w:val="26"/>
        </w:rPr>
        <w:t xml:space="preserve"> </w:t>
      </w:r>
      <w:r>
        <w:rPr>
          <w:rFonts w:ascii="Calibri" w:eastAsia="Malgun Gothic" w:hAnsi="Calibri" w:cs="Times New Roman"/>
          <w:color w:val="262626"/>
          <w:szCs w:val="26"/>
        </w:rPr>
        <w:t>parties</w:t>
      </w:r>
      <w:r>
        <w:rPr>
          <w:rFonts w:ascii="Calibri" w:eastAsia="Malgun Gothic" w:hAnsi="Calibri" w:cs="Times New Roman"/>
          <w:color w:val="262626"/>
          <w:spacing w:val="-8"/>
          <w:szCs w:val="26"/>
        </w:rPr>
        <w:t xml:space="preserve"> </w:t>
      </w:r>
      <w:r>
        <w:rPr>
          <w:rFonts w:ascii="Calibri" w:eastAsia="Malgun Gothic" w:hAnsi="Calibri" w:cs="Times New Roman"/>
          <w:color w:val="262626"/>
          <w:szCs w:val="26"/>
        </w:rPr>
        <w:t>to</w:t>
      </w:r>
      <w:r>
        <w:rPr>
          <w:rFonts w:ascii="Calibri" w:eastAsia="Malgun Gothic" w:hAnsi="Calibri" w:cs="Times New Roman"/>
          <w:color w:val="262626"/>
          <w:spacing w:val="-7"/>
          <w:szCs w:val="26"/>
        </w:rPr>
        <w:t xml:space="preserve"> </w:t>
      </w:r>
      <w:r>
        <w:rPr>
          <w:rFonts w:ascii="Calibri" w:eastAsia="Malgun Gothic" w:hAnsi="Calibri" w:cs="Times New Roman"/>
          <w:color w:val="262626"/>
          <w:szCs w:val="26"/>
        </w:rPr>
        <w:t>whom</w:t>
      </w:r>
      <w:r>
        <w:rPr>
          <w:rFonts w:ascii="Calibri" w:eastAsia="Malgun Gothic" w:hAnsi="Calibri" w:cs="Times New Roman"/>
          <w:color w:val="262626"/>
          <w:spacing w:val="-10"/>
          <w:szCs w:val="26"/>
        </w:rPr>
        <w:t xml:space="preserve"> </w:t>
      </w:r>
      <w:r>
        <w:rPr>
          <w:rFonts w:ascii="Calibri" w:eastAsia="Malgun Gothic" w:hAnsi="Calibri" w:cs="Times New Roman"/>
          <w:color w:val="262626"/>
          <w:szCs w:val="26"/>
        </w:rPr>
        <w:t>this</w:t>
      </w:r>
      <w:r>
        <w:rPr>
          <w:rFonts w:ascii="Calibri" w:eastAsia="Malgun Gothic" w:hAnsi="Calibri" w:cs="Times New Roman"/>
          <w:color w:val="262626"/>
          <w:spacing w:val="-10"/>
          <w:szCs w:val="26"/>
        </w:rPr>
        <w:t xml:space="preserve"> </w:t>
      </w:r>
      <w:r>
        <w:rPr>
          <w:rFonts w:ascii="Calibri" w:eastAsia="Malgun Gothic" w:hAnsi="Calibri" w:cs="Times New Roman"/>
          <w:color w:val="262626"/>
          <w:szCs w:val="26"/>
        </w:rPr>
        <w:t>Policy</w:t>
      </w:r>
      <w:r>
        <w:rPr>
          <w:rFonts w:ascii="Calibri" w:eastAsia="Malgun Gothic" w:hAnsi="Calibri" w:cs="Times New Roman"/>
          <w:color w:val="262626"/>
          <w:spacing w:val="-8"/>
          <w:szCs w:val="26"/>
        </w:rPr>
        <w:t xml:space="preserve"> </w:t>
      </w:r>
      <w:r>
        <w:rPr>
          <w:rFonts w:ascii="Calibri" w:eastAsia="Malgun Gothic" w:hAnsi="Calibri" w:cs="Times New Roman"/>
          <w:color w:val="262626"/>
          <w:szCs w:val="26"/>
        </w:rPr>
        <w:t>applies</w:t>
      </w:r>
      <w:r>
        <w:rPr>
          <w:rFonts w:ascii="Calibri" w:eastAsia="Malgun Gothic" w:hAnsi="Calibri" w:cs="Times New Roman"/>
          <w:color w:val="262626"/>
          <w:spacing w:val="-8"/>
          <w:szCs w:val="26"/>
        </w:rPr>
        <w:t xml:space="preserve"> </w:t>
      </w:r>
      <w:r>
        <w:rPr>
          <w:rFonts w:ascii="Calibri" w:eastAsia="Malgun Gothic" w:hAnsi="Calibri" w:cs="Times New Roman"/>
          <w:color w:val="262626"/>
          <w:szCs w:val="26"/>
        </w:rPr>
        <w:t>are</w:t>
      </w:r>
      <w:r>
        <w:rPr>
          <w:rFonts w:ascii="Calibri" w:eastAsia="Malgun Gothic" w:hAnsi="Calibri" w:cs="Times New Roman"/>
          <w:color w:val="262626"/>
          <w:spacing w:val="-7"/>
          <w:szCs w:val="26"/>
        </w:rPr>
        <w:t xml:space="preserve"> </w:t>
      </w:r>
      <w:r>
        <w:rPr>
          <w:rFonts w:ascii="Calibri" w:eastAsia="Malgun Gothic" w:hAnsi="Calibri" w:cs="Times New Roman"/>
          <w:color w:val="262626"/>
          <w:szCs w:val="26"/>
        </w:rPr>
        <w:t>responsible</w:t>
      </w:r>
      <w:r>
        <w:rPr>
          <w:rFonts w:ascii="Calibri" w:eastAsia="Malgun Gothic" w:hAnsi="Calibri" w:cs="Times New Roman"/>
          <w:color w:val="262626"/>
          <w:spacing w:val="-10"/>
          <w:szCs w:val="26"/>
        </w:rPr>
        <w:t xml:space="preserve"> </w:t>
      </w:r>
      <w:r>
        <w:rPr>
          <w:rFonts w:ascii="Calibri" w:eastAsia="Malgun Gothic" w:hAnsi="Calibri" w:cs="Times New Roman"/>
          <w:color w:val="262626"/>
          <w:szCs w:val="26"/>
        </w:rPr>
        <w:t>for</w:t>
      </w:r>
      <w:r>
        <w:rPr>
          <w:rFonts w:ascii="Calibri" w:eastAsia="Malgun Gothic" w:hAnsi="Calibri" w:cs="Times New Roman"/>
          <w:color w:val="262626"/>
          <w:spacing w:val="-7"/>
          <w:szCs w:val="26"/>
        </w:rPr>
        <w:t xml:space="preserve"> </w:t>
      </w:r>
      <w:r>
        <w:rPr>
          <w:rFonts w:ascii="Calibri" w:eastAsia="Malgun Gothic" w:hAnsi="Calibri" w:cs="Times New Roman"/>
          <w:color w:val="262626"/>
          <w:szCs w:val="26"/>
        </w:rPr>
        <w:t>safeguarding</w:t>
      </w:r>
      <w:r>
        <w:rPr>
          <w:rFonts w:ascii="Calibri" w:eastAsia="Malgun Gothic" w:hAnsi="Calibri" w:cs="Times New Roman"/>
          <w:color w:val="262626"/>
          <w:spacing w:val="-8"/>
          <w:szCs w:val="26"/>
        </w:rPr>
        <w:t xml:space="preserve"> </w:t>
      </w:r>
      <w:r>
        <w:rPr>
          <w:rFonts w:ascii="Calibri" w:eastAsia="Malgun Gothic" w:hAnsi="Calibri" w:cs="Times New Roman"/>
          <w:color w:val="262626"/>
          <w:szCs w:val="26"/>
        </w:rPr>
        <w:t>the</w:t>
      </w:r>
      <w:r>
        <w:rPr>
          <w:rFonts w:ascii="Calibri" w:eastAsia="Malgun Gothic" w:hAnsi="Calibri" w:cs="Times New Roman"/>
          <w:color w:val="262626"/>
          <w:spacing w:val="-7"/>
          <w:szCs w:val="26"/>
        </w:rPr>
        <w:t xml:space="preserve"> </w:t>
      </w:r>
      <w:r>
        <w:rPr>
          <w:rFonts w:ascii="Calibri" w:eastAsia="Malgun Gothic" w:hAnsi="Calibri" w:cs="Times New Roman"/>
          <w:color w:val="262626"/>
          <w:szCs w:val="26"/>
        </w:rPr>
        <w:t>resources entrusted to UN Women and have critical roles and responsibilities in ensuring that fraud in relation to UN Women resources and activities is prevented, detected, reported and addressed promptly.</w:t>
      </w:r>
    </w:p>
    <w:p w14:paraId="7BFCEF5C"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color w:val="262626"/>
          <w:szCs w:val="26"/>
        </w:rPr>
      </w:pPr>
      <w:r>
        <w:rPr>
          <w:rFonts w:ascii="Calibri" w:eastAsia="Malgun Gothic" w:hAnsi="Calibri" w:cs="Times New Roman"/>
          <w:color w:val="262626"/>
          <w:szCs w:val="26"/>
        </w:rPr>
        <w:t xml:space="preserve">Director, Division of the Internal Evaluation and Audit Services (IEAS) </w:t>
      </w:r>
    </w:p>
    <w:p w14:paraId="3177A7F1"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The Director, IEAS shall act as the corporate manager who is the custodian of this Policy and who is responsible for the implementation, monitoring, and periodic review of this Policy.</w:t>
      </w:r>
    </w:p>
    <w:p w14:paraId="5672846B"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In carrying out this role, the Director, IEAS will among other things:</w:t>
      </w:r>
    </w:p>
    <w:p w14:paraId="024EDBBC" w14:textId="77777777" w:rsidR="00BF6FC5" w:rsidRDefault="00BF6FC5" w:rsidP="00BF6FC5">
      <w:pPr>
        <w:tabs>
          <w:tab w:val="left" w:pos="1644"/>
        </w:tabs>
        <w:spacing w:before="60" w:after="60" w:line="264" w:lineRule="auto"/>
        <w:ind w:left="1644" w:hanging="397"/>
        <w:contextualSpacing/>
        <w:jc w:val="both"/>
        <w:rPr>
          <w:rFonts w:ascii="Calibri" w:eastAsia="Calibri" w:hAnsi="Calibri" w:cs="Times New Roman"/>
          <w:color w:val="262626"/>
        </w:rPr>
      </w:pPr>
      <w:r>
        <w:rPr>
          <w:rFonts w:ascii="Calibri" w:eastAsia="Calibri" w:hAnsi="Calibri" w:cs="Times New Roman"/>
          <w:color w:val="262626"/>
        </w:rPr>
        <w:t>Serve as the repository of knowledge on fraud risks and controls;</w:t>
      </w:r>
      <w:r>
        <w:rPr>
          <w:rFonts w:ascii="Calibri" w:eastAsia="Calibri" w:hAnsi="Calibri" w:cs="Times New Roman"/>
          <w:color w:val="262626"/>
          <w:spacing w:val="-19"/>
        </w:rPr>
        <w:t xml:space="preserve"> </w:t>
      </w:r>
      <w:r>
        <w:rPr>
          <w:rFonts w:ascii="Calibri" w:eastAsia="Calibri" w:hAnsi="Calibri" w:cs="Times New Roman"/>
          <w:color w:val="262626"/>
        </w:rPr>
        <w:t>and</w:t>
      </w:r>
    </w:p>
    <w:p w14:paraId="26506D20" w14:textId="77777777" w:rsidR="00BF6FC5" w:rsidRDefault="00BF6FC5" w:rsidP="00BF6FC5">
      <w:pPr>
        <w:tabs>
          <w:tab w:val="left" w:pos="1644"/>
        </w:tabs>
        <w:spacing w:before="60" w:after="60" w:line="264" w:lineRule="auto"/>
        <w:ind w:left="1644" w:hanging="397"/>
        <w:contextualSpacing/>
        <w:jc w:val="both"/>
        <w:rPr>
          <w:rFonts w:ascii="Calibri" w:eastAsia="Calibri" w:hAnsi="Calibri" w:cs="Times New Roman"/>
          <w:color w:val="262626"/>
        </w:rPr>
      </w:pPr>
      <w:r>
        <w:rPr>
          <w:rFonts w:ascii="Calibri" w:eastAsia="Calibri" w:hAnsi="Calibri" w:cs="Times New Roman"/>
          <w:color w:val="262626"/>
        </w:rPr>
        <w:t>Manage</w:t>
      </w:r>
      <w:r>
        <w:rPr>
          <w:rFonts w:ascii="Calibri" w:eastAsia="Calibri" w:hAnsi="Calibri" w:cs="Times New Roman"/>
          <w:color w:val="262626"/>
          <w:spacing w:val="-13"/>
        </w:rPr>
        <w:t xml:space="preserve"> </w:t>
      </w:r>
      <w:r>
        <w:rPr>
          <w:rFonts w:ascii="Calibri" w:eastAsia="Calibri" w:hAnsi="Calibri" w:cs="Times New Roman"/>
          <w:color w:val="262626"/>
        </w:rPr>
        <w:t>the</w:t>
      </w:r>
      <w:r>
        <w:rPr>
          <w:rFonts w:ascii="Calibri" w:eastAsia="Calibri" w:hAnsi="Calibri" w:cs="Times New Roman"/>
          <w:color w:val="262626"/>
          <w:spacing w:val="-13"/>
        </w:rPr>
        <w:t xml:space="preserve"> </w:t>
      </w:r>
      <w:r>
        <w:rPr>
          <w:rFonts w:ascii="Calibri" w:eastAsia="Calibri" w:hAnsi="Calibri" w:cs="Times New Roman"/>
          <w:color w:val="262626"/>
        </w:rPr>
        <w:t>fraud</w:t>
      </w:r>
      <w:r>
        <w:rPr>
          <w:rFonts w:ascii="Calibri" w:eastAsia="Calibri" w:hAnsi="Calibri" w:cs="Times New Roman"/>
          <w:color w:val="262626"/>
          <w:spacing w:val="-10"/>
        </w:rPr>
        <w:t xml:space="preserve"> </w:t>
      </w:r>
      <w:r>
        <w:rPr>
          <w:rFonts w:ascii="Calibri" w:eastAsia="Calibri" w:hAnsi="Calibri" w:cs="Times New Roman"/>
          <w:color w:val="262626"/>
        </w:rPr>
        <w:t>risk</w:t>
      </w:r>
      <w:r>
        <w:rPr>
          <w:rFonts w:ascii="Calibri" w:eastAsia="Calibri" w:hAnsi="Calibri" w:cs="Times New Roman"/>
          <w:color w:val="262626"/>
          <w:spacing w:val="-12"/>
        </w:rPr>
        <w:t xml:space="preserve"> </w:t>
      </w:r>
      <w:r>
        <w:rPr>
          <w:rFonts w:ascii="Calibri" w:eastAsia="Calibri" w:hAnsi="Calibri" w:cs="Times New Roman"/>
          <w:color w:val="262626"/>
        </w:rPr>
        <w:t>assessment</w:t>
      </w:r>
      <w:r>
        <w:rPr>
          <w:rFonts w:ascii="Calibri" w:eastAsia="Calibri" w:hAnsi="Calibri" w:cs="Times New Roman"/>
          <w:color w:val="262626"/>
          <w:spacing w:val="-12"/>
        </w:rPr>
        <w:t xml:space="preserve"> </w:t>
      </w:r>
      <w:r>
        <w:rPr>
          <w:rFonts w:ascii="Calibri" w:eastAsia="Calibri" w:hAnsi="Calibri" w:cs="Times New Roman"/>
          <w:color w:val="262626"/>
        </w:rPr>
        <w:t>process</w:t>
      </w:r>
      <w:r>
        <w:rPr>
          <w:rFonts w:ascii="Calibri" w:eastAsia="Calibri" w:hAnsi="Calibri" w:cs="Times New Roman"/>
          <w:color w:val="262626"/>
          <w:spacing w:val="-11"/>
        </w:rPr>
        <w:t xml:space="preserve"> </w:t>
      </w:r>
      <w:r>
        <w:rPr>
          <w:rFonts w:ascii="Calibri" w:eastAsia="Calibri" w:hAnsi="Calibri" w:cs="Times New Roman"/>
          <w:color w:val="262626"/>
        </w:rPr>
        <w:t>and</w:t>
      </w:r>
      <w:r>
        <w:rPr>
          <w:rFonts w:ascii="Calibri" w:eastAsia="Calibri" w:hAnsi="Calibri" w:cs="Times New Roman"/>
          <w:color w:val="262626"/>
          <w:spacing w:val="-10"/>
        </w:rPr>
        <w:t xml:space="preserve"> </w:t>
      </w:r>
      <w:r>
        <w:rPr>
          <w:rFonts w:ascii="Calibri" w:eastAsia="Calibri" w:hAnsi="Calibri" w:cs="Times New Roman"/>
          <w:color w:val="262626"/>
        </w:rPr>
        <w:t>co-ordinate</w:t>
      </w:r>
      <w:r>
        <w:rPr>
          <w:rFonts w:ascii="Calibri" w:eastAsia="Calibri" w:hAnsi="Calibri" w:cs="Times New Roman"/>
          <w:color w:val="262626"/>
          <w:spacing w:val="-11"/>
        </w:rPr>
        <w:t xml:space="preserve"> </w:t>
      </w:r>
      <w:r>
        <w:rPr>
          <w:rFonts w:ascii="Calibri" w:eastAsia="Calibri" w:hAnsi="Calibri" w:cs="Times New Roman"/>
          <w:color w:val="262626"/>
        </w:rPr>
        <w:t>anti-fraud</w:t>
      </w:r>
      <w:r>
        <w:rPr>
          <w:rFonts w:ascii="Calibri" w:eastAsia="Calibri" w:hAnsi="Calibri" w:cs="Times New Roman"/>
          <w:color w:val="262626"/>
          <w:spacing w:val="-10"/>
        </w:rPr>
        <w:t xml:space="preserve"> </w:t>
      </w:r>
      <w:r>
        <w:rPr>
          <w:rFonts w:ascii="Calibri" w:eastAsia="Calibri" w:hAnsi="Calibri" w:cs="Times New Roman"/>
          <w:color w:val="262626"/>
        </w:rPr>
        <w:t>activities</w:t>
      </w:r>
      <w:r>
        <w:rPr>
          <w:rFonts w:ascii="Calibri" w:eastAsia="Calibri" w:hAnsi="Calibri" w:cs="Times New Roman"/>
          <w:color w:val="262626"/>
          <w:spacing w:val="-11"/>
        </w:rPr>
        <w:t xml:space="preserve"> </w:t>
      </w:r>
      <w:r>
        <w:rPr>
          <w:rFonts w:ascii="Calibri" w:eastAsia="Calibri" w:hAnsi="Calibri" w:cs="Times New Roman"/>
          <w:color w:val="262626"/>
        </w:rPr>
        <w:t>across</w:t>
      </w:r>
      <w:r>
        <w:rPr>
          <w:rFonts w:ascii="Calibri" w:eastAsia="Calibri" w:hAnsi="Calibri" w:cs="Times New Roman"/>
          <w:color w:val="262626"/>
          <w:spacing w:val="-11"/>
        </w:rPr>
        <w:t xml:space="preserve"> </w:t>
      </w:r>
      <w:r>
        <w:rPr>
          <w:rFonts w:ascii="Calibri" w:eastAsia="Calibri" w:hAnsi="Calibri" w:cs="Times New Roman"/>
          <w:color w:val="262626"/>
        </w:rPr>
        <w:t>the Organization.</w:t>
      </w:r>
    </w:p>
    <w:p w14:paraId="76773672"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b/>
          <w:color w:val="262626"/>
          <w:szCs w:val="26"/>
        </w:rPr>
      </w:pPr>
      <w:r>
        <w:rPr>
          <w:rFonts w:ascii="Calibri" w:eastAsia="Malgun Gothic" w:hAnsi="Calibri" w:cs="Times New Roman"/>
          <w:b/>
          <w:color w:val="262626"/>
          <w:szCs w:val="26"/>
        </w:rPr>
        <w:t>Personnel</w:t>
      </w:r>
    </w:p>
    <w:p w14:paraId="5670B1BE"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UN</w:t>
      </w:r>
      <w:r>
        <w:rPr>
          <w:rFonts w:ascii="Calibri" w:eastAsia="Malgun Gothic" w:hAnsi="Calibri" w:cs="Times New Roman"/>
          <w:color w:val="262626"/>
          <w:spacing w:val="-10"/>
          <w:szCs w:val="24"/>
        </w:rPr>
        <w:t xml:space="preserve"> </w:t>
      </w:r>
      <w:r>
        <w:rPr>
          <w:rFonts w:ascii="Calibri" w:eastAsia="Malgun Gothic" w:hAnsi="Calibri" w:cs="Times New Roman"/>
          <w:color w:val="262626"/>
          <w:szCs w:val="24"/>
        </w:rPr>
        <w:t>Women</w:t>
      </w:r>
      <w:r>
        <w:rPr>
          <w:rFonts w:ascii="Calibri" w:eastAsia="Malgun Gothic" w:hAnsi="Calibri" w:cs="Times New Roman"/>
          <w:color w:val="262626"/>
          <w:spacing w:val="-10"/>
          <w:szCs w:val="24"/>
        </w:rPr>
        <w:t xml:space="preserve"> </w:t>
      </w:r>
      <w:r>
        <w:rPr>
          <w:rFonts w:ascii="Calibri" w:eastAsia="Malgun Gothic" w:hAnsi="Calibri" w:cs="Times New Roman"/>
          <w:color w:val="262626"/>
          <w:szCs w:val="24"/>
        </w:rPr>
        <w:t>Financial</w:t>
      </w:r>
      <w:r>
        <w:rPr>
          <w:rFonts w:ascii="Calibri" w:eastAsia="Malgun Gothic" w:hAnsi="Calibri" w:cs="Times New Roman"/>
          <w:color w:val="262626"/>
          <w:spacing w:val="-11"/>
          <w:szCs w:val="24"/>
        </w:rPr>
        <w:t xml:space="preserve"> </w:t>
      </w:r>
      <w:r>
        <w:rPr>
          <w:rFonts w:ascii="Calibri" w:eastAsia="Malgun Gothic" w:hAnsi="Calibri" w:cs="Times New Roman"/>
          <w:color w:val="262626"/>
          <w:szCs w:val="24"/>
        </w:rPr>
        <w:t>Rule</w:t>
      </w:r>
      <w:r>
        <w:rPr>
          <w:rFonts w:ascii="Calibri" w:eastAsia="Malgun Gothic" w:hAnsi="Calibri" w:cs="Times New Roman"/>
          <w:color w:val="262626"/>
          <w:spacing w:val="-11"/>
          <w:szCs w:val="24"/>
        </w:rPr>
        <w:t xml:space="preserve"> </w:t>
      </w:r>
      <w:r>
        <w:rPr>
          <w:rFonts w:ascii="Calibri" w:eastAsia="Malgun Gothic" w:hAnsi="Calibri" w:cs="Times New Roman"/>
          <w:color w:val="262626"/>
          <w:szCs w:val="24"/>
        </w:rPr>
        <w:t>203</w:t>
      </w:r>
      <w:r>
        <w:rPr>
          <w:rFonts w:ascii="Calibri" w:eastAsia="Malgun Gothic" w:hAnsi="Calibri" w:cs="Times New Roman"/>
          <w:color w:val="262626"/>
          <w:spacing w:val="-13"/>
          <w:szCs w:val="24"/>
        </w:rPr>
        <w:t xml:space="preserve"> </w:t>
      </w:r>
      <w:r>
        <w:rPr>
          <w:rFonts w:ascii="Calibri" w:eastAsia="Malgun Gothic" w:hAnsi="Calibri" w:cs="Times New Roman"/>
          <w:color w:val="262626"/>
          <w:szCs w:val="24"/>
        </w:rPr>
        <w:t>states,</w:t>
      </w:r>
      <w:r>
        <w:rPr>
          <w:rFonts w:ascii="Calibri" w:eastAsia="Malgun Gothic" w:hAnsi="Calibri" w:cs="Times New Roman"/>
          <w:color w:val="262626"/>
          <w:spacing w:val="-11"/>
          <w:szCs w:val="24"/>
        </w:rPr>
        <w:t xml:space="preserve"> </w:t>
      </w:r>
      <w:r>
        <w:rPr>
          <w:rFonts w:ascii="Calibri" w:eastAsia="Malgun Gothic" w:hAnsi="Calibri" w:cs="Times New Roman"/>
          <w:color w:val="262626"/>
          <w:szCs w:val="24"/>
        </w:rPr>
        <w:t>“All</w:t>
      </w:r>
      <w:r>
        <w:rPr>
          <w:rFonts w:ascii="Calibri" w:eastAsia="Malgun Gothic" w:hAnsi="Calibri" w:cs="Times New Roman"/>
          <w:color w:val="262626"/>
          <w:spacing w:val="-14"/>
          <w:szCs w:val="24"/>
        </w:rPr>
        <w:t xml:space="preserve"> </w:t>
      </w:r>
      <w:r>
        <w:rPr>
          <w:rFonts w:ascii="Calibri" w:eastAsia="Malgun Gothic" w:hAnsi="Calibri" w:cs="Times New Roman"/>
          <w:color w:val="262626"/>
          <w:szCs w:val="24"/>
        </w:rPr>
        <w:t>personnel</w:t>
      </w:r>
      <w:r>
        <w:rPr>
          <w:rFonts w:ascii="Calibri" w:eastAsia="Malgun Gothic" w:hAnsi="Calibri" w:cs="Times New Roman"/>
          <w:color w:val="262626"/>
          <w:spacing w:val="-11"/>
          <w:szCs w:val="24"/>
        </w:rPr>
        <w:t xml:space="preserve"> </w:t>
      </w:r>
      <w:r>
        <w:rPr>
          <w:rFonts w:ascii="Calibri" w:eastAsia="Malgun Gothic" w:hAnsi="Calibri" w:cs="Times New Roman"/>
          <w:color w:val="262626"/>
          <w:szCs w:val="24"/>
        </w:rPr>
        <w:t>of</w:t>
      </w:r>
      <w:r>
        <w:rPr>
          <w:rFonts w:ascii="Calibri" w:eastAsia="Malgun Gothic" w:hAnsi="Calibri" w:cs="Times New Roman"/>
          <w:color w:val="262626"/>
          <w:spacing w:val="-10"/>
          <w:szCs w:val="24"/>
        </w:rPr>
        <w:t xml:space="preserve"> </w:t>
      </w:r>
      <w:r>
        <w:rPr>
          <w:rFonts w:ascii="Calibri" w:eastAsia="Malgun Gothic" w:hAnsi="Calibri" w:cs="Times New Roman"/>
          <w:color w:val="262626"/>
          <w:szCs w:val="24"/>
        </w:rPr>
        <w:t>UN-Women</w:t>
      </w:r>
      <w:r>
        <w:rPr>
          <w:rFonts w:ascii="Calibri" w:eastAsia="Malgun Gothic" w:hAnsi="Calibri" w:cs="Times New Roman"/>
          <w:color w:val="262626"/>
          <w:spacing w:val="-10"/>
          <w:szCs w:val="24"/>
        </w:rPr>
        <w:t xml:space="preserve"> </w:t>
      </w:r>
      <w:r>
        <w:rPr>
          <w:rFonts w:ascii="Calibri" w:eastAsia="Malgun Gothic" w:hAnsi="Calibri" w:cs="Times New Roman"/>
          <w:color w:val="262626"/>
          <w:szCs w:val="24"/>
        </w:rPr>
        <w:t>are</w:t>
      </w:r>
      <w:r>
        <w:rPr>
          <w:rFonts w:ascii="Calibri" w:eastAsia="Malgun Gothic" w:hAnsi="Calibri" w:cs="Times New Roman"/>
          <w:color w:val="262626"/>
          <w:spacing w:val="-13"/>
          <w:szCs w:val="24"/>
        </w:rPr>
        <w:t xml:space="preserve"> </w:t>
      </w:r>
      <w:r>
        <w:rPr>
          <w:rFonts w:ascii="Calibri" w:eastAsia="Malgun Gothic" w:hAnsi="Calibri" w:cs="Times New Roman"/>
          <w:color w:val="262626"/>
          <w:szCs w:val="24"/>
        </w:rPr>
        <w:t>responsible</w:t>
      </w:r>
      <w:r>
        <w:rPr>
          <w:rFonts w:ascii="Calibri" w:eastAsia="Malgun Gothic" w:hAnsi="Calibri" w:cs="Times New Roman"/>
          <w:color w:val="262626"/>
          <w:spacing w:val="-13"/>
          <w:szCs w:val="24"/>
        </w:rPr>
        <w:t xml:space="preserve"> </w:t>
      </w:r>
      <w:r>
        <w:rPr>
          <w:rFonts w:ascii="Calibri" w:eastAsia="Malgun Gothic" w:hAnsi="Calibri" w:cs="Times New Roman"/>
          <w:color w:val="262626"/>
          <w:szCs w:val="24"/>
        </w:rPr>
        <w:t>to</w:t>
      </w:r>
      <w:r>
        <w:rPr>
          <w:rFonts w:ascii="Calibri" w:eastAsia="Malgun Gothic" w:hAnsi="Calibri" w:cs="Times New Roman"/>
          <w:color w:val="262626"/>
          <w:spacing w:val="-11"/>
          <w:szCs w:val="24"/>
        </w:rPr>
        <w:t xml:space="preserve"> </w:t>
      </w:r>
      <w:r>
        <w:rPr>
          <w:rFonts w:ascii="Calibri" w:eastAsia="Malgun Gothic" w:hAnsi="Calibri" w:cs="Times New Roman"/>
          <w:color w:val="262626"/>
          <w:szCs w:val="24"/>
        </w:rPr>
        <w:t>the</w:t>
      </w:r>
      <w:r>
        <w:rPr>
          <w:rFonts w:ascii="Calibri" w:eastAsia="Malgun Gothic" w:hAnsi="Calibri" w:cs="Times New Roman"/>
          <w:color w:val="262626"/>
          <w:spacing w:val="-11"/>
          <w:szCs w:val="24"/>
        </w:rPr>
        <w:t xml:space="preserve"> </w:t>
      </w:r>
      <w:r>
        <w:rPr>
          <w:rFonts w:ascii="Calibri" w:eastAsia="Malgun Gothic" w:hAnsi="Calibri" w:cs="Times New Roman"/>
          <w:color w:val="262626"/>
          <w:szCs w:val="24"/>
        </w:rPr>
        <w:t>Under- Secretary-General/Executive Director for the regularity of actions taken by them during their official</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duties.</w:t>
      </w:r>
      <w:r>
        <w:rPr>
          <w:rFonts w:ascii="Calibri" w:eastAsia="Malgun Gothic" w:hAnsi="Calibri" w:cs="Times New Roman"/>
          <w:color w:val="262626"/>
          <w:spacing w:val="-6"/>
          <w:szCs w:val="24"/>
        </w:rPr>
        <w:t xml:space="preserve"> </w:t>
      </w:r>
      <w:r>
        <w:rPr>
          <w:rFonts w:ascii="Calibri" w:eastAsia="Malgun Gothic" w:hAnsi="Calibri" w:cs="Times New Roman"/>
          <w:color w:val="262626"/>
          <w:szCs w:val="24"/>
        </w:rPr>
        <w:t>Personnel</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who</w:t>
      </w:r>
      <w:r>
        <w:rPr>
          <w:rFonts w:ascii="Calibri" w:eastAsia="Malgun Gothic" w:hAnsi="Calibri" w:cs="Times New Roman"/>
          <w:color w:val="262626"/>
          <w:spacing w:val="-3"/>
          <w:szCs w:val="24"/>
        </w:rPr>
        <w:t xml:space="preserve"> </w:t>
      </w:r>
      <w:r>
        <w:rPr>
          <w:rFonts w:ascii="Calibri" w:eastAsia="Malgun Gothic" w:hAnsi="Calibri" w:cs="Times New Roman"/>
          <w:color w:val="262626"/>
          <w:szCs w:val="24"/>
        </w:rPr>
        <w:t>take</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any</w:t>
      </w:r>
      <w:r>
        <w:rPr>
          <w:rFonts w:ascii="Calibri" w:eastAsia="Malgun Gothic" w:hAnsi="Calibri" w:cs="Times New Roman"/>
          <w:color w:val="262626"/>
          <w:spacing w:val="-4"/>
          <w:szCs w:val="24"/>
        </w:rPr>
        <w:t xml:space="preserve"> </w:t>
      </w:r>
      <w:r>
        <w:rPr>
          <w:rFonts w:ascii="Calibri" w:eastAsia="Malgun Gothic" w:hAnsi="Calibri" w:cs="Times New Roman"/>
          <w:color w:val="262626"/>
          <w:szCs w:val="24"/>
        </w:rPr>
        <w:t>action</w:t>
      </w:r>
      <w:r>
        <w:rPr>
          <w:rFonts w:ascii="Calibri" w:eastAsia="Malgun Gothic" w:hAnsi="Calibri" w:cs="Times New Roman"/>
          <w:color w:val="262626"/>
          <w:spacing w:val="-4"/>
          <w:szCs w:val="24"/>
        </w:rPr>
        <w:t xml:space="preserve"> </w:t>
      </w:r>
      <w:r>
        <w:rPr>
          <w:rFonts w:ascii="Calibri" w:eastAsia="Malgun Gothic" w:hAnsi="Calibri" w:cs="Times New Roman"/>
          <w:color w:val="262626"/>
          <w:szCs w:val="24"/>
        </w:rPr>
        <w:t>contrary</w:t>
      </w:r>
      <w:r>
        <w:rPr>
          <w:rFonts w:ascii="Calibri" w:eastAsia="Malgun Gothic" w:hAnsi="Calibri" w:cs="Times New Roman"/>
          <w:color w:val="262626"/>
          <w:spacing w:val="-4"/>
          <w:szCs w:val="24"/>
        </w:rPr>
        <w:t xml:space="preserve"> </w:t>
      </w:r>
      <w:r>
        <w:rPr>
          <w:rFonts w:ascii="Calibri" w:eastAsia="Malgun Gothic" w:hAnsi="Calibri" w:cs="Times New Roman"/>
          <w:color w:val="262626"/>
          <w:szCs w:val="24"/>
        </w:rPr>
        <w:t>to</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these</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financial</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regulations</w:t>
      </w:r>
      <w:r>
        <w:rPr>
          <w:rFonts w:ascii="Calibri" w:eastAsia="Malgun Gothic" w:hAnsi="Calibri" w:cs="Times New Roman"/>
          <w:color w:val="262626"/>
          <w:spacing w:val="-4"/>
          <w:szCs w:val="24"/>
        </w:rPr>
        <w:t xml:space="preserve"> </w:t>
      </w:r>
      <w:r>
        <w:rPr>
          <w:rFonts w:ascii="Calibri" w:eastAsia="Malgun Gothic" w:hAnsi="Calibri" w:cs="Times New Roman"/>
          <w:color w:val="262626"/>
          <w:szCs w:val="24"/>
        </w:rPr>
        <w:t>and</w:t>
      </w:r>
      <w:r>
        <w:rPr>
          <w:rFonts w:ascii="Calibri" w:eastAsia="Malgun Gothic" w:hAnsi="Calibri" w:cs="Times New Roman"/>
          <w:color w:val="262626"/>
          <w:spacing w:val="-4"/>
          <w:szCs w:val="24"/>
        </w:rPr>
        <w:t xml:space="preserve"> </w:t>
      </w:r>
      <w:r>
        <w:rPr>
          <w:rFonts w:ascii="Calibri" w:eastAsia="Malgun Gothic" w:hAnsi="Calibri" w:cs="Times New Roman"/>
          <w:color w:val="262626"/>
          <w:szCs w:val="24"/>
        </w:rPr>
        <w:t>rules</w:t>
      </w:r>
      <w:r>
        <w:rPr>
          <w:rFonts w:ascii="Calibri" w:eastAsia="Malgun Gothic" w:hAnsi="Calibri" w:cs="Times New Roman"/>
          <w:color w:val="262626"/>
          <w:spacing w:val="-6"/>
          <w:szCs w:val="24"/>
        </w:rPr>
        <w:t xml:space="preserve"> </w:t>
      </w:r>
      <w:r>
        <w:rPr>
          <w:rFonts w:ascii="Calibri" w:eastAsia="Malgun Gothic" w:hAnsi="Calibri" w:cs="Times New Roman"/>
          <w:color w:val="262626"/>
          <w:szCs w:val="24"/>
        </w:rPr>
        <w:t>or to the instructions that may be issued in connection therewith may be held personally responsible and financially liable for the consequences of such</w:t>
      </w:r>
      <w:r>
        <w:rPr>
          <w:rFonts w:ascii="Calibri" w:eastAsia="Malgun Gothic" w:hAnsi="Calibri" w:cs="Times New Roman"/>
          <w:color w:val="262626"/>
          <w:spacing w:val="-19"/>
          <w:szCs w:val="24"/>
        </w:rPr>
        <w:t xml:space="preserve"> </w:t>
      </w:r>
      <w:r>
        <w:rPr>
          <w:rFonts w:ascii="Calibri" w:eastAsia="Malgun Gothic" w:hAnsi="Calibri" w:cs="Times New Roman"/>
          <w:color w:val="262626"/>
          <w:szCs w:val="24"/>
        </w:rPr>
        <w:t>action.”</w:t>
      </w:r>
    </w:p>
    <w:p w14:paraId="3C5FA974"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b/>
          <w:color w:val="262626"/>
          <w:szCs w:val="24"/>
        </w:rPr>
      </w:pPr>
      <w:r>
        <w:rPr>
          <w:rFonts w:ascii="Calibri" w:eastAsia="Malgun Gothic" w:hAnsi="Calibri" w:cs="Times New Roman"/>
          <w:b/>
          <w:color w:val="262626"/>
          <w:szCs w:val="24"/>
        </w:rPr>
        <w:t>Staff members</w:t>
      </w:r>
    </w:p>
    <w:p w14:paraId="3CF4A267"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szCs w:val="26"/>
        </w:rPr>
        <w:t xml:space="preserve">Staff members have a responsibility to report allegations of wrongdoing (allegations of wrongdoing is defined in the Legal Policy as a reasonable belief on factual information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w:t>
      </w:r>
      <w:r>
        <w:rPr>
          <w:rFonts w:ascii="Calibri" w:eastAsia="Malgun Gothic" w:hAnsi="Calibri" w:cs="Times New Roman"/>
          <w:iCs/>
          <w:color w:val="262626"/>
        </w:rPr>
        <w:t>their</w:t>
      </w:r>
      <w:r>
        <w:rPr>
          <w:rFonts w:ascii="Calibri" w:eastAsia="Malgun Gothic" w:hAnsi="Calibri" w:cs="Times New Roman"/>
          <w:iCs/>
          <w:color w:val="262626"/>
          <w:szCs w:val="26"/>
        </w:rPr>
        <w:t xml:space="preserve"> immediate supervisor</w:t>
      </w:r>
      <w:r>
        <w:rPr>
          <w:rFonts w:ascii="Calibri" w:eastAsia="Malgun Gothic" w:hAnsi="Calibri" w:cs="Times New Roman"/>
          <w:iCs/>
          <w:color w:val="262626"/>
          <w:spacing w:val="-13"/>
        </w:rPr>
        <w:t xml:space="preserve"> </w:t>
      </w:r>
      <w:r>
        <w:rPr>
          <w:rFonts w:ascii="Calibri" w:eastAsia="Malgun Gothic" w:hAnsi="Calibri" w:cs="Times New Roman"/>
          <w:iCs/>
          <w:color w:val="262626"/>
        </w:rPr>
        <w:t>or</w:t>
      </w:r>
      <w:r>
        <w:rPr>
          <w:rFonts w:ascii="Calibri" w:eastAsia="Malgun Gothic" w:hAnsi="Calibri" w:cs="Times New Roman"/>
          <w:iCs/>
          <w:color w:val="262626"/>
          <w:spacing w:val="-13"/>
        </w:rPr>
        <w:t xml:space="preserve"> </w:t>
      </w:r>
      <w:r>
        <w:rPr>
          <w:rFonts w:ascii="Calibri" w:eastAsia="Malgun Gothic" w:hAnsi="Calibri" w:cs="Times New Roman"/>
          <w:iCs/>
          <w:color w:val="262626"/>
        </w:rPr>
        <w:t>another</w:t>
      </w:r>
      <w:r>
        <w:rPr>
          <w:rFonts w:ascii="Calibri" w:eastAsia="Malgun Gothic" w:hAnsi="Calibri" w:cs="Times New Roman"/>
          <w:iCs/>
          <w:color w:val="262626"/>
          <w:spacing w:val="-13"/>
        </w:rPr>
        <w:t xml:space="preserve"> </w:t>
      </w:r>
      <w:r>
        <w:rPr>
          <w:rFonts w:ascii="Calibri" w:eastAsia="Malgun Gothic" w:hAnsi="Calibri" w:cs="Times New Roman"/>
          <w:iCs/>
          <w:color w:val="262626"/>
        </w:rPr>
        <w:t>appropriate</w:t>
      </w:r>
      <w:r>
        <w:rPr>
          <w:rFonts w:ascii="Calibri" w:eastAsia="Malgun Gothic" w:hAnsi="Calibri" w:cs="Times New Roman"/>
          <w:iCs/>
          <w:color w:val="262626"/>
          <w:spacing w:val="-13"/>
        </w:rPr>
        <w:t xml:space="preserve"> </w:t>
      </w:r>
      <w:r>
        <w:rPr>
          <w:rFonts w:ascii="Calibri" w:eastAsia="Malgun Gothic" w:hAnsi="Calibri" w:cs="Times New Roman"/>
          <w:iCs/>
          <w:color w:val="262626"/>
        </w:rPr>
        <w:t>supervisor</w:t>
      </w:r>
      <w:r>
        <w:rPr>
          <w:rFonts w:ascii="Calibri" w:eastAsia="Malgun Gothic" w:hAnsi="Calibri" w:cs="Times New Roman"/>
          <w:iCs/>
          <w:color w:val="262626"/>
          <w:spacing w:val="-13"/>
        </w:rPr>
        <w:t xml:space="preserve"> </w:t>
      </w:r>
      <w:r>
        <w:rPr>
          <w:rFonts w:ascii="Calibri" w:eastAsia="Malgun Gothic" w:hAnsi="Calibri" w:cs="Times New Roman"/>
          <w:iCs/>
          <w:color w:val="262626"/>
        </w:rPr>
        <w:t>within the</w:t>
      </w:r>
      <w:r>
        <w:rPr>
          <w:rFonts w:ascii="Calibri" w:eastAsia="Malgun Gothic" w:hAnsi="Calibri" w:cs="Times New Roman"/>
          <w:iCs/>
          <w:color w:val="262626"/>
          <w:spacing w:val="-5"/>
        </w:rPr>
        <w:t xml:space="preserve"> </w:t>
      </w:r>
      <w:r>
        <w:rPr>
          <w:rFonts w:ascii="Calibri" w:eastAsia="Malgun Gothic" w:hAnsi="Calibri" w:cs="Times New Roman"/>
          <w:iCs/>
          <w:color w:val="262626"/>
        </w:rPr>
        <w:t>operating</w:t>
      </w:r>
      <w:r>
        <w:rPr>
          <w:rFonts w:ascii="Calibri" w:eastAsia="Malgun Gothic" w:hAnsi="Calibri" w:cs="Times New Roman"/>
          <w:iCs/>
          <w:color w:val="262626"/>
          <w:spacing w:val="-6"/>
        </w:rPr>
        <w:t xml:space="preserve"> </w:t>
      </w:r>
      <w:r>
        <w:rPr>
          <w:rFonts w:ascii="Calibri" w:eastAsia="Malgun Gothic" w:hAnsi="Calibri" w:cs="Times New Roman"/>
          <w:iCs/>
          <w:color w:val="262626"/>
        </w:rPr>
        <w:t>unit.</w:t>
      </w:r>
      <w:r>
        <w:rPr>
          <w:rFonts w:ascii="Calibri" w:eastAsia="Malgun Gothic" w:hAnsi="Calibri" w:cs="Times New Roman"/>
          <w:iCs/>
          <w:color w:val="262626"/>
          <w:spacing w:val="-6"/>
        </w:rPr>
        <w:t xml:space="preserve"> </w:t>
      </w:r>
      <w:r>
        <w:rPr>
          <w:rFonts w:ascii="Calibri" w:eastAsia="Malgun Gothic" w:hAnsi="Calibri" w:cs="Times New Roman"/>
          <w:iCs/>
          <w:color w:val="262626"/>
        </w:rPr>
        <w:t>The</w:t>
      </w:r>
      <w:r>
        <w:rPr>
          <w:rFonts w:ascii="Calibri" w:eastAsia="Malgun Gothic" w:hAnsi="Calibri" w:cs="Times New Roman"/>
          <w:iCs/>
          <w:color w:val="262626"/>
          <w:spacing w:val="-5"/>
        </w:rPr>
        <w:t xml:space="preserve"> </w:t>
      </w:r>
      <w:r>
        <w:rPr>
          <w:rFonts w:ascii="Calibri" w:eastAsia="Malgun Gothic" w:hAnsi="Calibri" w:cs="Times New Roman"/>
          <w:iCs/>
          <w:color w:val="262626"/>
        </w:rPr>
        <w:t>supervisor</w:t>
      </w:r>
      <w:r>
        <w:rPr>
          <w:rFonts w:ascii="Calibri" w:eastAsia="Malgun Gothic" w:hAnsi="Calibri" w:cs="Times New Roman"/>
          <w:iCs/>
          <w:color w:val="262626"/>
          <w:spacing w:val="-7"/>
        </w:rPr>
        <w:t xml:space="preserve"> </w:t>
      </w:r>
      <w:r>
        <w:rPr>
          <w:rFonts w:ascii="Calibri" w:eastAsia="Malgun Gothic" w:hAnsi="Calibri" w:cs="Times New Roman"/>
          <w:iCs/>
          <w:color w:val="262626"/>
        </w:rPr>
        <w:t>to</w:t>
      </w:r>
      <w:r>
        <w:rPr>
          <w:rFonts w:ascii="Calibri" w:eastAsia="Malgun Gothic" w:hAnsi="Calibri" w:cs="Times New Roman"/>
          <w:iCs/>
          <w:color w:val="262626"/>
          <w:spacing w:val="-5"/>
        </w:rPr>
        <w:t xml:space="preserve"> </w:t>
      </w:r>
      <w:r>
        <w:rPr>
          <w:rFonts w:ascii="Calibri" w:eastAsia="Malgun Gothic" w:hAnsi="Calibri" w:cs="Times New Roman"/>
          <w:iCs/>
          <w:color w:val="262626"/>
        </w:rPr>
        <w:t>whom</w:t>
      </w:r>
      <w:r>
        <w:rPr>
          <w:rFonts w:ascii="Calibri" w:eastAsia="Malgun Gothic" w:hAnsi="Calibri" w:cs="Times New Roman"/>
          <w:iCs/>
          <w:color w:val="262626"/>
          <w:spacing w:val="-7"/>
        </w:rPr>
        <w:t xml:space="preserve"> </w:t>
      </w:r>
      <w:r>
        <w:rPr>
          <w:rFonts w:ascii="Calibri" w:eastAsia="Malgun Gothic" w:hAnsi="Calibri" w:cs="Times New Roman"/>
          <w:iCs/>
          <w:color w:val="262626"/>
        </w:rPr>
        <w:t>the</w:t>
      </w:r>
      <w:r>
        <w:rPr>
          <w:rFonts w:ascii="Calibri" w:eastAsia="Malgun Gothic" w:hAnsi="Calibri" w:cs="Times New Roman"/>
          <w:iCs/>
          <w:color w:val="262626"/>
          <w:spacing w:val="-5"/>
        </w:rPr>
        <w:t xml:space="preserve"> </w:t>
      </w:r>
      <w:r>
        <w:rPr>
          <w:rFonts w:ascii="Calibri" w:eastAsia="Malgun Gothic" w:hAnsi="Calibri" w:cs="Times New Roman"/>
          <w:iCs/>
          <w:color w:val="262626"/>
        </w:rPr>
        <w:t>report</w:t>
      </w:r>
      <w:r>
        <w:rPr>
          <w:rFonts w:ascii="Calibri" w:eastAsia="Malgun Gothic" w:hAnsi="Calibri" w:cs="Times New Roman"/>
          <w:iCs/>
          <w:color w:val="262626"/>
          <w:spacing w:val="-3"/>
        </w:rPr>
        <w:t xml:space="preserve"> </w:t>
      </w:r>
      <w:r>
        <w:rPr>
          <w:rFonts w:ascii="Calibri" w:eastAsia="Malgun Gothic" w:hAnsi="Calibri" w:cs="Times New Roman"/>
          <w:iCs/>
          <w:color w:val="262626"/>
        </w:rPr>
        <w:t>was</w:t>
      </w:r>
      <w:r>
        <w:rPr>
          <w:rFonts w:ascii="Calibri" w:eastAsia="Malgun Gothic" w:hAnsi="Calibri" w:cs="Times New Roman"/>
          <w:iCs/>
          <w:color w:val="262626"/>
          <w:spacing w:val="-6"/>
        </w:rPr>
        <w:t xml:space="preserve"> </w:t>
      </w:r>
      <w:r>
        <w:rPr>
          <w:rFonts w:ascii="Calibri" w:eastAsia="Malgun Gothic" w:hAnsi="Calibri" w:cs="Times New Roman"/>
          <w:iCs/>
          <w:color w:val="262626"/>
        </w:rPr>
        <w:t>made,</w:t>
      </w:r>
      <w:r>
        <w:rPr>
          <w:rFonts w:ascii="Calibri" w:eastAsia="Malgun Gothic" w:hAnsi="Calibri" w:cs="Times New Roman"/>
          <w:iCs/>
          <w:color w:val="262626"/>
          <w:spacing w:val="-4"/>
        </w:rPr>
        <w:t xml:space="preserve"> </w:t>
      </w:r>
      <w:r>
        <w:rPr>
          <w:rFonts w:ascii="Calibri" w:eastAsia="Malgun Gothic" w:hAnsi="Calibri" w:cs="Times New Roman"/>
          <w:iCs/>
          <w:color w:val="262626"/>
        </w:rPr>
        <w:t>shall</w:t>
      </w:r>
      <w:r>
        <w:rPr>
          <w:rFonts w:ascii="Calibri" w:eastAsia="Malgun Gothic" w:hAnsi="Calibri" w:cs="Times New Roman"/>
          <w:iCs/>
          <w:color w:val="262626"/>
          <w:spacing w:val="-5"/>
        </w:rPr>
        <w:t xml:space="preserve"> </w:t>
      </w:r>
      <w:r>
        <w:rPr>
          <w:rFonts w:ascii="Calibri" w:eastAsia="Malgun Gothic" w:hAnsi="Calibri" w:cs="Times New Roman"/>
          <w:iCs/>
          <w:color w:val="262626"/>
        </w:rPr>
        <w:t>report</w:t>
      </w:r>
      <w:r>
        <w:rPr>
          <w:rFonts w:ascii="Calibri" w:eastAsia="Malgun Gothic" w:hAnsi="Calibri" w:cs="Times New Roman"/>
          <w:iCs/>
          <w:color w:val="262626"/>
          <w:spacing w:val="-7"/>
        </w:rPr>
        <w:t xml:space="preserve"> </w:t>
      </w:r>
      <w:r>
        <w:rPr>
          <w:rFonts w:ascii="Calibri" w:eastAsia="Malgun Gothic" w:hAnsi="Calibri" w:cs="Times New Roman"/>
          <w:iCs/>
          <w:color w:val="262626"/>
        </w:rPr>
        <w:t>the</w:t>
      </w:r>
      <w:r>
        <w:rPr>
          <w:rFonts w:ascii="Calibri" w:eastAsia="Malgun Gothic" w:hAnsi="Calibri" w:cs="Times New Roman"/>
          <w:iCs/>
          <w:color w:val="262626"/>
          <w:spacing w:val="-5"/>
        </w:rPr>
        <w:t xml:space="preserve"> </w:t>
      </w:r>
      <w:r>
        <w:rPr>
          <w:rFonts w:ascii="Calibri" w:eastAsia="Malgun Gothic" w:hAnsi="Calibri" w:cs="Times New Roman"/>
          <w:iCs/>
          <w:color w:val="262626"/>
        </w:rPr>
        <w:t>matter</w:t>
      </w:r>
      <w:r>
        <w:rPr>
          <w:rFonts w:ascii="Calibri" w:eastAsia="Malgun Gothic" w:hAnsi="Calibri" w:cs="Times New Roman"/>
          <w:iCs/>
          <w:color w:val="262626"/>
          <w:spacing w:val="-5"/>
        </w:rPr>
        <w:t xml:space="preserve"> </w:t>
      </w:r>
      <w:r>
        <w:rPr>
          <w:rFonts w:ascii="Calibri" w:eastAsia="Malgun Gothic" w:hAnsi="Calibri" w:cs="Times New Roman"/>
          <w:iCs/>
          <w:color w:val="262626"/>
        </w:rPr>
        <w:t>to</w:t>
      </w:r>
      <w:r>
        <w:rPr>
          <w:rFonts w:ascii="Calibri" w:eastAsia="Malgun Gothic" w:hAnsi="Calibri" w:cs="Times New Roman"/>
          <w:iCs/>
          <w:color w:val="262626"/>
          <w:spacing w:val="-5"/>
        </w:rPr>
        <w:t xml:space="preserve"> </w:t>
      </w:r>
      <w:r>
        <w:rPr>
          <w:rFonts w:ascii="Calibri" w:eastAsia="Malgun Gothic" w:hAnsi="Calibri" w:cs="Times New Roman"/>
          <w:iCs/>
          <w:color w:val="262626"/>
        </w:rPr>
        <w:t>OIOS. If</w:t>
      </w:r>
      <w:r>
        <w:rPr>
          <w:rFonts w:ascii="Calibri" w:eastAsia="Malgun Gothic" w:hAnsi="Calibri" w:cs="Times New Roman"/>
          <w:iCs/>
          <w:color w:val="262626"/>
          <w:spacing w:val="-5"/>
        </w:rPr>
        <w:t xml:space="preserve"> </w:t>
      </w:r>
      <w:r>
        <w:rPr>
          <w:rFonts w:ascii="Calibri" w:eastAsia="Malgun Gothic" w:hAnsi="Calibri" w:cs="Times New Roman"/>
          <w:iCs/>
          <w:color w:val="262626"/>
        </w:rPr>
        <w:t>the</w:t>
      </w:r>
      <w:r>
        <w:rPr>
          <w:rFonts w:ascii="Calibri" w:eastAsia="Malgun Gothic" w:hAnsi="Calibri" w:cs="Times New Roman"/>
          <w:iCs/>
          <w:color w:val="262626"/>
          <w:spacing w:val="-6"/>
        </w:rPr>
        <w:t xml:space="preserve"> </w:t>
      </w:r>
      <w:r>
        <w:rPr>
          <w:rFonts w:ascii="Calibri" w:eastAsia="Malgun Gothic" w:hAnsi="Calibri" w:cs="Times New Roman"/>
          <w:iCs/>
          <w:color w:val="262626"/>
        </w:rPr>
        <w:t>staff</w:t>
      </w:r>
      <w:r>
        <w:rPr>
          <w:rFonts w:ascii="Calibri" w:eastAsia="Malgun Gothic" w:hAnsi="Calibri" w:cs="Times New Roman"/>
          <w:iCs/>
          <w:color w:val="262626"/>
          <w:spacing w:val="-5"/>
        </w:rPr>
        <w:t xml:space="preserve"> </w:t>
      </w:r>
      <w:r>
        <w:rPr>
          <w:rFonts w:ascii="Calibri" w:eastAsia="Malgun Gothic" w:hAnsi="Calibri" w:cs="Times New Roman"/>
          <w:iCs/>
          <w:color w:val="262626"/>
        </w:rPr>
        <w:t>member</w:t>
      </w:r>
      <w:r>
        <w:rPr>
          <w:rFonts w:ascii="Calibri" w:eastAsia="Malgun Gothic" w:hAnsi="Calibri" w:cs="Times New Roman"/>
          <w:iCs/>
          <w:color w:val="262626"/>
          <w:spacing w:val="-8"/>
        </w:rPr>
        <w:t xml:space="preserve"> </w:t>
      </w:r>
      <w:r>
        <w:rPr>
          <w:rFonts w:ascii="Calibri" w:eastAsia="Malgun Gothic" w:hAnsi="Calibri" w:cs="Times New Roman"/>
          <w:iCs/>
          <w:color w:val="262626"/>
        </w:rPr>
        <w:t>believes</w:t>
      </w:r>
      <w:r>
        <w:rPr>
          <w:rFonts w:ascii="Calibri" w:eastAsia="Malgun Gothic" w:hAnsi="Calibri" w:cs="Times New Roman"/>
          <w:iCs/>
          <w:color w:val="262626"/>
          <w:spacing w:val="-7"/>
        </w:rPr>
        <w:t xml:space="preserve"> </w:t>
      </w:r>
      <w:r>
        <w:rPr>
          <w:rFonts w:ascii="Calibri" w:eastAsia="Malgun Gothic" w:hAnsi="Calibri" w:cs="Times New Roman"/>
          <w:iCs/>
          <w:color w:val="262626"/>
        </w:rPr>
        <w:t>that</w:t>
      </w:r>
      <w:r>
        <w:rPr>
          <w:rFonts w:ascii="Calibri" w:eastAsia="Malgun Gothic" w:hAnsi="Calibri" w:cs="Times New Roman"/>
          <w:iCs/>
          <w:color w:val="262626"/>
          <w:spacing w:val="-5"/>
        </w:rPr>
        <w:t xml:space="preserve"> </w:t>
      </w:r>
      <w:r>
        <w:rPr>
          <w:rFonts w:ascii="Calibri" w:eastAsia="Malgun Gothic" w:hAnsi="Calibri" w:cs="Times New Roman"/>
          <w:iCs/>
          <w:color w:val="262626"/>
        </w:rPr>
        <w:t>there</w:t>
      </w:r>
      <w:r>
        <w:rPr>
          <w:rFonts w:ascii="Calibri" w:eastAsia="Malgun Gothic" w:hAnsi="Calibri" w:cs="Times New Roman"/>
          <w:iCs/>
          <w:color w:val="262626"/>
          <w:spacing w:val="-6"/>
        </w:rPr>
        <w:t xml:space="preserve"> </w:t>
      </w:r>
      <w:r>
        <w:rPr>
          <w:rFonts w:ascii="Calibri" w:eastAsia="Malgun Gothic" w:hAnsi="Calibri" w:cs="Times New Roman"/>
          <w:iCs/>
          <w:color w:val="262626"/>
        </w:rPr>
        <w:t>is</w:t>
      </w:r>
      <w:r>
        <w:rPr>
          <w:rFonts w:ascii="Calibri" w:eastAsia="Malgun Gothic" w:hAnsi="Calibri" w:cs="Times New Roman"/>
          <w:iCs/>
          <w:color w:val="262626"/>
          <w:spacing w:val="-7"/>
        </w:rPr>
        <w:t xml:space="preserve"> </w:t>
      </w:r>
      <w:r>
        <w:rPr>
          <w:rFonts w:ascii="Calibri" w:eastAsia="Malgun Gothic" w:hAnsi="Calibri" w:cs="Times New Roman"/>
          <w:iCs/>
          <w:color w:val="262626"/>
        </w:rPr>
        <w:t>a</w:t>
      </w:r>
      <w:r>
        <w:rPr>
          <w:rFonts w:ascii="Calibri" w:eastAsia="Malgun Gothic" w:hAnsi="Calibri" w:cs="Times New Roman"/>
          <w:iCs/>
          <w:color w:val="262626"/>
          <w:spacing w:val="-6"/>
        </w:rPr>
        <w:t xml:space="preserve"> </w:t>
      </w:r>
      <w:r>
        <w:rPr>
          <w:rFonts w:ascii="Calibri" w:eastAsia="Malgun Gothic" w:hAnsi="Calibri" w:cs="Times New Roman"/>
          <w:iCs/>
          <w:color w:val="262626"/>
        </w:rPr>
        <w:t>conflict</w:t>
      </w:r>
      <w:r>
        <w:rPr>
          <w:rFonts w:ascii="Calibri" w:eastAsia="Malgun Gothic" w:hAnsi="Calibri" w:cs="Times New Roman"/>
          <w:iCs/>
          <w:color w:val="262626"/>
          <w:spacing w:val="-5"/>
        </w:rPr>
        <w:t xml:space="preserve"> </w:t>
      </w:r>
      <w:r>
        <w:rPr>
          <w:rFonts w:ascii="Calibri" w:eastAsia="Malgun Gothic" w:hAnsi="Calibri" w:cs="Times New Roman"/>
          <w:iCs/>
          <w:color w:val="262626"/>
        </w:rPr>
        <w:t>of</w:t>
      </w:r>
      <w:r>
        <w:rPr>
          <w:rFonts w:ascii="Calibri" w:eastAsia="Malgun Gothic" w:hAnsi="Calibri" w:cs="Times New Roman"/>
          <w:iCs/>
          <w:color w:val="262626"/>
          <w:spacing w:val="-5"/>
        </w:rPr>
        <w:t xml:space="preserve"> </w:t>
      </w:r>
      <w:r>
        <w:rPr>
          <w:rFonts w:ascii="Calibri" w:eastAsia="Malgun Gothic" w:hAnsi="Calibri" w:cs="Times New Roman"/>
          <w:iCs/>
          <w:color w:val="262626"/>
        </w:rPr>
        <w:t>interest</w:t>
      </w:r>
      <w:r>
        <w:rPr>
          <w:rFonts w:ascii="Calibri" w:eastAsia="Malgun Gothic" w:hAnsi="Calibri" w:cs="Times New Roman"/>
          <w:iCs/>
          <w:color w:val="262626"/>
          <w:spacing w:val="-8"/>
        </w:rPr>
        <w:t xml:space="preserve"> </w:t>
      </w:r>
      <w:r>
        <w:rPr>
          <w:rFonts w:ascii="Calibri" w:eastAsia="Malgun Gothic" w:hAnsi="Calibri" w:cs="Times New Roman"/>
          <w:iCs/>
          <w:color w:val="262626"/>
        </w:rPr>
        <w:t>on</w:t>
      </w:r>
      <w:r>
        <w:rPr>
          <w:rFonts w:ascii="Calibri" w:eastAsia="Malgun Gothic" w:hAnsi="Calibri" w:cs="Times New Roman"/>
          <w:iCs/>
          <w:color w:val="262626"/>
          <w:spacing w:val="-8"/>
        </w:rPr>
        <w:t xml:space="preserve"> </w:t>
      </w:r>
      <w:r>
        <w:rPr>
          <w:rFonts w:ascii="Calibri" w:eastAsia="Malgun Gothic" w:hAnsi="Calibri" w:cs="Times New Roman"/>
          <w:iCs/>
          <w:color w:val="262626"/>
        </w:rPr>
        <w:t>the</w:t>
      </w:r>
      <w:r>
        <w:rPr>
          <w:rFonts w:ascii="Calibri" w:eastAsia="Malgun Gothic" w:hAnsi="Calibri" w:cs="Times New Roman"/>
          <w:iCs/>
          <w:color w:val="262626"/>
          <w:spacing w:val="-8"/>
        </w:rPr>
        <w:t xml:space="preserve"> </w:t>
      </w:r>
      <w:r>
        <w:rPr>
          <w:rFonts w:ascii="Calibri" w:eastAsia="Malgun Gothic" w:hAnsi="Calibri" w:cs="Times New Roman"/>
          <w:iCs/>
          <w:color w:val="262626"/>
        </w:rPr>
        <w:t>part</w:t>
      </w:r>
      <w:r>
        <w:rPr>
          <w:rFonts w:ascii="Calibri" w:eastAsia="Malgun Gothic" w:hAnsi="Calibri" w:cs="Times New Roman"/>
          <w:iCs/>
          <w:color w:val="262626"/>
          <w:spacing w:val="-5"/>
        </w:rPr>
        <w:t xml:space="preserve"> </w:t>
      </w:r>
      <w:r>
        <w:rPr>
          <w:rFonts w:ascii="Calibri" w:eastAsia="Malgun Gothic" w:hAnsi="Calibri" w:cs="Times New Roman"/>
          <w:iCs/>
          <w:color w:val="262626"/>
        </w:rPr>
        <w:t>of</w:t>
      </w:r>
      <w:r>
        <w:rPr>
          <w:rFonts w:ascii="Calibri" w:eastAsia="Malgun Gothic" w:hAnsi="Calibri" w:cs="Times New Roman"/>
          <w:iCs/>
          <w:color w:val="262626"/>
          <w:spacing w:val="-5"/>
        </w:rPr>
        <w:t xml:space="preserve"> </w:t>
      </w:r>
      <w:r>
        <w:rPr>
          <w:rFonts w:ascii="Calibri" w:eastAsia="Malgun Gothic" w:hAnsi="Calibri" w:cs="Times New Roman"/>
          <w:iCs/>
          <w:color w:val="262626"/>
        </w:rPr>
        <w:t>the</w:t>
      </w:r>
      <w:r>
        <w:rPr>
          <w:rFonts w:ascii="Calibri" w:eastAsia="Malgun Gothic" w:hAnsi="Calibri" w:cs="Times New Roman"/>
          <w:iCs/>
          <w:color w:val="262626"/>
          <w:spacing w:val="-6"/>
        </w:rPr>
        <w:t xml:space="preserve"> </w:t>
      </w:r>
      <w:r>
        <w:rPr>
          <w:rFonts w:ascii="Calibri" w:eastAsia="Malgun Gothic" w:hAnsi="Calibri" w:cs="Times New Roman"/>
          <w:iCs/>
          <w:color w:val="262626"/>
        </w:rPr>
        <w:t>person</w:t>
      </w:r>
      <w:r>
        <w:rPr>
          <w:rFonts w:ascii="Calibri" w:eastAsia="Malgun Gothic" w:hAnsi="Calibri" w:cs="Times New Roman"/>
          <w:iCs/>
          <w:color w:val="262626"/>
          <w:spacing w:val="-8"/>
        </w:rPr>
        <w:t xml:space="preserve"> </w:t>
      </w:r>
      <w:r>
        <w:rPr>
          <w:rFonts w:ascii="Calibri" w:eastAsia="Malgun Gothic" w:hAnsi="Calibri" w:cs="Times New Roman"/>
          <w:iCs/>
          <w:color w:val="262626"/>
        </w:rPr>
        <w:t>to</w:t>
      </w:r>
      <w:r>
        <w:rPr>
          <w:rFonts w:ascii="Calibri" w:eastAsia="Malgun Gothic" w:hAnsi="Calibri" w:cs="Times New Roman"/>
          <w:iCs/>
          <w:color w:val="262626"/>
          <w:spacing w:val="-6"/>
        </w:rPr>
        <w:t xml:space="preserve"> </w:t>
      </w:r>
      <w:r>
        <w:rPr>
          <w:rFonts w:ascii="Calibri" w:eastAsia="Malgun Gothic" w:hAnsi="Calibri" w:cs="Times New Roman"/>
          <w:iCs/>
          <w:color w:val="262626"/>
        </w:rPr>
        <w:t>whom the</w:t>
      </w:r>
      <w:r>
        <w:rPr>
          <w:rFonts w:ascii="Calibri" w:eastAsia="Malgun Gothic" w:hAnsi="Calibri" w:cs="Times New Roman"/>
          <w:iCs/>
          <w:color w:val="262626"/>
          <w:spacing w:val="-7"/>
        </w:rPr>
        <w:t xml:space="preserve"> </w:t>
      </w:r>
      <w:r>
        <w:rPr>
          <w:rFonts w:ascii="Calibri" w:eastAsia="Malgun Gothic" w:hAnsi="Calibri" w:cs="Times New Roman"/>
          <w:iCs/>
          <w:color w:val="262626"/>
        </w:rPr>
        <w:t>allegations</w:t>
      </w:r>
      <w:r>
        <w:rPr>
          <w:rFonts w:ascii="Calibri" w:eastAsia="Malgun Gothic" w:hAnsi="Calibri" w:cs="Times New Roman"/>
          <w:iCs/>
          <w:color w:val="262626"/>
          <w:spacing w:val="-8"/>
        </w:rPr>
        <w:t xml:space="preserve"> </w:t>
      </w:r>
      <w:r>
        <w:rPr>
          <w:rFonts w:ascii="Calibri" w:eastAsia="Malgun Gothic" w:hAnsi="Calibri" w:cs="Times New Roman"/>
          <w:iCs/>
          <w:color w:val="262626"/>
        </w:rPr>
        <w:t>of</w:t>
      </w:r>
      <w:r>
        <w:rPr>
          <w:rFonts w:ascii="Calibri" w:eastAsia="Malgun Gothic" w:hAnsi="Calibri" w:cs="Times New Roman"/>
          <w:iCs/>
          <w:color w:val="262626"/>
          <w:spacing w:val="-7"/>
        </w:rPr>
        <w:t xml:space="preserve"> </w:t>
      </w:r>
      <w:r>
        <w:rPr>
          <w:rFonts w:ascii="Calibri" w:eastAsia="Malgun Gothic" w:hAnsi="Calibri" w:cs="Times New Roman"/>
          <w:iCs/>
          <w:color w:val="262626"/>
        </w:rPr>
        <w:t>wrongdoing</w:t>
      </w:r>
      <w:r>
        <w:rPr>
          <w:rFonts w:ascii="Calibri" w:eastAsia="Malgun Gothic" w:hAnsi="Calibri" w:cs="Times New Roman"/>
          <w:iCs/>
          <w:color w:val="262626"/>
          <w:spacing w:val="-8"/>
        </w:rPr>
        <w:t xml:space="preserve"> </w:t>
      </w:r>
      <w:r>
        <w:rPr>
          <w:rFonts w:ascii="Calibri" w:eastAsia="Malgun Gothic" w:hAnsi="Calibri" w:cs="Times New Roman"/>
          <w:iCs/>
          <w:color w:val="262626"/>
        </w:rPr>
        <w:t>are</w:t>
      </w:r>
      <w:r>
        <w:rPr>
          <w:rFonts w:ascii="Calibri" w:eastAsia="Malgun Gothic" w:hAnsi="Calibri" w:cs="Times New Roman"/>
          <w:iCs/>
          <w:color w:val="262626"/>
          <w:spacing w:val="-9"/>
        </w:rPr>
        <w:t xml:space="preserve"> </w:t>
      </w:r>
      <w:r>
        <w:rPr>
          <w:rFonts w:ascii="Calibri" w:eastAsia="Malgun Gothic" w:hAnsi="Calibri" w:cs="Times New Roman"/>
          <w:iCs/>
          <w:color w:val="262626"/>
        </w:rPr>
        <w:t>to</w:t>
      </w:r>
      <w:r>
        <w:rPr>
          <w:rFonts w:ascii="Calibri" w:eastAsia="Malgun Gothic" w:hAnsi="Calibri" w:cs="Times New Roman"/>
          <w:iCs/>
          <w:color w:val="262626"/>
          <w:spacing w:val="-7"/>
        </w:rPr>
        <w:t xml:space="preserve"> </w:t>
      </w:r>
      <w:r>
        <w:rPr>
          <w:rFonts w:ascii="Calibri" w:eastAsia="Malgun Gothic" w:hAnsi="Calibri" w:cs="Times New Roman"/>
          <w:iCs/>
          <w:color w:val="262626"/>
        </w:rPr>
        <w:t>be</w:t>
      </w:r>
      <w:r>
        <w:rPr>
          <w:rFonts w:ascii="Calibri" w:eastAsia="Malgun Gothic" w:hAnsi="Calibri" w:cs="Times New Roman"/>
          <w:iCs/>
          <w:color w:val="262626"/>
          <w:spacing w:val="-7"/>
        </w:rPr>
        <w:t xml:space="preserve"> </w:t>
      </w:r>
      <w:r>
        <w:rPr>
          <w:rFonts w:ascii="Calibri" w:eastAsia="Malgun Gothic" w:hAnsi="Calibri" w:cs="Times New Roman"/>
          <w:iCs/>
          <w:color w:val="262626"/>
        </w:rPr>
        <w:t>reported,</w:t>
      </w:r>
      <w:r>
        <w:rPr>
          <w:rFonts w:ascii="Calibri" w:eastAsia="Malgun Gothic" w:hAnsi="Calibri" w:cs="Times New Roman"/>
          <w:iCs/>
          <w:color w:val="262626"/>
          <w:spacing w:val="-8"/>
        </w:rPr>
        <w:t xml:space="preserve"> </w:t>
      </w:r>
      <w:r>
        <w:rPr>
          <w:rFonts w:ascii="Calibri" w:eastAsia="Malgun Gothic" w:hAnsi="Calibri" w:cs="Times New Roman"/>
          <w:iCs/>
          <w:color w:val="262626"/>
        </w:rPr>
        <w:t>he</w:t>
      </w:r>
      <w:r>
        <w:rPr>
          <w:rFonts w:ascii="Calibri" w:eastAsia="Malgun Gothic" w:hAnsi="Calibri" w:cs="Times New Roman"/>
          <w:iCs/>
          <w:color w:val="262626"/>
          <w:spacing w:val="-7"/>
        </w:rPr>
        <w:t xml:space="preserve"> </w:t>
      </w:r>
      <w:r>
        <w:rPr>
          <w:rFonts w:ascii="Calibri" w:eastAsia="Malgun Gothic" w:hAnsi="Calibri" w:cs="Times New Roman"/>
          <w:iCs/>
          <w:color w:val="262626"/>
        </w:rPr>
        <w:t>or</w:t>
      </w:r>
      <w:r>
        <w:rPr>
          <w:rFonts w:ascii="Calibri" w:eastAsia="Malgun Gothic" w:hAnsi="Calibri" w:cs="Times New Roman"/>
          <w:iCs/>
          <w:color w:val="262626"/>
          <w:spacing w:val="-7"/>
        </w:rPr>
        <w:t xml:space="preserve"> </w:t>
      </w:r>
      <w:r>
        <w:rPr>
          <w:rFonts w:ascii="Calibri" w:eastAsia="Malgun Gothic" w:hAnsi="Calibri" w:cs="Times New Roman"/>
          <w:iCs/>
          <w:color w:val="262626"/>
        </w:rPr>
        <w:t>she</w:t>
      </w:r>
      <w:r>
        <w:rPr>
          <w:rFonts w:ascii="Calibri" w:eastAsia="Malgun Gothic" w:hAnsi="Calibri" w:cs="Times New Roman"/>
          <w:iCs/>
          <w:color w:val="262626"/>
          <w:spacing w:val="-7"/>
        </w:rPr>
        <w:t xml:space="preserve"> </w:t>
      </w:r>
      <w:r>
        <w:rPr>
          <w:rFonts w:ascii="Calibri" w:eastAsia="Malgun Gothic" w:hAnsi="Calibri" w:cs="Times New Roman"/>
          <w:iCs/>
          <w:color w:val="262626"/>
        </w:rPr>
        <w:t>will</w:t>
      </w:r>
      <w:r>
        <w:rPr>
          <w:rFonts w:ascii="Calibri" w:eastAsia="Malgun Gothic" w:hAnsi="Calibri" w:cs="Times New Roman"/>
          <w:iCs/>
          <w:color w:val="262626"/>
          <w:spacing w:val="-8"/>
        </w:rPr>
        <w:t xml:space="preserve"> </w:t>
      </w:r>
      <w:r>
        <w:rPr>
          <w:rFonts w:ascii="Calibri" w:eastAsia="Malgun Gothic" w:hAnsi="Calibri" w:cs="Times New Roman"/>
          <w:iCs/>
          <w:color w:val="262626"/>
        </w:rPr>
        <w:t>report</w:t>
      </w:r>
      <w:r>
        <w:rPr>
          <w:rFonts w:ascii="Calibri" w:eastAsia="Malgun Gothic" w:hAnsi="Calibri" w:cs="Times New Roman"/>
          <w:iCs/>
          <w:color w:val="262626"/>
          <w:spacing w:val="-9"/>
        </w:rPr>
        <w:t xml:space="preserve"> </w:t>
      </w:r>
      <w:r>
        <w:rPr>
          <w:rFonts w:ascii="Calibri" w:eastAsia="Malgun Gothic" w:hAnsi="Calibri" w:cs="Times New Roman"/>
          <w:iCs/>
          <w:color w:val="262626"/>
        </w:rPr>
        <w:t>the</w:t>
      </w:r>
      <w:r>
        <w:rPr>
          <w:rFonts w:ascii="Calibri" w:eastAsia="Malgun Gothic" w:hAnsi="Calibri" w:cs="Times New Roman"/>
          <w:iCs/>
          <w:color w:val="262626"/>
          <w:spacing w:val="-10"/>
        </w:rPr>
        <w:t xml:space="preserve"> </w:t>
      </w:r>
      <w:r>
        <w:rPr>
          <w:rFonts w:ascii="Calibri" w:eastAsia="Malgun Gothic" w:hAnsi="Calibri" w:cs="Times New Roman"/>
          <w:iCs/>
          <w:color w:val="262626"/>
        </w:rPr>
        <w:t>allegations</w:t>
      </w:r>
      <w:r>
        <w:rPr>
          <w:rFonts w:ascii="Calibri" w:eastAsia="Malgun Gothic" w:hAnsi="Calibri" w:cs="Times New Roman"/>
          <w:iCs/>
          <w:color w:val="262626"/>
          <w:spacing w:val="-8"/>
        </w:rPr>
        <w:t xml:space="preserve"> </w:t>
      </w:r>
      <w:r>
        <w:rPr>
          <w:rFonts w:ascii="Calibri" w:eastAsia="Malgun Gothic" w:hAnsi="Calibri" w:cs="Times New Roman"/>
          <w:iCs/>
          <w:color w:val="262626"/>
        </w:rPr>
        <w:t>to</w:t>
      </w:r>
      <w:r>
        <w:rPr>
          <w:rFonts w:ascii="Calibri" w:eastAsia="Malgun Gothic" w:hAnsi="Calibri" w:cs="Times New Roman"/>
          <w:iCs/>
          <w:color w:val="262626"/>
          <w:spacing w:val="-10"/>
        </w:rPr>
        <w:t xml:space="preserve"> </w:t>
      </w:r>
      <w:r>
        <w:rPr>
          <w:rFonts w:ascii="Calibri" w:eastAsia="Malgun Gothic" w:hAnsi="Calibri" w:cs="Times New Roman"/>
          <w:iCs/>
          <w:color w:val="262626"/>
        </w:rPr>
        <w:t>the</w:t>
      </w:r>
      <w:r>
        <w:rPr>
          <w:rFonts w:ascii="Calibri" w:eastAsia="Malgun Gothic" w:hAnsi="Calibri" w:cs="Times New Roman"/>
          <w:iCs/>
          <w:color w:val="262626"/>
          <w:spacing w:val="-10"/>
        </w:rPr>
        <w:t xml:space="preserve"> </w:t>
      </w:r>
      <w:r>
        <w:rPr>
          <w:rFonts w:ascii="Calibri" w:eastAsia="Malgun Gothic" w:hAnsi="Calibri" w:cs="Times New Roman"/>
          <w:iCs/>
          <w:color w:val="262626"/>
        </w:rPr>
        <w:t>next higher level of authority. In addition, as set out above, they are responsible for the regularity of actions taken by them during their official</w:t>
      </w:r>
      <w:r>
        <w:rPr>
          <w:rFonts w:ascii="Calibri" w:eastAsia="Malgun Gothic" w:hAnsi="Calibri" w:cs="Times New Roman"/>
          <w:iCs/>
          <w:color w:val="262626"/>
          <w:spacing w:val="-12"/>
        </w:rPr>
        <w:t xml:space="preserve"> </w:t>
      </w:r>
      <w:r>
        <w:rPr>
          <w:rFonts w:ascii="Calibri" w:eastAsia="Malgun Gothic" w:hAnsi="Calibri" w:cs="Times New Roman"/>
          <w:iCs/>
          <w:color w:val="262626"/>
        </w:rPr>
        <w:t>duties.</w:t>
      </w:r>
    </w:p>
    <w:p w14:paraId="10072C67"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Failure to report allegations of misconduct, which includes fraud, represents misconduct itself. Staff members are, however, cautioned that using the investigation process in a malicious manner</w:t>
      </w:r>
      <w:r>
        <w:rPr>
          <w:rFonts w:ascii="Calibri" w:eastAsia="Malgun Gothic" w:hAnsi="Calibri" w:cs="Times New Roman"/>
          <w:iCs/>
          <w:color w:val="262626"/>
          <w:spacing w:val="-6"/>
        </w:rPr>
        <w:t xml:space="preserve"> </w:t>
      </w:r>
      <w:r>
        <w:rPr>
          <w:rFonts w:ascii="Calibri" w:eastAsia="Malgun Gothic" w:hAnsi="Calibri" w:cs="Times New Roman"/>
          <w:iCs/>
          <w:color w:val="262626"/>
        </w:rPr>
        <w:t>–</w:t>
      </w:r>
      <w:r>
        <w:rPr>
          <w:rFonts w:ascii="Calibri" w:eastAsia="Malgun Gothic" w:hAnsi="Calibri" w:cs="Times New Roman"/>
          <w:iCs/>
          <w:color w:val="262626"/>
          <w:spacing w:val="-3"/>
        </w:rPr>
        <w:t xml:space="preserve"> </w:t>
      </w:r>
      <w:r>
        <w:rPr>
          <w:rFonts w:ascii="Calibri" w:eastAsia="Malgun Gothic" w:hAnsi="Calibri" w:cs="Times New Roman"/>
          <w:iCs/>
          <w:color w:val="262626"/>
        </w:rPr>
        <w:t>or</w:t>
      </w:r>
      <w:r>
        <w:rPr>
          <w:rFonts w:ascii="Calibri" w:eastAsia="Malgun Gothic" w:hAnsi="Calibri" w:cs="Times New Roman"/>
          <w:iCs/>
          <w:color w:val="262626"/>
          <w:spacing w:val="-4"/>
        </w:rPr>
        <w:t xml:space="preserve"> </w:t>
      </w:r>
      <w:r>
        <w:rPr>
          <w:rFonts w:ascii="Calibri" w:eastAsia="Malgun Gothic" w:hAnsi="Calibri" w:cs="Times New Roman"/>
          <w:iCs/>
          <w:color w:val="262626"/>
        </w:rPr>
        <w:t>otherwise</w:t>
      </w:r>
      <w:r>
        <w:rPr>
          <w:rFonts w:ascii="Calibri" w:eastAsia="Malgun Gothic" w:hAnsi="Calibri" w:cs="Times New Roman"/>
          <w:iCs/>
          <w:color w:val="262626"/>
          <w:spacing w:val="-3"/>
        </w:rPr>
        <w:t xml:space="preserve"> </w:t>
      </w:r>
      <w:r>
        <w:rPr>
          <w:rFonts w:ascii="Calibri" w:eastAsia="Malgun Gothic" w:hAnsi="Calibri" w:cs="Times New Roman"/>
          <w:iCs/>
          <w:color w:val="262626"/>
        </w:rPr>
        <w:t>providing</w:t>
      </w:r>
      <w:r>
        <w:rPr>
          <w:rFonts w:ascii="Calibri" w:eastAsia="Malgun Gothic" w:hAnsi="Calibri" w:cs="Times New Roman"/>
          <w:iCs/>
          <w:color w:val="262626"/>
          <w:spacing w:val="-4"/>
        </w:rPr>
        <w:t xml:space="preserve"> </w:t>
      </w:r>
      <w:r>
        <w:rPr>
          <w:rFonts w:ascii="Calibri" w:eastAsia="Malgun Gothic" w:hAnsi="Calibri" w:cs="Times New Roman"/>
          <w:iCs/>
          <w:color w:val="262626"/>
        </w:rPr>
        <w:t>information</w:t>
      </w:r>
      <w:r>
        <w:rPr>
          <w:rFonts w:ascii="Calibri" w:eastAsia="Malgun Gothic" w:hAnsi="Calibri" w:cs="Times New Roman"/>
          <w:iCs/>
          <w:color w:val="262626"/>
          <w:spacing w:val="-3"/>
        </w:rPr>
        <w:t xml:space="preserve"> </w:t>
      </w:r>
      <w:r>
        <w:rPr>
          <w:rFonts w:ascii="Calibri" w:eastAsia="Malgun Gothic" w:hAnsi="Calibri" w:cs="Times New Roman"/>
          <w:iCs/>
          <w:color w:val="262626"/>
        </w:rPr>
        <w:t>known to</w:t>
      </w:r>
      <w:r>
        <w:rPr>
          <w:rFonts w:ascii="Calibri" w:eastAsia="Malgun Gothic" w:hAnsi="Calibri" w:cs="Times New Roman"/>
          <w:iCs/>
          <w:color w:val="262626"/>
          <w:spacing w:val="-3"/>
        </w:rPr>
        <w:t xml:space="preserve"> </w:t>
      </w:r>
      <w:r>
        <w:rPr>
          <w:rFonts w:ascii="Calibri" w:eastAsia="Malgun Gothic" w:hAnsi="Calibri" w:cs="Times New Roman"/>
          <w:iCs/>
          <w:color w:val="262626"/>
        </w:rPr>
        <w:lastRenderedPageBreak/>
        <w:t>be</w:t>
      </w:r>
      <w:r>
        <w:rPr>
          <w:rFonts w:ascii="Calibri" w:eastAsia="Malgun Gothic" w:hAnsi="Calibri" w:cs="Times New Roman"/>
          <w:iCs/>
          <w:color w:val="262626"/>
          <w:spacing w:val="-6"/>
        </w:rPr>
        <w:t xml:space="preserve"> </w:t>
      </w:r>
      <w:r>
        <w:rPr>
          <w:rFonts w:ascii="Calibri" w:eastAsia="Malgun Gothic" w:hAnsi="Calibri" w:cs="Times New Roman"/>
          <w:iCs/>
          <w:color w:val="262626"/>
        </w:rPr>
        <w:t>false</w:t>
      </w:r>
      <w:r>
        <w:rPr>
          <w:rFonts w:ascii="Calibri" w:eastAsia="Malgun Gothic" w:hAnsi="Calibri" w:cs="Times New Roman"/>
          <w:iCs/>
          <w:color w:val="262626"/>
          <w:spacing w:val="-3"/>
        </w:rPr>
        <w:t xml:space="preserve"> </w:t>
      </w:r>
      <w:r>
        <w:rPr>
          <w:rFonts w:ascii="Calibri" w:eastAsia="Malgun Gothic" w:hAnsi="Calibri" w:cs="Times New Roman"/>
          <w:iCs/>
          <w:color w:val="262626"/>
        </w:rPr>
        <w:t>or</w:t>
      </w:r>
      <w:r>
        <w:rPr>
          <w:rFonts w:ascii="Calibri" w:eastAsia="Malgun Gothic" w:hAnsi="Calibri" w:cs="Times New Roman"/>
          <w:iCs/>
          <w:color w:val="262626"/>
          <w:spacing w:val="-4"/>
        </w:rPr>
        <w:t xml:space="preserve"> </w:t>
      </w:r>
      <w:r>
        <w:rPr>
          <w:rFonts w:ascii="Calibri" w:eastAsia="Malgun Gothic" w:hAnsi="Calibri" w:cs="Times New Roman"/>
          <w:iCs/>
          <w:color w:val="262626"/>
        </w:rPr>
        <w:t>with</w:t>
      </w:r>
      <w:r>
        <w:rPr>
          <w:rFonts w:ascii="Calibri" w:eastAsia="Malgun Gothic" w:hAnsi="Calibri" w:cs="Times New Roman"/>
          <w:iCs/>
          <w:color w:val="262626"/>
          <w:spacing w:val="-3"/>
        </w:rPr>
        <w:t xml:space="preserve"> </w:t>
      </w:r>
      <w:r>
        <w:rPr>
          <w:rFonts w:ascii="Calibri" w:eastAsia="Malgun Gothic" w:hAnsi="Calibri" w:cs="Times New Roman"/>
          <w:iCs/>
          <w:color w:val="262626"/>
        </w:rPr>
        <w:t>reckless</w:t>
      </w:r>
      <w:r>
        <w:rPr>
          <w:rFonts w:ascii="Calibri" w:eastAsia="Malgun Gothic" w:hAnsi="Calibri" w:cs="Times New Roman"/>
          <w:iCs/>
          <w:color w:val="262626"/>
          <w:spacing w:val="-2"/>
        </w:rPr>
        <w:t xml:space="preserve"> </w:t>
      </w:r>
      <w:r>
        <w:rPr>
          <w:rFonts w:ascii="Calibri" w:eastAsia="Malgun Gothic" w:hAnsi="Calibri" w:cs="Times New Roman"/>
          <w:iCs/>
          <w:color w:val="262626"/>
        </w:rPr>
        <w:t>disregard</w:t>
      </w:r>
      <w:r>
        <w:rPr>
          <w:rFonts w:ascii="Calibri" w:eastAsia="Malgun Gothic" w:hAnsi="Calibri" w:cs="Times New Roman"/>
          <w:iCs/>
          <w:color w:val="262626"/>
          <w:spacing w:val="-3"/>
        </w:rPr>
        <w:t xml:space="preserve"> </w:t>
      </w:r>
      <w:r>
        <w:rPr>
          <w:rFonts w:ascii="Calibri" w:eastAsia="Malgun Gothic" w:hAnsi="Calibri" w:cs="Times New Roman"/>
          <w:iCs/>
          <w:color w:val="262626"/>
        </w:rPr>
        <w:t>for</w:t>
      </w:r>
      <w:r>
        <w:rPr>
          <w:rFonts w:ascii="Calibri" w:eastAsia="Malgun Gothic" w:hAnsi="Calibri" w:cs="Times New Roman"/>
          <w:iCs/>
          <w:color w:val="262626"/>
          <w:spacing w:val="-4"/>
        </w:rPr>
        <w:t xml:space="preserve"> </w:t>
      </w:r>
      <w:r>
        <w:rPr>
          <w:rFonts w:ascii="Calibri" w:eastAsia="Malgun Gothic" w:hAnsi="Calibri" w:cs="Times New Roman"/>
          <w:iCs/>
          <w:color w:val="262626"/>
        </w:rPr>
        <w:t>its accuracy – may constitute</w:t>
      </w:r>
      <w:r>
        <w:rPr>
          <w:rFonts w:ascii="Calibri" w:eastAsia="Malgun Gothic" w:hAnsi="Calibri" w:cs="Times New Roman"/>
          <w:iCs/>
          <w:color w:val="262626"/>
          <w:spacing w:val="-6"/>
        </w:rPr>
        <w:t xml:space="preserve"> </w:t>
      </w:r>
      <w:r>
        <w:rPr>
          <w:rFonts w:ascii="Calibri" w:eastAsia="Malgun Gothic" w:hAnsi="Calibri" w:cs="Times New Roman"/>
          <w:iCs/>
          <w:color w:val="262626"/>
        </w:rPr>
        <w:t>misconduct.</w:t>
      </w:r>
    </w:p>
    <w:p w14:paraId="7E3F1CDE" w14:textId="77777777" w:rsidR="00BF6FC5" w:rsidRDefault="00BF6FC5" w:rsidP="00BF6FC5">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Pr>
          <w:rFonts w:ascii="Calibri" w:eastAsia="Calibri" w:hAnsi="Calibri" w:cs="Times New Roman"/>
          <w:i/>
          <w:color w:val="262626"/>
        </w:rPr>
        <w:t>For further information on the responsibilities of staff members, please consult Section 5.1.3- Misconduct and Section 4.9 - Staff members of the Legal Policy and Staff Rule 1.2 (c) of the Staff Rules and Staff Regulations of the United Nations.</w:t>
      </w:r>
    </w:p>
    <w:p w14:paraId="56436C5B"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b/>
          <w:color w:val="262626"/>
          <w:szCs w:val="24"/>
        </w:rPr>
      </w:pPr>
      <w:r>
        <w:rPr>
          <w:rFonts w:ascii="Calibri" w:eastAsia="Malgun Gothic" w:hAnsi="Calibri" w:cs="Times New Roman"/>
          <w:b/>
          <w:color w:val="262626"/>
          <w:szCs w:val="24"/>
        </w:rPr>
        <w:t>Non-staff personnel</w:t>
      </w:r>
    </w:p>
    <w:p w14:paraId="73A0B4B3"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77412877" w14:textId="77777777" w:rsidR="00BF6FC5" w:rsidRDefault="00BF6FC5" w:rsidP="00BF6FC5">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rPr>
      </w:pPr>
      <w:r>
        <w:rPr>
          <w:rFonts w:ascii="Calibri" w:eastAsia="Calibri" w:hAnsi="Calibri" w:cs="Times New Roman"/>
          <w:i/>
          <w:color w:val="262626"/>
        </w:rPr>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r>
        <w:rPr>
          <w:rFonts w:ascii="Calibri" w:eastAsia="Calibri" w:hAnsi="Calibri" w:cs="Times New Roman"/>
          <w:i/>
        </w:rPr>
        <w:t>.</w:t>
      </w:r>
    </w:p>
    <w:p w14:paraId="19BA5DBC" w14:textId="77777777" w:rsidR="00BF6FC5" w:rsidRDefault="00BF6FC5" w:rsidP="00BF6FC5">
      <w:pPr>
        <w:spacing w:before="120" w:after="120" w:line="264" w:lineRule="auto"/>
        <w:ind w:left="1247"/>
        <w:jc w:val="both"/>
        <w:outlineLvl w:val="2"/>
        <w:rPr>
          <w:rFonts w:ascii="Calibri" w:eastAsia="Malgun Gothic" w:hAnsi="Calibri" w:cs="Times New Roman"/>
          <w:b/>
          <w:color w:val="262626"/>
          <w:szCs w:val="24"/>
        </w:rPr>
      </w:pPr>
    </w:p>
    <w:p w14:paraId="1DAABC8E"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b/>
          <w:color w:val="262626"/>
          <w:szCs w:val="24"/>
        </w:rPr>
      </w:pPr>
      <w:r>
        <w:rPr>
          <w:rFonts w:ascii="Calibri" w:eastAsia="Malgun Gothic" w:hAnsi="Calibri" w:cs="Times New Roman"/>
          <w:b/>
          <w:color w:val="262626"/>
          <w:szCs w:val="24"/>
        </w:rPr>
        <w:t>Managers</w:t>
      </w:r>
    </w:p>
    <w:p w14:paraId="3A106376"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Managing</w:t>
      </w:r>
      <w:r>
        <w:rPr>
          <w:rFonts w:ascii="Calibri" w:eastAsia="Malgun Gothic" w:hAnsi="Calibri" w:cs="Times New Roman"/>
          <w:iCs/>
          <w:color w:val="262626"/>
          <w:spacing w:val="-3"/>
        </w:rPr>
        <w:t xml:space="preserve"> </w:t>
      </w:r>
      <w:r>
        <w:rPr>
          <w:rFonts w:ascii="Calibri" w:eastAsia="Malgun Gothic" w:hAnsi="Calibri" w:cs="Times New Roman"/>
          <w:iCs/>
          <w:color w:val="262626"/>
        </w:rPr>
        <w:t>the</w:t>
      </w:r>
      <w:r>
        <w:rPr>
          <w:rFonts w:ascii="Calibri" w:eastAsia="Malgun Gothic" w:hAnsi="Calibri" w:cs="Times New Roman"/>
          <w:iCs/>
          <w:color w:val="262626"/>
          <w:spacing w:val="-2"/>
        </w:rPr>
        <w:t xml:space="preserve"> </w:t>
      </w:r>
      <w:r>
        <w:rPr>
          <w:rFonts w:ascii="Calibri" w:eastAsia="Malgun Gothic" w:hAnsi="Calibri" w:cs="Times New Roman"/>
          <w:iCs/>
          <w:color w:val="262626"/>
        </w:rPr>
        <w:t>risk</w:t>
      </w:r>
      <w:r>
        <w:rPr>
          <w:rFonts w:ascii="Calibri" w:eastAsia="Malgun Gothic" w:hAnsi="Calibri" w:cs="Times New Roman"/>
          <w:iCs/>
          <w:color w:val="262626"/>
          <w:spacing w:val="-4"/>
        </w:rPr>
        <w:t xml:space="preserve"> </w:t>
      </w:r>
      <w:r>
        <w:rPr>
          <w:rFonts w:ascii="Calibri" w:eastAsia="Malgun Gothic" w:hAnsi="Calibri" w:cs="Times New Roman"/>
          <w:iCs/>
          <w:color w:val="262626"/>
        </w:rPr>
        <w:t>of</w:t>
      </w:r>
      <w:r>
        <w:rPr>
          <w:rFonts w:ascii="Calibri" w:eastAsia="Malgun Gothic" w:hAnsi="Calibri" w:cs="Times New Roman"/>
          <w:iCs/>
          <w:color w:val="262626"/>
          <w:spacing w:val="-4"/>
        </w:rPr>
        <w:t xml:space="preserve"> </w:t>
      </w:r>
      <w:r>
        <w:rPr>
          <w:rFonts w:ascii="Calibri" w:eastAsia="Malgun Gothic" w:hAnsi="Calibri" w:cs="Times New Roman"/>
          <w:iCs/>
          <w:color w:val="262626"/>
        </w:rPr>
        <w:t>fraud</w:t>
      </w:r>
      <w:r>
        <w:rPr>
          <w:rFonts w:ascii="Calibri" w:eastAsia="Malgun Gothic" w:hAnsi="Calibri" w:cs="Times New Roman"/>
          <w:iCs/>
          <w:color w:val="262626"/>
          <w:spacing w:val="-2"/>
        </w:rPr>
        <w:t xml:space="preserve"> </w:t>
      </w:r>
      <w:r>
        <w:rPr>
          <w:rFonts w:ascii="Calibri" w:eastAsia="Malgun Gothic" w:hAnsi="Calibri" w:cs="Times New Roman"/>
          <w:iCs/>
          <w:color w:val="262626"/>
        </w:rPr>
        <w:t>is</w:t>
      </w:r>
      <w:r>
        <w:rPr>
          <w:rFonts w:ascii="Calibri" w:eastAsia="Malgun Gothic" w:hAnsi="Calibri" w:cs="Times New Roman"/>
          <w:iCs/>
          <w:color w:val="262626"/>
          <w:spacing w:val="-3"/>
        </w:rPr>
        <w:t xml:space="preserve"> </w:t>
      </w:r>
      <w:r>
        <w:rPr>
          <w:rFonts w:ascii="Calibri" w:eastAsia="Malgun Gothic" w:hAnsi="Calibri" w:cs="Times New Roman"/>
          <w:iCs/>
          <w:color w:val="262626"/>
        </w:rPr>
        <w:t>a</w:t>
      </w:r>
      <w:r>
        <w:rPr>
          <w:rFonts w:ascii="Calibri" w:eastAsia="Malgun Gothic" w:hAnsi="Calibri" w:cs="Times New Roman"/>
          <w:iCs/>
          <w:color w:val="262626"/>
          <w:spacing w:val="-3"/>
        </w:rPr>
        <w:t xml:space="preserve"> </w:t>
      </w:r>
      <w:r>
        <w:rPr>
          <w:rFonts w:ascii="Calibri" w:eastAsia="Malgun Gothic" w:hAnsi="Calibri" w:cs="Times New Roman"/>
          <w:iCs/>
          <w:color w:val="262626"/>
        </w:rPr>
        <w:t>crucial</w:t>
      </w:r>
      <w:r>
        <w:rPr>
          <w:rFonts w:ascii="Calibri" w:eastAsia="Malgun Gothic" w:hAnsi="Calibri" w:cs="Times New Roman"/>
          <w:iCs/>
          <w:color w:val="262626"/>
          <w:spacing w:val="-5"/>
        </w:rPr>
        <w:t xml:space="preserve"> </w:t>
      </w:r>
      <w:r>
        <w:rPr>
          <w:rFonts w:ascii="Calibri" w:eastAsia="Malgun Gothic" w:hAnsi="Calibri" w:cs="Times New Roman"/>
          <w:iCs/>
          <w:color w:val="262626"/>
        </w:rPr>
        <w:t>part</w:t>
      </w:r>
      <w:r>
        <w:rPr>
          <w:rFonts w:ascii="Calibri" w:eastAsia="Malgun Gothic" w:hAnsi="Calibri" w:cs="Times New Roman"/>
          <w:iCs/>
          <w:color w:val="262626"/>
          <w:spacing w:val="-4"/>
        </w:rPr>
        <w:t xml:space="preserve"> </w:t>
      </w:r>
      <w:r>
        <w:rPr>
          <w:rFonts w:ascii="Calibri" w:eastAsia="Malgun Gothic" w:hAnsi="Calibri" w:cs="Times New Roman"/>
          <w:iCs/>
          <w:color w:val="262626"/>
        </w:rPr>
        <w:t>of</w:t>
      </w:r>
      <w:r>
        <w:rPr>
          <w:rFonts w:ascii="Calibri" w:eastAsia="Malgun Gothic" w:hAnsi="Calibri" w:cs="Times New Roman"/>
          <w:iCs/>
          <w:color w:val="262626"/>
          <w:spacing w:val="-4"/>
        </w:rPr>
        <w:t xml:space="preserve"> </w:t>
      </w:r>
      <w:r>
        <w:rPr>
          <w:rFonts w:ascii="Calibri" w:eastAsia="Malgun Gothic" w:hAnsi="Calibri" w:cs="Times New Roman"/>
          <w:iCs/>
          <w:color w:val="262626"/>
        </w:rPr>
        <w:t>the</w:t>
      </w:r>
      <w:r>
        <w:rPr>
          <w:rFonts w:ascii="Calibri" w:eastAsia="Malgun Gothic" w:hAnsi="Calibri" w:cs="Times New Roman"/>
          <w:iCs/>
          <w:color w:val="262626"/>
          <w:spacing w:val="-7"/>
        </w:rPr>
        <w:t xml:space="preserve"> </w:t>
      </w:r>
      <w:r>
        <w:rPr>
          <w:rFonts w:ascii="Calibri" w:eastAsia="Malgun Gothic" w:hAnsi="Calibri" w:cs="Times New Roman"/>
          <w:iCs/>
          <w:color w:val="262626"/>
        </w:rPr>
        <w:t>Organization’s</w:t>
      </w:r>
      <w:r>
        <w:rPr>
          <w:rFonts w:ascii="Calibri" w:eastAsia="Malgun Gothic" w:hAnsi="Calibri" w:cs="Times New Roman"/>
          <w:iCs/>
          <w:color w:val="262626"/>
          <w:spacing w:val="-3"/>
        </w:rPr>
        <w:t xml:space="preserve"> </w:t>
      </w:r>
      <w:r>
        <w:rPr>
          <w:rFonts w:ascii="Calibri" w:eastAsia="Malgun Gothic" w:hAnsi="Calibri" w:cs="Times New Roman"/>
          <w:iCs/>
          <w:color w:val="262626"/>
        </w:rPr>
        <w:t>good</w:t>
      </w:r>
      <w:r>
        <w:rPr>
          <w:rFonts w:ascii="Calibri" w:eastAsia="Malgun Gothic" w:hAnsi="Calibri" w:cs="Times New Roman"/>
          <w:iCs/>
          <w:color w:val="262626"/>
          <w:spacing w:val="-2"/>
        </w:rPr>
        <w:t xml:space="preserve"> </w:t>
      </w:r>
      <w:r>
        <w:rPr>
          <w:rFonts w:ascii="Calibri" w:eastAsia="Malgun Gothic" w:hAnsi="Calibri" w:cs="Times New Roman"/>
          <w:iCs/>
          <w:color w:val="262626"/>
        </w:rPr>
        <w:t>governance.</w:t>
      </w:r>
      <w:r>
        <w:rPr>
          <w:rFonts w:ascii="Calibri" w:eastAsia="Malgun Gothic" w:hAnsi="Calibri" w:cs="Times New Roman"/>
          <w:iCs/>
          <w:color w:val="262626"/>
          <w:spacing w:val="-4"/>
        </w:rPr>
        <w:t xml:space="preserve"> </w:t>
      </w:r>
      <w:r>
        <w:rPr>
          <w:rFonts w:ascii="Calibri" w:eastAsia="Malgun Gothic" w:hAnsi="Calibri" w:cs="Times New Roman"/>
          <w:iCs/>
          <w:color w:val="262626"/>
        </w:rPr>
        <w:t>While</w:t>
      </w:r>
      <w:r>
        <w:rPr>
          <w:rFonts w:ascii="Calibri" w:eastAsia="Malgun Gothic" w:hAnsi="Calibri" w:cs="Times New Roman"/>
          <w:iCs/>
          <w:color w:val="262626"/>
          <w:spacing w:val="-2"/>
        </w:rPr>
        <w:t xml:space="preserve"> </w:t>
      </w:r>
      <w:r>
        <w:rPr>
          <w:rFonts w:ascii="Calibri" w:eastAsia="Malgun Gothic" w:hAnsi="Calibri" w:cs="Times New Roman"/>
          <w:iCs/>
          <w:color w:val="262626"/>
        </w:rPr>
        <w:t>it</w:t>
      </w:r>
      <w:r>
        <w:rPr>
          <w:rFonts w:ascii="Calibri" w:eastAsia="Malgun Gothic" w:hAnsi="Calibri" w:cs="Times New Roman"/>
          <w:iCs/>
          <w:color w:val="262626"/>
          <w:spacing w:val="-2"/>
        </w:rPr>
        <w:t xml:space="preserve"> </w:t>
      </w:r>
      <w:r>
        <w:rPr>
          <w:rFonts w:ascii="Calibri" w:eastAsia="Malgun Gothic" w:hAnsi="Calibri" w:cs="Times New Roman"/>
          <w:iCs/>
          <w:color w:val="262626"/>
        </w:rPr>
        <w:t>is</w:t>
      </w:r>
      <w:r>
        <w:rPr>
          <w:rFonts w:ascii="Calibri" w:eastAsia="Malgun Gothic" w:hAnsi="Calibri" w:cs="Times New Roman"/>
          <w:iCs/>
          <w:color w:val="262626"/>
          <w:spacing w:val="-3"/>
        </w:rPr>
        <w:t xml:space="preserve"> </w:t>
      </w:r>
      <w:r>
        <w:rPr>
          <w:rFonts w:ascii="Calibri" w:eastAsia="Malgun Gothic" w:hAnsi="Calibri" w:cs="Times New Roman"/>
          <w:iCs/>
          <w:color w:val="262626"/>
        </w:rPr>
        <w:t>the responsibility</w:t>
      </w:r>
      <w:r>
        <w:rPr>
          <w:rFonts w:ascii="Calibri" w:eastAsia="Malgun Gothic" w:hAnsi="Calibri" w:cs="Times New Roman"/>
          <w:iCs/>
          <w:color w:val="262626"/>
          <w:spacing w:val="-12"/>
        </w:rPr>
        <w:t xml:space="preserve"> </w:t>
      </w:r>
      <w:r>
        <w:rPr>
          <w:rFonts w:ascii="Calibri" w:eastAsia="Malgun Gothic" w:hAnsi="Calibri" w:cs="Times New Roman"/>
          <w:iCs/>
          <w:color w:val="262626"/>
        </w:rPr>
        <w:t>of</w:t>
      </w:r>
      <w:r>
        <w:rPr>
          <w:rFonts w:ascii="Calibri" w:eastAsia="Malgun Gothic" w:hAnsi="Calibri" w:cs="Times New Roman"/>
          <w:iCs/>
          <w:color w:val="262626"/>
          <w:spacing w:val="-8"/>
        </w:rPr>
        <w:t xml:space="preserve"> </w:t>
      </w:r>
      <w:r>
        <w:rPr>
          <w:rFonts w:ascii="Calibri" w:eastAsia="Malgun Gothic" w:hAnsi="Calibri" w:cs="Times New Roman"/>
          <w:iCs/>
          <w:color w:val="262626"/>
        </w:rPr>
        <w:t>all</w:t>
      </w:r>
      <w:r>
        <w:rPr>
          <w:rFonts w:ascii="Calibri" w:eastAsia="Malgun Gothic" w:hAnsi="Calibri" w:cs="Times New Roman"/>
          <w:iCs/>
          <w:color w:val="262626"/>
          <w:spacing w:val="-11"/>
        </w:rPr>
        <w:t xml:space="preserve"> </w:t>
      </w:r>
      <w:r>
        <w:rPr>
          <w:rFonts w:ascii="Calibri" w:eastAsia="Malgun Gothic" w:hAnsi="Calibri" w:cs="Times New Roman"/>
          <w:iCs/>
          <w:color w:val="262626"/>
        </w:rPr>
        <w:t>personnel</w:t>
      </w:r>
      <w:r>
        <w:rPr>
          <w:rFonts w:ascii="Calibri" w:eastAsia="Malgun Gothic" w:hAnsi="Calibri" w:cs="Times New Roman"/>
          <w:iCs/>
          <w:color w:val="262626"/>
          <w:spacing w:val="-11"/>
        </w:rPr>
        <w:t xml:space="preserve"> </w:t>
      </w:r>
      <w:r>
        <w:rPr>
          <w:rFonts w:ascii="Calibri" w:eastAsia="Malgun Gothic" w:hAnsi="Calibri" w:cs="Times New Roman"/>
          <w:iCs/>
          <w:color w:val="262626"/>
        </w:rPr>
        <w:t>to</w:t>
      </w:r>
      <w:r>
        <w:rPr>
          <w:rFonts w:ascii="Calibri" w:eastAsia="Malgun Gothic" w:hAnsi="Calibri" w:cs="Times New Roman"/>
          <w:iCs/>
          <w:color w:val="262626"/>
          <w:spacing w:val="-8"/>
        </w:rPr>
        <w:t xml:space="preserve"> </w:t>
      </w:r>
      <w:r>
        <w:rPr>
          <w:rFonts w:ascii="Calibri" w:eastAsia="Malgun Gothic" w:hAnsi="Calibri" w:cs="Times New Roman"/>
          <w:iCs/>
          <w:color w:val="262626"/>
        </w:rPr>
        <w:t>assist</w:t>
      </w:r>
      <w:r>
        <w:rPr>
          <w:rFonts w:ascii="Calibri" w:eastAsia="Malgun Gothic" w:hAnsi="Calibri" w:cs="Times New Roman"/>
          <w:iCs/>
          <w:color w:val="262626"/>
          <w:spacing w:val="-10"/>
        </w:rPr>
        <w:t xml:space="preserve"> </w:t>
      </w:r>
      <w:r>
        <w:rPr>
          <w:rFonts w:ascii="Calibri" w:eastAsia="Malgun Gothic" w:hAnsi="Calibri" w:cs="Times New Roman"/>
          <w:iCs/>
          <w:color w:val="262626"/>
        </w:rPr>
        <w:t>in</w:t>
      </w:r>
      <w:r>
        <w:rPr>
          <w:rFonts w:ascii="Calibri" w:eastAsia="Malgun Gothic" w:hAnsi="Calibri" w:cs="Times New Roman"/>
          <w:iCs/>
          <w:color w:val="262626"/>
          <w:spacing w:val="-10"/>
        </w:rPr>
        <w:t xml:space="preserve"> </w:t>
      </w:r>
      <w:r>
        <w:rPr>
          <w:rFonts w:ascii="Calibri" w:eastAsia="Malgun Gothic" w:hAnsi="Calibri" w:cs="Times New Roman"/>
          <w:iCs/>
          <w:color w:val="262626"/>
        </w:rPr>
        <w:t>preventing,</w:t>
      </w:r>
      <w:r>
        <w:rPr>
          <w:rFonts w:ascii="Calibri" w:eastAsia="Malgun Gothic" w:hAnsi="Calibri" w:cs="Times New Roman"/>
          <w:iCs/>
          <w:color w:val="262626"/>
          <w:spacing w:val="-9"/>
        </w:rPr>
        <w:t xml:space="preserve"> </w:t>
      </w:r>
      <w:r>
        <w:rPr>
          <w:rFonts w:ascii="Calibri" w:eastAsia="Malgun Gothic" w:hAnsi="Calibri" w:cs="Times New Roman"/>
          <w:iCs/>
          <w:color w:val="262626"/>
        </w:rPr>
        <w:t>identifying,</w:t>
      </w:r>
      <w:r>
        <w:rPr>
          <w:rFonts w:ascii="Calibri" w:eastAsia="Malgun Gothic" w:hAnsi="Calibri" w:cs="Times New Roman"/>
          <w:iCs/>
          <w:color w:val="262626"/>
          <w:spacing w:val="-9"/>
        </w:rPr>
        <w:t xml:space="preserve"> </w:t>
      </w:r>
      <w:r>
        <w:rPr>
          <w:rFonts w:ascii="Calibri" w:eastAsia="Malgun Gothic" w:hAnsi="Calibri" w:cs="Times New Roman"/>
          <w:iCs/>
          <w:color w:val="262626"/>
        </w:rPr>
        <w:t>and</w:t>
      </w:r>
      <w:r>
        <w:rPr>
          <w:rFonts w:ascii="Calibri" w:eastAsia="Malgun Gothic" w:hAnsi="Calibri" w:cs="Times New Roman"/>
          <w:iCs/>
          <w:color w:val="262626"/>
          <w:spacing w:val="-8"/>
        </w:rPr>
        <w:t xml:space="preserve"> </w:t>
      </w:r>
      <w:r>
        <w:rPr>
          <w:rFonts w:ascii="Calibri" w:eastAsia="Malgun Gothic" w:hAnsi="Calibri" w:cs="Times New Roman"/>
          <w:iCs/>
          <w:color w:val="262626"/>
        </w:rPr>
        <w:t>combating</w:t>
      </w:r>
      <w:r>
        <w:rPr>
          <w:rFonts w:ascii="Calibri" w:eastAsia="Malgun Gothic" w:hAnsi="Calibri" w:cs="Times New Roman"/>
          <w:iCs/>
          <w:color w:val="262626"/>
          <w:spacing w:val="-11"/>
        </w:rPr>
        <w:t xml:space="preserve"> </w:t>
      </w:r>
      <w:r>
        <w:rPr>
          <w:rFonts w:ascii="Calibri" w:eastAsia="Malgun Gothic" w:hAnsi="Calibri" w:cs="Times New Roman"/>
          <w:iCs/>
          <w:color w:val="262626"/>
        </w:rPr>
        <w:t>fraud,</w:t>
      </w:r>
      <w:r>
        <w:rPr>
          <w:rFonts w:ascii="Calibri" w:eastAsia="Malgun Gothic" w:hAnsi="Calibri" w:cs="Times New Roman"/>
          <w:iCs/>
          <w:color w:val="262626"/>
          <w:spacing w:val="-9"/>
        </w:rPr>
        <w:t xml:space="preserve"> </w:t>
      </w:r>
      <w:r>
        <w:rPr>
          <w:rFonts w:ascii="Calibri" w:eastAsia="Malgun Gothic" w:hAnsi="Calibri" w:cs="Times New Roman"/>
          <w:iCs/>
          <w:color w:val="262626"/>
        </w:rPr>
        <w:t>managers are expected to put in place the appropriate controls to prevent and address fraud risks. Furthermore, managers should use sound judgement and act lawfully in compliance with applicable UN Women regulations, rules, policies, and</w:t>
      </w:r>
      <w:r>
        <w:rPr>
          <w:rFonts w:ascii="Calibri" w:eastAsia="Malgun Gothic" w:hAnsi="Calibri" w:cs="Times New Roman"/>
          <w:iCs/>
          <w:color w:val="262626"/>
          <w:spacing w:val="-16"/>
        </w:rPr>
        <w:t xml:space="preserve"> </w:t>
      </w:r>
      <w:r>
        <w:rPr>
          <w:rFonts w:ascii="Calibri" w:eastAsia="Malgun Gothic" w:hAnsi="Calibri" w:cs="Times New Roman"/>
          <w:iCs/>
          <w:color w:val="262626"/>
        </w:rPr>
        <w:t>procedures.</w:t>
      </w:r>
    </w:p>
    <w:p w14:paraId="21C47179"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Managers have a responsibility to:</w:t>
      </w:r>
    </w:p>
    <w:p w14:paraId="0841ED00" w14:textId="77777777" w:rsidR="00BF6FC5" w:rsidRDefault="00BF6FC5" w:rsidP="00BF6FC5">
      <w:pPr>
        <w:tabs>
          <w:tab w:val="left" w:pos="2552"/>
        </w:tabs>
        <w:spacing w:before="60" w:after="60" w:line="264" w:lineRule="auto"/>
        <w:ind w:left="2552" w:hanging="397"/>
        <w:contextualSpacing/>
        <w:jc w:val="both"/>
        <w:rPr>
          <w:rFonts w:ascii="Calibri" w:eastAsia="Calibri" w:hAnsi="Calibri" w:cs="Times New Roman"/>
          <w:color w:val="262626"/>
        </w:rPr>
      </w:pPr>
      <w:r>
        <w:rPr>
          <w:rFonts w:ascii="Calibri" w:eastAsia="Calibri" w:hAnsi="Calibri" w:cs="Times New Roman"/>
          <w:color w:val="262626"/>
        </w:rPr>
        <w:t>Identify the types of risks to which activities within the area of responsibilities are exposed, including those relating to implementing partnership management and procurement and sub-contracting of goods and</w:t>
      </w:r>
      <w:r>
        <w:rPr>
          <w:rFonts w:ascii="Calibri" w:eastAsia="Calibri" w:hAnsi="Calibri" w:cs="Times New Roman"/>
          <w:color w:val="262626"/>
          <w:spacing w:val="-18"/>
        </w:rPr>
        <w:t xml:space="preserve"> </w:t>
      </w:r>
      <w:r>
        <w:rPr>
          <w:rFonts w:ascii="Calibri" w:eastAsia="Calibri" w:hAnsi="Calibri" w:cs="Times New Roman"/>
          <w:color w:val="262626"/>
        </w:rPr>
        <w:t>services;</w:t>
      </w:r>
    </w:p>
    <w:p w14:paraId="642DDBC2" w14:textId="77777777" w:rsidR="00BF6FC5" w:rsidRDefault="00BF6FC5" w:rsidP="00BF6FC5">
      <w:pPr>
        <w:tabs>
          <w:tab w:val="left" w:pos="2552"/>
        </w:tabs>
        <w:spacing w:before="60" w:after="60" w:line="264" w:lineRule="auto"/>
        <w:ind w:left="2552" w:hanging="397"/>
        <w:contextualSpacing/>
        <w:jc w:val="both"/>
        <w:rPr>
          <w:rFonts w:ascii="Calibri" w:eastAsia="Calibri" w:hAnsi="Calibri" w:cs="Times New Roman"/>
          <w:color w:val="262626"/>
        </w:rPr>
      </w:pPr>
      <w:r>
        <w:rPr>
          <w:rFonts w:ascii="Calibri" w:eastAsia="Calibri" w:hAnsi="Calibri" w:cs="Times New Roman"/>
          <w:color w:val="262626"/>
        </w:rPr>
        <w:t>Assess the identified risks and risk mitigation options, and design and implement cost effective prevention and control measures, including to prevent the occurrence and recurrence of fraud and</w:t>
      </w:r>
      <w:r>
        <w:rPr>
          <w:rFonts w:ascii="Calibri" w:eastAsia="Calibri" w:hAnsi="Calibri" w:cs="Times New Roman"/>
          <w:color w:val="262626"/>
          <w:spacing w:val="-9"/>
        </w:rPr>
        <w:t xml:space="preserve"> </w:t>
      </w:r>
      <w:r>
        <w:rPr>
          <w:rFonts w:ascii="Calibri" w:eastAsia="Calibri" w:hAnsi="Calibri" w:cs="Times New Roman"/>
          <w:color w:val="262626"/>
        </w:rPr>
        <w:t>corruption;</w:t>
      </w:r>
    </w:p>
    <w:p w14:paraId="4E549B9C" w14:textId="77777777" w:rsidR="00BF6FC5" w:rsidRDefault="00BF6FC5" w:rsidP="00BF6FC5">
      <w:pPr>
        <w:tabs>
          <w:tab w:val="left" w:pos="2552"/>
        </w:tabs>
        <w:spacing w:before="60" w:after="60" w:line="264" w:lineRule="auto"/>
        <w:ind w:left="2552" w:hanging="397"/>
        <w:contextualSpacing/>
        <w:jc w:val="both"/>
        <w:rPr>
          <w:rFonts w:ascii="Calibri" w:eastAsia="Calibri" w:hAnsi="Calibri" w:cs="Times New Roman"/>
          <w:color w:val="262626"/>
        </w:rPr>
      </w:pPr>
      <w:r>
        <w:rPr>
          <w:rFonts w:ascii="Calibri" w:eastAsia="Calibri" w:hAnsi="Calibri" w:cs="Times New Roman"/>
          <w:color w:val="262626"/>
        </w:rPr>
        <w:t>Escalate any risks where the relevant impact or likelihood is assessed to have markedly increased and can no longer be managed within his / her</w:t>
      </w:r>
      <w:r>
        <w:rPr>
          <w:rFonts w:ascii="Calibri" w:eastAsia="Calibri" w:hAnsi="Calibri" w:cs="Times New Roman"/>
          <w:color w:val="262626"/>
          <w:spacing w:val="-18"/>
        </w:rPr>
        <w:t xml:space="preserve"> </w:t>
      </w:r>
      <w:r>
        <w:rPr>
          <w:rFonts w:ascii="Calibri" w:eastAsia="Calibri" w:hAnsi="Calibri" w:cs="Times New Roman"/>
          <w:color w:val="262626"/>
        </w:rPr>
        <w:t>level</w:t>
      </w:r>
    </w:p>
    <w:p w14:paraId="1EE28C5C" w14:textId="77777777" w:rsidR="00BF6FC5" w:rsidRDefault="00BF6FC5" w:rsidP="00BF6FC5">
      <w:pPr>
        <w:tabs>
          <w:tab w:val="left" w:pos="2552"/>
        </w:tabs>
        <w:spacing w:before="60" w:after="60" w:line="264" w:lineRule="auto"/>
        <w:ind w:left="2552" w:hanging="397"/>
        <w:contextualSpacing/>
        <w:jc w:val="both"/>
        <w:rPr>
          <w:rFonts w:ascii="Calibri" w:eastAsia="Calibri" w:hAnsi="Calibri" w:cs="Times New Roman"/>
          <w:color w:val="262626"/>
        </w:rPr>
      </w:pPr>
      <w:r>
        <w:rPr>
          <w:rFonts w:ascii="Calibri" w:eastAsia="Calibri" w:hAnsi="Calibri" w:cs="Times New Roman"/>
          <w:color w:val="262626"/>
        </w:rPr>
        <w:t>To report any allegations of wrongdoing to OIOS as soon as they become aware of such allegations;</w:t>
      </w:r>
      <w:r>
        <w:rPr>
          <w:rFonts w:ascii="Calibri" w:eastAsia="Calibri" w:hAnsi="Calibri" w:cs="Times New Roman"/>
          <w:color w:val="262626"/>
          <w:spacing w:val="-3"/>
        </w:rPr>
        <w:t xml:space="preserve"> </w:t>
      </w:r>
      <w:r>
        <w:rPr>
          <w:rFonts w:ascii="Calibri" w:eastAsia="Calibri" w:hAnsi="Calibri" w:cs="Times New Roman"/>
          <w:color w:val="262626"/>
        </w:rPr>
        <w:t>and</w:t>
      </w:r>
    </w:p>
    <w:p w14:paraId="742F7358" w14:textId="77777777" w:rsidR="00BF6FC5" w:rsidRDefault="00BF6FC5" w:rsidP="00BF6FC5">
      <w:pPr>
        <w:tabs>
          <w:tab w:val="left" w:pos="2552"/>
        </w:tabs>
        <w:spacing w:before="60" w:after="60" w:line="264" w:lineRule="auto"/>
        <w:ind w:left="2552" w:hanging="397"/>
        <w:contextualSpacing/>
        <w:jc w:val="both"/>
        <w:rPr>
          <w:rFonts w:ascii="Calibri" w:eastAsia="Calibri" w:hAnsi="Calibri" w:cs="Times New Roman"/>
          <w:color w:val="262626"/>
        </w:rPr>
      </w:pPr>
      <w:r>
        <w:rPr>
          <w:rFonts w:ascii="Calibri" w:eastAsia="Calibri" w:hAnsi="Calibri" w:cs="Times New Roman"/>
          <w:color w:val="262626"/>
        </w:rPr>
        <w:t>Raise awareness of this Policy, inform all those to whom this Policy applies,</w:t>
      </w:r>
      <w:r>
        <w:rPr>
          <w:rFonts w:ascii="Calibri" w:eastAsia="Calibri" w:hAnsi="Calibri" w:cs="Times New Roman"/>
          <w:color w:val="262626"/>
          <w:spacing w:val="-6"/>
        </w:rPr>
        <w:t xml:space="preserve"> </w:t>
      </w:r>
      <w:r>
        <w:rPr>
          <w:rFonts w:ascii="Calibri" w:eastAsia="Calibri" w:hAnsi="Calibri" w:cs="Times New Roman"/>
          <w:color w:val="262626"/>
        </w:rPr>
        <w:t>and</w:t>
      </w:r>
      <w:r>
        <w:rPr>
          <w:rFonts w:ascii="Calibri" w:eastAsia="Calibri" w:hAnsi="Calibri" w:cs="Times New Roman"/>
          <w:color w:val="262626"/>
          <w:spacing w:val="-8"/>
        </w:rPr>
        <w:t xml:space="preserve"> </w:t>
      </w:r>
      <w:r>
        <w:rPr>
          <w:rFonts w:ascii="Calibri" w:eastAsia="Calibri" w:hAnsi="Calibri" w:cs="Times New Roman"/>
          <w:color w:val="262626"/>
        </w:rPr>
        <w:t>reiterate</w:t>
      </w:r>
      <w:r>
        <w:rPr>
          <w:rFonts w:ascii="Calibri" w:eastAsia="Calibri" w:hAnsi="Calibri" w:cs="Times New Roman"/>
          <w:color w:val="262626"/>
          <w:spacing w:val="-6"/>
        </w:rPr>
        <w:t xml:space="preserve"> </w:t>
      </w:r>
      <w:r>
        <w:rPr>
          <w:rFonts w:ascii="Calibri" w:eastAsia="Calibri" w:hAnsi="Calibri" w:cs="Times New Roman"/>
          <w:color w:val="262626"/>
        </w:rPr>
        <w:t>the</w:t>
      </w:r>
      <w:r>
        <w:rPr>
          <w:rFonts w:ascii="Calibri" w:eastAsia="Calibri" w:hAnsi="Calibri" w:cs="Times New Roman"/>
          <w:color w:val="262626"/>
          <w:spacing w:val="-6"/>
        </w:rPr>
        <w:t xml:space="preserve"> </w:t>
      </w:r>
      <w:r>
        <w:rPr>
          <w:rFonts w:ascii="Calibri" w:eastAsia="Calibri" w:hAnsi="Calibri" w:cs="Times New Roman"/>
          <w:color w:val="262626"/>
        </w:rPr>
        <w:t>importance</w:t>
      </w:r>
      <w:r>
        <w:rPr>
          <w:rFonts w:ascii="Calibri" w:eastAsia="Calibri" w:hAnsi="Calibri" w:cs="Times New Roman"/>
          <w:color w:val="262626"/>
          <w:spacing w:val="-6"/>
        </w:rPr>
        <w:t xml:space="preserve"> </w:t>
      </w:r>
      <w:r>
        <w:rPr>
          <w:rFonts w:ascii="Calibri" w:eastAsia="Calibri" w:hAnsi="Calibri" w:cs="Times New Roman"/>
          <w:color w:val="262626"/>
        </w:rPr>
        <w:t>of</w:t>
      </w:r>
      <w:r>
        <w:rPr>
          <w:rFonts w:ascii="Calibri" w:eastAsia="Calibri" w:hAnsi="Calibri" w:cs="Times New Roman"/>
          <w:color w:val="262626"/>
          <w:spacing w:val="-5"/>
        </w:rPr>
        <w:t xml:space="preserve"> </w:t>
      </w:r>
      <w:r>
        <w:rPr>
          <w:rFonts w:ascii="Calibri" w:eastAsia="Calibri" w:hAnsi="Calibri" w:cs="Times New Roman"/>
          <w:color w:val="262626"/>
        </w:rPr>
        <w:t>reporting</w:t>
      </w:r>
      <w:r>
        <w:rPr>
          <w:rFonts w:ascii="Calibri" w:eastAsia="Calibri" w:hAnsi="Calibri" w:cs="Times New Roman"/>
          <w:color w:val="262626"/>
          <w:spacing w:val="-7"/>
        </w:rPr>
        <w:t xml:space="preserve"> </w:t>
      </w:r>
      <w:r>
        <w:rPr>
          <w:rFonts w:ascii="Calibri" w:eastAsia="Calibri" w:hAnsi="Calibri" w:cs="Times New Roman"/>
          <w:color w:val="262626"/>
        </w:rPr>
        <w:t>fraud</w:t>
      </w:r>
      <w:r>
        <w:rPr>
          <w:rFonts w:ascii="Calibri" w:eastAsia="Calibri" w:hAnsi="Calibri" w:cs="Times New Roman"/>
          <w:color w:val="262626"/>
          <w:spacing w:val="-5"/>
        </w:rPr>
        <w:t xml:space="preserve"> </w:t>
      </w:r>
      <w:r>
        <w:rPr>
          <w:rFonts w:ascii="Calibri" w:eastAsia="Calibri" w:hAnsi="Calibri" w:cs="Times New Roman"/>
          <w:color w:val="262626"/>
        </w:rPr>
        <w:t>and</w:t>
      </w:r>
      <w:r>
        <w:rPr>
          <w:rFonts w:ascii="Calibri" w:eastAsia="Calibri" w:hAnsi="Calibri" w:cs="Times New Roman"/>
          <w:color w:val="262626"/>
          <w:spacing w:val="-5"/>
        </w:rPr>
        <w:t xml:space="preserve"> </w:t>
      </w:r>
      <w:r>
        <w:rPr>
          <w:rFonts w:ascii="Calibri" w:eastAsia="Calibri" w:hAnsi="Calibri" w:cs="Times New Roman"/>
          <w:color w:val="262626"/>
        </w:rPr>
        <w:t>the</w:t>
      </w:r>
      <w:r>
        <w:rPr>
          <w:rFonts w:ascii="Calibri" w:eastAsia="Calibri" w:hAnsi="Calibri" w:cs="Times New Roman"/>
          <w:color w:val="262626"/>
          <w:spacing w:val="-6"/>
        </w:rPr>
        <w:t xml:space="preserve"> </w:t>
      </w:r>
      <w:r>
        <w:rPr>
          <w:rFonts w:ascii="Calibri" w:eastAsia="Calibri" w:hAnsi="Calibri" w:cs="Times New Roman"/>
          <w:color w:val="262626"/>
        </w:rPr>
        <w:t>mechanisms for doing</w:t>
      </w:r>
      <w:r>
        <w:rPr>
          <w:rFonts w:ascii="Calibri" w:eastAsia="Calibri" w:hAnsi="Calibri" w:cs="Times New Roman"/>
          <w:color w:val="262626"/>
          <w:spacing w:val="-2"/>
        </w:rPr>
        <w:t xml:space="preserve"> </w:t>
      </w:r>
      <w:r>
        <w:rPr>
          <w:rFonts w:ascii="Calibri" w:eastAsia="Calibri" w:hAnsi="Calibri" w:cs="Times New Roman"/>
          <w:color w:val="262626"/>
        </w:rPr>
        <w:t>so.</w:t>
      </w:r>
    </w:p>
    <w:p w14:paraId="5B68F393" w14:textId="77777777" w:rsidR="00BF6FC5" w:rsidRDefault="00BF6FC5" w:rsidP="00BF6FC5">
      <w:pPr>
        <w:spacing w:before="60" w:after="60" w:line="264" w:lineRule="auto"/>
        <w:ind w:left="2552"/>
        <w:contextualSpacing/>
        <w:jc w:val="both"/>
        <w:rPr>
          <w:rFonts w:ascii="Calibri" w:eastAsia="Calibri" w:hAnsi="Calibri" w:cs="Times New Roman"/>
          <w:color w:val="262626"/>
        </w:rPr>
      </w:pPr>
    </w:p>
    <w:p w14:paraId="64552AF0" w14:textId="77777777" w:rsidR="00BF6FC5" w:rsidRDefault="00BF6FC5" w:rsidP="00BF6FC5">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Pr>
          <w:rFonts w:ascii="Calibri" w:eastAsia="Calibri" w:hAnsi="Calibri" w:cs="Times New Roman"/>
          <w:i/>
          <w:color w:val="262626"/>
        </w:rPr>
        <w:lastRenderedPageBreak/>
        <w:t>For further information on responsibilities of managers, please consult Section 5.1.3 and Section 4.8-Staff members with supervisory role (“managers”) of the Legal Policy and Section 5.3- Exercise of Delegated authority of the DoA Policy.</w:t>
      </w:r>
    </w:p>
    <w:p w14:paraId="325D1F8A"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b/>
          <w:color w:val="262626"/>
          <w:szCs w:val="26"/>
        </w:rPr>
      </w:pPr>
      <w:r>
        <w:rPr>
          <w:rFonts w:ascii="Calibri" w:eastAsia="Malgun Gothic" w:hAnsi="Calibri" w:cs="Times New Roman"/>
          <w:b/>
          <w:color w:val="262626"/>
          <w:szCs w:val="26"/>
        </w:rPr>
        <w:t>Implementing partners and Responsible parties</w:t>
      </w:r>
    </w:p>
    <w:p w14:paraId="398FCF9E"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5D1CBC1C"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Implementing partners and Responsible parties are responsible and accountable to UN Women for the management of individual projects and programmes. Implementing partners and Responsible parties must maintain documentation and evidence that describes the proper use of programme resources in conformity with the relevant agreement.</w:t>
      </w:r>
    </w:p>
    <w:p w14:paraId="3269649A"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While implementing a UN Women project or programme, implementing partners shall refrain from</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any</w:t>
      </w:r>
      <w:r>
        <w:rPr>
          <w:rFonts w:ascii="Calibri" w:eastAsia="Malgun Gothic" w:hAnsi="Calibri" w:cs="Times New Roman"/>
          <w:color w:val="262626"/>
          <w:spacing w:val="-9"/>
          <w:szCs w:val="24"/>
        </w:rPr>
        <w:t xml:space="preserve"> </w:t>
      </w:r>
      <w:r>
        <w:rPr>
          <w:rFonts w:ascii="Calibri" w:eastAsia="Malgun Gothic" w:hAnsi="Calibri" w:cs="Times New Roman"/>
          <w:color w:val="262626"/>
          <w:szCs w:val="24"/>
        </w:rPr>
        <w:t>conduct</w:t>
      </w:r>
      <w:r>
        <w:rPr>
          <w:rFonts w:ascii="Calibri" w:eastAsia="Malgun Gothic" w:hAnsi="Calibri" w:cs="Times New Roman"/>
          <w:color w:val="262626"/>
          <w:spacing w:val="-10"/>
          <w:szCs w:val="24"/>
        </w:rPr>
        <w:t xml:space="preserve"> </w:t>
      </w:r>
      <w:r>
        <w:rPr>
          <w:rFonts w:ascii="Calibri" w:eastAsia="Malgun Gothic" w:hAnsi="Calibri" w:cs="Times New Roman"/>
          <w:color w:val="262626"/>
          <w:szCs w:val="24"/>
        </w:rPr>
        <w:t>that</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would</w:t>
      </w:r>
      <w:r>
        <w:rPr>
          <w:rFonts w:ascii="Calibri" w:eastAsia="Malgun Gothic" w:hAnsi="Calibri" w:cs="Times New Roman"/>
          <w:color w:val="262626"/>
          <w:spacing w:val="-10"/>
          <w:szCs w:val="24"/>
        </w:rPr>
        <w:t xml:space="preserve"> </w:t>
      </w:r>
      <w:r>
        <w:rPr>
          <w:rFonts w:ascii="Calibri" w:eastAsia="Malgun Gothic" w:hAnsi="Calibri" w:cs="Times New Roman"/>
          <w:color w:val="262626"/>
          <w:szCs w:val="24"/>
        </w:rPr>
        <w:t>adversely</w:t>
      </w:r>
      <w:r>
        <w:rPr>
          <w:rFonts w:ascii="Calibri" w:eastAsia="Malgun Gothic" w:hAnsi="Calibri" w:cs="Times New Roman"/>
          <w:color w:val="262626"/>
          <w:spacing w:val="-9"/>
          <w:szCs w:val="24"/>
        </w:rPr>
        <w:t xml:space="preserve"> </w:t>
      </w:r>
      <w:r>
        <w:rPr>
          <w:rFonts w:ascii="Calibri" w:eastAsia="Malgun Gothic" w:hAnsi="Calibri" w:cs="Times New Roman"/>
          <w:color w:val="262626"/>
          <w:szCs w:val="24"/>
        </w:rPr>
        <w:t>reflect</w:t>
      </w:r>
      <w:r>
        <w:rPr>
          <w:rFonts w:ascii="Calibri" w:eastAsia="Malgun Gothic" w:hAnsi="Calibri" w:cs="Times New Roman"/>
          <w:color w:val="262626"/>
          <w:spacing w:val="-10"/>
          <w:szCs w:val="24"/>
        </w:rPr>
        <w:t xml:space="preserve"> </w:t>
      </w:r>
      <w:r>
        <w:rPr>
          <w:rFonts w:ascii="Calibri" w:eastAsia="Malgun Gothic" w:hAnsi="Calibri" w:cs="Times New Roman"/>
          <w:color w:val="262626"/>
          <w:szCs w:val="24"/>
        </w:rPr>
        <w:t>on</w:t>
      </w:r>
      <w:r>
        <w:rPr>
          <w:rFonts w:ascii="Calibri" w:eastAsia="Malgun Gothic" w:hAnsi="Calibri" w:cs="Times New Roman"/>
          <w:color w:val="262626"/>
          <w:spacing w:val="-12"/>
          <w:szCs w:val="24"/>
        </w:rPr>
        <w:t xml:space="preserve"> </w:t>
      </w:r>
      <w:r>
        <w:rPr>
          <w:rFonts w:ascii="Calibri" w:eastAsia="Malgun Gothic" w:hAnsi="Calibri" w:cs="Times New Roman"/>
          <w:color w:val="262626"/>
          <w:szCs w:val="24"/>
        </w:rPr>
        <w:t>UN</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Women</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and</w:t>
      </w:r>
      <w:r>
        <w:rPr>
          <w:rFonts w:ascii="Calibri" w:eastAsia="Malgun Gothic" w:hAnsi="Calibri" w:cs="Times New Roman"/>
          <w:color w:val="262626"/>
          <w:spacing w:val="-10"/>
          <w:szCs w:val="24"/>
        </w:rPr>
        <w:t xml:space="preserve"> </w:t>
      </w:r>
      <w:r>
        <w:rPr>
          <w:rFonts w:ascii="Calibri" w:eastAsia="Malgun Gothic" w:hAnsi="Calibri" w:cs="Times New Roman"/>
          <w:color w:val="262626"/>
          <w:szCs w:val="24"/>
        </w:rPr>
        <w:t>shall</w:t>
      </w:r>
      <w:r>
        <w:rPr>
          <w:rFonts w:ascii="Calibri" w:eastAsia="Malgun Gothic" w:hAnsi="Calibri" w:cs="Times New Roman"/>
          <w:color w:val="262626"/>
          <w:spacing w:val="-11"/>
          <w:szCs w:val="24"/>
        </w:rPr>
        <w:t xml:space="preserve"> </w:t>
      </w:r>
      <w:r>
        <w:rPr>
          <w:rFonts w:ascii="Calibri" w:eastAsia="Malgun Gothic" w:hAnsi="Calibri" w:cs="Times New Roman"/>
          <w:color w:val="262626"/>
          <w:szCs w:val="24"/>
        </w:rPr>
        <w:t>not</w:t>
      </w:r>
      <w:r>
        <w:rPr>
          <w:rFonts w:ascii="Calibri" w:eastAsia="Malgun Gothic" w:hAnsi="Calibri" w:cs="Times New Roman"/>
          <w:color w:val="262626"/>
          <w:spacing w:val="-10"/>
          <w:szCs w:val="24"/>
        </w:rPr>
        <w:t xml:space="preserve"> </w:t>
      </w:r>
      <w:r>
        <w:rPr>
          <w:rFonts w:ascii="Calibri" w:eastAsia="Malgun Gothic" w:hAnsi="Calibri" w:cs="Times New Roman"/>
          <w:color w:val="262626"/>
          <w:szCs w:val="24"/>
        </w:rPr>
        <w:t>engage</w:t>
      </w:r>
      <w:r>
        <w:rPr>
          <w:rFonts w:ascii="Calibri" w:eastAsia="Malgun Gothic" w:hAnsi="Calibri" w:cs="Times New Roman"/>
          <w:color w:val="262626"/>
          <w:spacing w:val="-11"/>
          <w:szCs w:val="24"/>
        </w:rPr>
        <w:t xml:space="preserve"> </w:t>
      </w:r>
      <w:r>
        <w:rPr>
          <w:rFonts w:ascii="Calibri" w:eastAsia="Malgun Gothic" w:hAnsi="Calibri" w:cs="Times New Roman"/>
          <w:color w:val="262626"/>
          <w:szCs w:val="24"/>
        </w:rPr>
        <w:t>in</w:t>
      </w:r>
      <w:r>
        <w:rPr>
          <w:rFonts w:ascii="Calibri" w:eastAsia="Malgun Gothic" w:hAnsi="Calibri" w:cs="Times New Roman"/>
          <w:color w:val="262626"/>
          <w:spacing w:val="-10"/>
          <w:szCs w:val="24"/>
        </w:rPr>
        <w:t xml:space="preserve"> </w:t>
      </w:r>
      <w:r>
        <w:rPr>
          <w:rFonts w:ascii="Calibri" w:eastAsia="Malgun Gothic" w:hAnsi="Calibri" w:cs="Times New Roman"/>
          <w:color w:val="262626"/>
          <w:szCs w:val="24"/>
        </w:rPr>
        <w:t>any</w:t>
      </w:r>
      <w:r>
        <w:rPr>
          <w:rFonts w:ascii="Calibri" w:eastAsia="Malgun Gothic" w:hAnsi="Calibri" w:cs="Times New Roman"/>
          <w:color w:val="262626"/>
          <w:spacing w:val="-9"/>
          <w:szCs w:val="24"/>
        </w:rPr>
        <w:t xml:space="preserve"> </w:t>
      </w:r>
      <w:r>
        <w:rPr>
          <w:rFonts w:ascii="Calibri" w:eastAsia="Malgun Gothic" w:hAnsi="Calibri" w:cs="Times New Roman"/>
          <w:color w:val="262626"/>
          <w:szCs w:val="24"/>
        </w:rPr>
        <w:t>activity that is incompatible with the aims and objectives of UN Women. As set out in the Project Cooperation Agreement (PCA), the implementing partner has an obligation to comply with any investigation conducted on behalf of UN</w:t>
      </w:r>
      <w:r>
        <w:rPr>
          <w:rFonts w:ascii="Calibri" w:eastAsia="Malgun Gothic" w:hAnsi="Calibri" w:cs="Times New Roman"/>
          <w:color w:val="262626"/>
          <w:spacing w:val="-12"/>
          <w:szCs w:val="24"/>
        </w:rPr>
        <w:t xml:space="preserve"> </w:t>
      </w:r>
      <w:r>
        <w:rPr>
          <w:rFonts w:ascii="Calibri" w:eastAsia="Malgun Gothic" w:hAnsi="Calibri" w:cs="Times New Roman"/>
          <w:color w:val="262626"/>
          <w:szCs w:val="24"/>
        </w:rPr>
        <w:t>Women.</w:t>
      </w:r>
    </w:p>
    <w:p w14:paraId="1045270A" w14:textId="77777777" w:rsidR="00BF6FC5" w:rsidRDefault="00BF6FC5" w:rsidP="00BF6FC5">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Pr>
          <w:rFonts w:ascii="Calibri" w:eastAsia="Calibri" w:hAnsi="Calibri" w:cs="Times New Roman"/>
          <w:i/>
          <w:color w:val="262626"/>
        </w:rPr>
        <w:t>For more information on the responsibilities of implementing partners, please conduct the Programme Formulation Policy, the Implementing Partners and Responsible Parties Due Diligence Procedure, the Sourcing NGO Partners Procedure, the Capacity Assessment of NGOs Procedure, and the terms and obligations of the respective contractual arrangement with UN Women.</w:t>
      </w:r>
    </w:p>
    <w:p w14:paraId="47F75BDC"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b/>
          <w:color w:val="262626"/>
          <w:szCs w:val="26"/>
        </w:rPr>
      </w:pPr>
      <w:r>
        <w:rPr>
          <w:rFonts w:ascii="Calibri" w:eastAsia="Malgun Gothic" w:hAnsi="Calibri" w:cs="Times New Roman"/>
          <w:b/>
          <w:color w:val="262626"/>
          <w:szCs w:val="26"/>
        </w:rPr>
        <w:t>Vendors</w:t>
      </w:r>
    </w:p>
    <w:p w14:paraId="778BEDB8"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UN</w:t>
      </w:r>
      <w:r>
        <w:rPr>
          <w:rFonts w:ascii="Calibri" w:eastAsia="Malgun Gothic" w:hAnsi="Calibri" w:cs="Times New Roman"/>
          <w:color w:val="262626"/>
          <w:spacing w:val="-10"/>
          <w:szCs w:val="24"/>
        </w:rPr>
        <w:t xml:space="preserve"> </w:t>
      </w:r>
      <w:r>
        <w:rPr>
          <w:rFonts w:ascii="Calibri" w:eastAsia="Malgun Gothic" w:hAnsi="Calibri" w:cs="Times New Roman"/>
          <w:color w:val="262626"/>
          <w:szCs w:val="24"/>
        </w:rPr>
        <w:t>Women</w:t>
      </w:r>
      <w:r>
        <w:rPr>
          <w:rFonts w:ascii="Calibri" w:eastAsia="Malgun Gothic" w:hAnsi="Calibri" w:cs="Times New Roman"/>
          <w:color w:val="262626"/>
          <w:spacing w:val="-12"/>
          <w:szCs w:val="24"/>
        </w:rPr>
        <w:t xml:space="preserve"> </w:t>
      </w:r>
      <w:r>
        <w:rPr>
          <w:rFonts w:ascii="Calibri" w:eastAsia="Malgun Gothic" w:hAnsi="Calibri" w:cs="Times New Roman"/>
          <w:color w:val="262626"/>
          <w:szCs w:val="24"/>
        </w:rPr>
        <w:t>expects</w:t>
      </w:r>
      <w:r>
        <w:rPr>
          <w:rFonts w:ascii="Calibri" w:eastAsia="Malgun Gothic" w:hAnsi="Calibri" w:cs="Times New Roman"/>
          <w:color w:val="262626"/>
          <w:spacing w:val="-11"/>
          <w:szCs w:val="24"/>
        </w:rPr>
        <w:t xml:space="preserve"> </w:t>
      </w:r>
      <w:r>
        <w:rPr>
          <w:rFonts w:ascii="Calibri" w:eastAsia="Malgun Gothic" w:hAnsi="Calibri" w:cs="Times New Roman"/>
          <w:color w:val="262626"/>
          <w:szCs w:val="24"/>
        </w:rPr>
        <w:t>its</w:t>
      </w:r>
      <w:r>
        <w:rPr>
          <w:rFonts w:ascii="Calibri" w:eastAsia="Malgun Gothic" w:hAnsi="Calibri" w:cs="Times New Roman"/>
          <w:color w:val="262626"/>
          <w:spacing w:val="-11"/>
          <w:szCs w:val="24"/>
        </w:rPr>
        <w:t xml:space="preserve"> </w:t>
      </w:r>
      <w:r>
        <w:rPr>
          <w:rFonts w:ascii="Calibri" w:eastAsia="Malgun Gothic" w:hAnsi="Calibri" w:cs="Times New Roman"/>
          <w:color w:val="262626"/>
          <w:szCs w:val="24"/>
        </w:rPr>
        <w:t>vendors</w:t>
      </w:r>
      <w:r>
        <w:rPr>
          <w:rFonts w:ascii="Calibri" w:eastAsia="Malgun Gothic" w:hAnsi="Calibri" w:cs="Times New Roman"/>
          <w:color w:val="262626"/>
          <w:spacing w:val="-14"/>
          <w:szCs w:val="24"/>
        </w:rPr>
        <w:t xml:space="preserve"> </w:t>
      </w:r>
      <w:r>
        <w:rPr>
          <w:rFonts w:ascii="Calibri" w:eastAsia="Malgun Gothic" w:hAnsi="Calibri" w:cs="Times New Roman"/>
          <w:color w:val="262626"/>
          <w:szCs w:val="24"/>
        </w:rPr>
        <w:t>to</w:t>
      </w:r>
      <w:r>
        <w:rPr>
          <w:rFonts w:ascii="Calibri" w:eastAsia="Malgun Gothic" w:hAnsi="Calibri" w:cs="Times New Roman"/>
          <w:color w:val="262626"/>
          <w:spacing w:val="-13"/>
          <w:szCs w:val="24"/>
        </w:rPr>
        <w:t xml:space="preserve"> </w:t>
      </w:r>
      <w:r>
        <w:rPr>
          <w:rFonts w:ascii="Calibri" w:eastAsia="Malgun Gothic" w:hAnsi="Calibri" w:cs="Times New Roman"/>
          <w:color w:val="262626"/>
          <w:szCs w:val="24"/>
        </w:rPr>
        <w:t>adhere</w:t>
      </w:r>
      <w:r>
        <w:rPr>
          <w:rFonts w:ascii="Calibri" w:eastAsia="Malgun Gothic" w:hAnsi="Calibri" w:cs="Times New Roman"/>
          <w:color w:val="262626"/>
          <w:spacing w:val="-13"/>
          <w:szCs w:val="24"/>
        </w:rPr>
        <w:t xml:space="preserve"> </w:t>
      </w:r>
      <w:r>
        <w:rPr>
          <w:rFonts w:ascii="Calibri" w:eastAsia="Malgun Gothic" w:hAnsi="Calibri" w:cs="Times New Roman"/>
          <w:color w:val="262626"/>
          <w:szCs w:val="24"/>
        </w:rPr>
        <w:t>to</w:t>
      </w:r>
      <w:r>
        <w:rPr>
          <w:rFonts w:ascii="Calibri" w:eastAsia="Malgun Gothic" w:hAnsi="Calibri" w:cs="Times New Roman"/>
          <w:color w:val="262626"/>
          <w:spacing w:val="-13"/>
          <w:szCs w:val="24"/>
        </w:rPr>
        <w:t xml:space="preserve"> </w:t>
      </w:r>
      <w:r>
        <w:rPr>
          <w:rFonts w:ascii="Calibri" w:eastAsia="Malgun Gothic" w:hAnsi="Calibri" w:cs="Times New Roman"/>
          <w:color w:val="262626"/>
          <w:szCs w:val="24"/>
        </w:rPr>
        <w:t>the</w:t>
      </w:r>
      <w:r>
        <w:rPr>
          <w:rFonts w:ascii="Calibri" w:eastAsia="Malgun Gothic" w:hAnsi="Calibri" w:cs="Times New Roman"/>
          <w:color w:val="262626"/>
          <w:spacing w:val="-13"/>
          <w:szCs w:val="24"/>
        </w:rPr>
        <w:t xml:space="preserve"> </w:t>
      </w:r>
      <w:r>
        <w:rPr>
          <w:rFonts w:ascii="Calibri" w:eastAsia="Malgun Gothic" w:hAnsi="Calibri" w:cs="Times New Roman"/>
          <w:color w:val="262626"/>
          <w:szCs w:val="24"/>
        </w:rPr>
        <w:t>highest</w:t>
      </w:r>
      <w:r>
        <w:rPr>
          <w:rFonts w:ascii="Calibri" w:eastAsia="Malgun Gothic" w:hAnsi="Calibri" w:cs="Times New Roman"/>
          <w:color w:val="262626"/>
          <w:spacing w:val="-12"/>
          <w:szCs w:val="24"/>
        </w:rPr>
        <w:t xml:space="preserve"> </w:t>
      </w:r>
      <w:r>
        <w:rPr>
          <w:rFonts w:ascii="Calibri" w:eastAsia="Malgun Gothic" w:hAnsi="Calibri" w:cs="Times New Roman"/>
          <w:color w:val="262626"/>
          <w:szCs w:val="24"/>
        </w:rPr>
        <w:t>standards</w:t>
      </w:r>
      <w:r>
        <w:rPr>
          <w:rFonts w:ascii="Calibri" w:eastAsia="Malgun Gothic" w:hAnsi="Calibri" w:cs="Times New Roman"/>
          <w:color w:val="262626"/>
          <w:spacing w:val="-14"/>
          <w:szCs w:val="24"/>
        </w:rPr>
        <w:t xml:space="preserve"> </w:t>
      </w:r>
      <w:r>
        <w:rPr>
          <w:rFonts w:ascii="Calibri" w:eastAsia="Malgun Gothic" w:hAnsi="Calibri" w:cs="Times New Roman"/>
          <w:color w:val="262626"/>
          <w:szCs w:val="24"/>
        </w:rPr>
        <w:t>of</w:t>
      </w:r>
      <w:r>
        <w:rPr>
          <w:rFonts w:ascii="Calibri" w:eastAsia="Malgun Gothic" w:hAnsi="Calibri" w:cs="Times New Roman"/>
          <w:color w:val="262626"/>
          <w:spacing w:val="-12"/>
          <w:szCs w:val="24"/>
        </w:rPr>
        <w:t xml:space="preserve"> </w:t>
      </w:r>
      <w:r>
        <w:rPr>
          <w:rFonts w:ascii="Calibri" w:eastAsia="Malgun Gothic" w:hAnsi="Calibri" w:cs="Times New Roman"/>
          <w:color w:val="262626"/>
          <w:szCs w:val="24"/>
        </w:rPr>
        <w:t>moral</w:t>
      </w:r>
      <w:r>
        <w:rPr>
          <w:rFonts w:ascii="Calibri" w:eastAsia="Malgun Gothic" w:hAnsi="Calibri" w:cs="Times New Roman"/>
          <w:color w:val="262626"/>
          <w:spacing w:val="-13"/>
          <w:szCs w:val="24"/>
        </w:rPr>
        <w:t xml:space="preserve"> </w:t>
      </w:r>
      <w:r>
        <w:rPr>
          <w:rFonts w:ascii="Calibri" w:eastAsia="Malgun Gothic" w:hAnsi="Calibri" w:cs="Times New Roman"/>
          <w:color w:val="262626"/>
          <w:szCs w:val="24"/>
        </w:rPr>
        <w:t>and</w:t>
      </w:r>
      <w:r>
        <w:rPr>
          <w:rFonts w:ascii="Calibri" w:eastAsia="Malgun Gothic" w:hAnsi="Calibri" w:cs="Times New Roman"/>
          <w:color w:val="262626"/>
          <w:spacing w:val="-12"/>
          <w:szCs w:val="24"/>
        </w:rPr>
        <w:t xml:space="preserve"> </w:t>
      </w:r>
      <w:r>
        <w:rPr>
          <w:rFonts w:ascii="Calibri" w:eastAsia="Malgun Gothic" w:hAnsi="Calibri" w:cs="Times New Roman"/>
          <w:color w:val="262626"/>
          <w:szCs w:val="24"/>
        </w:rPr>
        <w:t>ethical</w:t>
      </w:r>
      <w:r>
        <w:rPr>
          <w:rFonts w:ascii="Calibri" w:eastAsia="Malgun Gothic" w:hAnsi="Calibri" w:cs="Times New Roman"/>
          <w:color w:val="262626"/>
          <w:spacing w:val="-11"/>
          <w:szCs w:val="24"/>
        </w:rPr>
        <w:t xml:space="preserve"> </w:t>
      </w:r>
      <w:r>
        <w:rPr>
          <w:rFonts w:ascii="Calibri" w:eastAsia="Malgun Gothic" w:hAnsi="Calibri" w:cs="Times New Roman"/>
          <w:color w:val="262626"/>
          <w:szCs w:val="24"/>
        </w:rPr>
        <w:t>conduct, to</w:t>
      </w:r>
      <w:r>
        <w:rPr>
          <w:rFonts w:ascii="Calibri" w:eastAsia="Malgun Gothic" w:hAnsi="Calibri" w:cs="Times New Roman"/>
          <w:color w:val="262626"/>
          <w:spacing w:val="-13"/>
          <w:szCs w:val="24"/>
        </w:rPr>
        <w:t xml:space="preserve"> </w:t>
      </w:r>
      <w:r>
        <w:rPr>
          <w:rFonts w:ascii="Calibri" w:eastAsia="Malgun Gothic" w:hAnsi="Calibri" w:cs="Times New Roman"/>
          <w:color w:val="262626"/>
          <w:szCs w:val="24"/>
        </w:rPr>
        <w:t>respect</w:t>
      </w:r>
      <w:r>
        <w:rPr>
          <w:rFonts w:ascii="Calibri" w:eastAsia="Malgun Gothic" w:hAnsi="Calibri" w:cs="Times New Roman"/>
          <w:color w:val="262626"/>
          <w:spacing w:val="-15"/>
          <w:szCs w:val="24"/>
        </w:rPr>
        <w:t xml:space="preserve"> </w:t>
      </w:r>
      <w:r>
        <w:rPr>
          <w:rFonts w:ascii="Calibri" w:eastAsia="Malgun Gothic" w:hAnsi="Calibri" w:cs="Times New Roman"/>
          <w:color w:val="262626"/>
          <w:szCs w:val="24"/>
        </w:rPr>
        <w:t>international</w:t>
      </w:r>
      <w:r>
        <w:rPr>
          <w:rFonts w:ascii="Calibri" w:eastAsia="Malgun Gothic" w:hAnsi="Calibri" w:cs="Times New Roman"/>
          <w:color w:val="262626"/>
          <w:spacing w:val="-16"/>
          <w:szCs w:val="24"/>
        </w:rPr>
        <w:t xml:space="preserve"> </w:t>
      </w:r>
      <w:r>
        <w:rPr>
          <w:rFonts w:ascii="Calibri" w:eastAsia="Malgun Gothic" w:hAnsi="Calibri" w:cs="Times New Roman"/>
          <w:color w:val="262626"/>
          <w:szCs w:val="24"/>
        </w:rPr>
        <w:t>and</w:t>
      </w:r>
      <w:r>
        <w:rPr>
          <w:rFonts w:ascii="Calibri" w:eastAsia="Malgun Gothic" w:hAnsi="Calibri" w:cs="Times New Roman"/>
          <w:color w:val="262626"/>
          <w:spacing w:val="-12"/>
          <w:szCs w:val="24"/>
        </w:rPr>
        <w:t xml:space="preserve"> </w:t>
      </w:r>
      <w:r>
        <w:rPr>
          <w:rFonts w:ascii="Calibri" w:eastAsia="Malgun Gothic" w:hAnsi="Calibri" w:cs="Times New Roman"/>
          <w:color w:val="262626"/>
          <w:szCs w:val="24"/>
        </w:rPr>
        <w:t>local</w:t>
      </w:r>
      <w:r>
        <w:rPr>
          <w:rFonts w:ascii="Calibri" w:eastAsia="Malgun Gothic" w:hAnsi="Calibri" w:cs="Times New Roman"/>
          <w:color w:val="262626"/>
          <w:spacing w:val="-13"/>
          <w:szCs w:val="24"/>
        </w:rPr>
        <w:t xml:space="preserve"> </w:t>
      </w:r>
      <w:r>
        <w:rPr>
          <w:rFonts w:ascii="Calibri" w:eastAsia="Malgun Gothic" w:hAnsi="Calibri" w:cs="Times New Roman"/>
          <w:color w:val="262626"/>
          <w:szCs w:val="24"/>
        </w:rPr>
        <w:t>laws</w:t>
      </w:r>
      <w:r>
        <w:rPr>
          <w:rFonts w:ascii="Calibri" w:eastAsia="Malgun Gothic" w:hAnsi="Calibri" w:cs="Times New Roman"/>
          <w:color w:val="262626"/>
          <w:spacing w:val="-14"/>
          <w:szCs w:val="24"/>
        </w:rPr>
        <w:t xml:space="preserve"> </w:t>
      </w:r>
      <w:r>
        <w:rPr>
          <w:rFonts w:ascii="Calibri" w:eastAsia="Malgun Gothic" w:hAnsi="Calibri" w:cs="Times New Roman"/>
          <w:color w:val="262626"/>
          <w:szCs w:val="24"/>
        </w:rPr>
        <w:t>and</w:t>
      </w:r>
      <w:r>
        <w:rPr>
          <w:rFonts w:ascii="Calibri" w:eastAsia="Malgun Gothic" w:hAnsi="Calibri" w:cs="Times New Roman"/>
          <w:color w:val="262626"/>
          <w:spacing w:val="-15"/>
          <w:szCs w:val="24"/>
        </w:rPr>
        <w:t xml:space="preserve"> </w:t>
      </w:r>
      <w:r>
        <w:rPr>
          <w:rFonts w:ascii="Calibri" w:eastAsia="Malgun Gothic" w:hAnsi="Calibri" w:cs="Times New Roman"/>
          <w:color w:val="262626"/>
          <w:szCs w:val="24"/>
        </w:rPr>
        <w:t>not</w:t>
      </w:r>
      <w:r>
        <w:rPr>
          <w:rFonts w:ascii="Calibri" w:eastAsia="Malgun Gothic" w:hAnsi="Calibri" w:cs="Times New Roman"/>
          <w:color w:val="262626"/>
          <w:spacing w:val="-15"/>
          <w:szCs w:val="24"/>
        </w:rPr>
        <w:t xml:space="preserve"> </w:t>
      </w:r>
      <w:r>
        <w:rPr>
          <w:rFonts w:ascii="Calibri" w:eastAsia="Malgun Gothic" w:hAnsi="Calibri" w:cs="Times New Roman"/>
          <w:color w:val="262626"/>
          <w:szCs w:val="24"/>
        </w:rPr>
        <w:t>engage</w:t>
      </w:r>
      <w:r>
        <w:rPr>
          <w:rFonts w:ascii="Calibri" w:eastAsia="Malgun Gothic" w:hAnsi="Calibri" w:cs="Times New Roman"/>
          <w:color w:val="262626"/>
          <w:spacing w:val="-13"/>
          <w:szCs w:val="24"/>
        </w:rPr>
        <w:t xml:space="preserve"> </w:t>
      </w:r>
      <w:r>
        <w:rPr>
          <w:rFonts w:ascii="Calibri" w:eastAsia="Malgun Gothic" w:hAnsi="Calibri" w:cs="Times New Roman"/>
          <w:color w:val="262626"/>
          <w:szCs w:val="24"/>
        </w:rPr>
        <w:t>in</w:t>
      </w:r>
      <w:r>
        <w:rPr>
          <w:rFonts w:ascii="Calibri" w:eastAsia="Malgun Gothic" w:hAnsi="Calibri" w:cs="Times New Roman"/>
          <w:color w:val="262626"/>
          <w:spacing w:val="-15"/>
          <w:szCs w:val="24"/>
        </w:rPr>
        <w:t xml:space="preserve"> </w:t>
      </w:r>
      <w:r>
        <w:rPr>
          <w:rFonts w:ascii="Calibri" w:eastAsia="Malgun Gothic" w:hAnsi="Calibri" w:cs="Times New Roman"/>
          <w:color w:val="262626"/>
          <w:szCs w:val="24"/>
        </w:rPr>
        <w:t>any</w:t>
      </w:r>
      <w:r>
        <w:rPr>
          <w:rFonts w:ascii="Calibri" w:eastAsia="Malgun Gothic" w:hAnsi="Calibri" w:cs="Times New Roman"/>
          <w:color w:val="262626"/>
          <w:spacing w:val="-17"/>
          <w:szCs w:val="24"/>
        </w:rPr>
        <w:t xml:space="preserve"> </w:t>
      </w:r>
      <w:r>
        <w:rPr>
          <w:rFonts w:ascii="Calibri" w:eastAsia="Malgun Gothic" w:hAnsi="Calibri" w:cs="Times New Roman"/>
          <w:color w:val="262626"/>
          <w:szCs w:val="24"/>
        </w:rPr>
        <w:t>form</w:t>
      </w:r>
      <w:r>
        <w:rPr>
          <w:rFonts w:ascii="Calibri" w:eastAsia="Malgun Gothic" w:hAnsi="Calibri" w:cs="Times New Roman"/>
          <w:color w:val="262626"/>
          <w:spacing w:val="-16"/>
          <w:szCs w:val="24"/>
        </w:rPr>
        <w:t xml:space="preserve"> </w:t>
      </w:r>
      <w:r>
        <w:rPr>
          <w:rFonts w:ascii="Calibri" w:eastAsia="Malgun Gothic" w:hAnsi="Calibri" w:cs="Times New Roman"/>
          <w:color w:val="262626"/>
          <w:szCs w:val="24"/>
        </w:rPr>
        <w:t>of</w:t>
      </w:r>
      <w:r>
        <w:rPr>
          <w:rFonts w:ascii="Calibri" w:eastAsia="Malgun Gothic" w:hAnsi="Calibri" w:cs="Times New Roman"/>
          <w:color w:val="262626"/>
          <w:spacing w:val="-15"/>
          <w:szCs w:val="24"/>
        </w:rPr>
        <w:t xml:space="preserve"> </w:t>
      </w:r>
      <w:r>
        <w:rPr>
          <w:rFonts w:ascii="Calibri" w:eastAsia="Malgun Gothic" w:hAnsi="Calibri" w:cs="Times New Roman"/>
          <w:color w:val="262626"/>
          <w:szCs w:val="24"/>
        </w:rPr>
        <w:t>corrupt</w:t>
      </w:r>
      <w:r>
        <w:rPr>
          <w:rFonts w:ascii="Calibri" w:eastAsia="Malgun Gothic" w:hAnsi="Calibri" w:cs="Times New Roman"/>
          <w:color w:val="262626"/>
          <w:spacing w:val="-12"/>
          <w:szCs w:val="24"/>
        </w:rPr>
        <w:t xml:space="preserve"> </w:t>
      </w:r>
      <w:r>
        <w:rPr>
          <w:rFonts w:ascii="Calibri" w:eastAsia="Malgun Gothic" w:hAnsi="Calibri" w:cs="Times New Roman"/>
          <w:color w:val="262626"/>
          <w:szCs w:val="24"/>
        </w:rPr>
        <w:t>practices,</w:t>
      </w:r>
      <w:r>
        <w:rPr>
          <w:rFonts w:ascii="Calibri" w:eastAsia="Malgun Gothic" w:hAnsi="Calibri" w:cs="Times New Roman"/>
          <w:color w:val="262626"/>
          <w:spacing w:val="-13"/>
          <w:szCs w:val="24"/>
        </w:rPr>
        <w:t xml:space="preserve"> </w:t>
      </w:r>
      <w:r>
        <w:rPr>
          <w:rFonts w:ascii="Calibri" w:eastAsia="Malgun Gothic" w:hAnsi="Calibri" w:cs="Times New Roman"/>
          <w:color w:val="262626"/>
          <w:szCs w:val="24"/>
        </w:rPr>
        <w:t>including extortion, fraud, or bribery, at a</w:t>
      </w:r>
      <w:r>
        <w:rPr>
          <w:rFonts w:ascii="Calibri" w:eastAsia="Malgun Gothic" w:hAnsi="Calibri" w:cs="Times New Roman"/>
          <w:color w:val="262626"/>
          <w:spacing w:val="-12"/>
          <w:szCs w:val="24"/>
        </w:rPr>
        <w:t xml:space="preserve"> </w:t>
      </w:r>
      <w:r>
        <w:rPr>
          <w:rFonts w:ascii="Calibri" w:eastAsia="Malgun Gothic" w:hAnsi="Calibri" w:cs="Times New Roman"/>
          <w:color w:val="262626"/>
          <w:szCs w:val="24"/>
        </w:rPr>
        <w:t>minimum.</w:t>
      </w:r>
    </w:p>
    <w:p w14:paraId="4E2BB423"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As set out in the UN Women General Conditions of Contract, vendors have an obligation to comply with any investigation conducted on behalf of UN Women.</w:t>
      </w:r>
    </w:p>
    <w:p w14:paraId="7DAA8C23" w14:textId="77777777" w:rsidR="00BF6FC5" w:rsidRDefault="00BF6FC5" w:rsidP="00BF6FC5">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Pr>
          <w:rFonts w:ascii="Calibri" w:eastAsia="Calibri" w:hAnsi="Calibri" w:cs="Times New Roman"/>
          <w:i/>
          <w:color w:val="262626"/>
        </w:rPr>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12CF0A5C"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b/>
          <w:color w:val="262626"/>
          <w:szCs w:val="26"/>
        </w:rPr>
      </w:pPr>
      <w:r>
        <w:rPr>
          <w:rFonts w:ascii="Calibri" w:eastAsia="Malgun Gothic" w:hAnsi="Calibri" w:cs="Times New Roman"/>
          <w:b/>
          <w:color w:val="262626"/>
          <w:szCs w:val="26"/>
        </w:rPr>
        <w:t>Office of Internal Oversight Services of the United Nations (OIOS)</w:t>
      </w:r>
    </w:p>
    <w:p w14:paraId="2BCD37C6"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OIOS has been entrusted with the responsibility of providing investigation services to UN Women as required. OIOS’s Investigation Division will assess and, as needed, investigate allegations of fraud, corruption or other wrongdoing by UN Women personnel or by third parties to the detriment</w:t>
      </w:r>
      <w:r>
        <w:rPr>
          <w:rFonts w:ascii="Calibri" w:eastAsia="Malgun Gothic" w:hAnsi="Calibri" w:cs="Times New Roman"/>
          <w:color w:val="262626"/>
          <w:spacing w:val="-4"/>
          <w:szCs w:val="24"/>
        </w:rPr>
        <w:t xml:space="preserve"> </w:t>
      </w:r>
      <w:r>
        <w:rPr>
          <w:rFonts w:ascii="Calibri" w:eastAsia="Malgun Gothic" w:hAnsi="Calibri" w:cs="Times New Roman"/>
          <w:color w:val="262626"/>
          <w:szCs w:val="24"/>
        </w:rPr>
        <w:t>of</w:t>
      </w:r>
      <w:r>
        <w:rPr>
          <w:rFonts w:ascii="Calibri" w:eastAsia="Malgun Gothic" w:hAnsi="Calibri" w:cs="Times New Roman"/>
          <w:color w:val="262626"/>
          <w:spacing w:val="-4"/>
          <w:szCs w:val="24"/>
        </w:rPr>
        <w:t xml:space="preserve"> </w:t>
      </w:r>
      <w:r>
        <w:rPr>
          <w:rFonts w:ascii="Calibri" w:eastAsia="Malgun Gothic" w:hAnsi="Calibri" w:cs="Times New Roman"/>
          <w:color w:val="262626"/>
          <w:szCs w:val="24"/>
        </w:rPr>
        <w:t>UN</w:t>
      </w:r>
      <w:r>
        <w:rPr>
          <w:rFonts w:ascii="Calibri" w:eastAsia="Malgun Gothic" w:hAnsi="Calibri" w:cs="Times New Roman"/>
          <w:color w:val="262626"/>
          <w:spacing w:val="-4"/>
          <w:szCs w:val="24"/>
        </w:rPr>
        <w:t xml:space="preserve"> </w:t>
      </w:r>
      <w:r>
        <w:rPr>
          <w:rFonts w:ascii="Calibri" w:eastAsia="Malgun Gothic" w:hAnsi="Calibri" w:cs="Times New Roman"/>
          <w:color w:val="262626"/>
          <w:szCs w:val="24"/>
        </w:rPr>
        <w:t>Women.</w:t>
      </w:r>
      <w:r>
        <w:rPr>
          <w:rFonts w:ascii="Calibri" w:eastAsia="Malgun Gothic" w:hAnsi="Calibri" w:cs="Times New Roman"/>
          <w:color w:val="262626"/>
          <w:spacing w:val="-6"/>
          <w:szCs w:val="24"/>
        </w:rPr>
        <w:t xml:space="preserve"> </w:t>
      </w:r>
      <w:r>
        <w:rPr>
          <w:rFonts w:ascii="Calibri" w:eastAsia="Malgun Gothic" w:hAnsi="Calibri" w:cs="Times New Roman"/>
          <w:color w:val="262626"/>
          <w:szCs w:val="24"/>
        </w:rPr>
        <w:t>OIOS</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conducts</w:t>
      </w:r>
      <w:r>
        <w:rPr>
          <w:rFonts w:ascii="Calibri" w:eastAsia="Malgun Gothic" w:hAnsi="Calibri" w:cs="Times New Roman"/>
          <w:color w:val="262626"/>
          <w:spacing w:val="-7"/>
          <w:szCs w:val="24"/>
        </w:rPr>
        <w:t xml:space="preserve"> </w:t>
      </w:r>
      <w:r>
        <w:rPr>
          <w:rFonts w:ascii="Calibri" w:eastAsia="Malgun Gothic" w:hAnsi="Calibri" w:cs="Times New Roman"/>
          <w:color w:val="262626"/>
          <w:szCs w:val="24"/>
        </w:rPr>
        <w:t>fact-finding</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investigations</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in</w:t>
      </w:r>
      <w:r>
        <w:rPr>
          <w:rFonts w:ascii="Calibri" w:eastAsia="Malgun Gothic" w:hAnsi="Calibri" w:cs="Times New Roman"/>
          <w:color w:val="262626"/>
          <w:spacing w:val="-6"/>
          <w:szCs w:val="24"/>
        </w:rPr>
        <w:t xml:space="preserve"> </w:t>
      </w:r>
      <w:r>
        <w:rPr>
          <w:rFonts w:ascii="Calibri" w:eastAsia="Malgun Gothic" w:hAnsi="Calibri" w:cs="Times New Roman"/>
          <w:color w:val="262626"/>
          <w:szCs w:val="24"/>
        </w:rPr>
        <w:t>an</w:t>
      </w:r>
      <w:r>
        <w:rPr>
          <w:rFonts w:ascii="Calibri" w:eastAsia="Malgun Gothic" w:hAnsi="Calibri" w:cs="Times New Roman"/>
          <w:color w:val="262626"/>
          <w:spacing w:val="-6"/>
          <w:szCs w:val="24"/>
        </w:rPr>
        <w:t xml:space="preserve"> </w:t>
      </w:r>
      <w:r>
        <w:rPr>
          <w:rFonts w:ascii="Calibri" w:eastAsia="Malgun Gothic" w:hAnsi="Calibri" w:cs="Times New Roman"/>
          <w:color w:val="262626"/>
          <w:szCs w:val="24"/>
        </w:rPr>
        <w:t>ethical,</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professional</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and impartial manner, in accordance with the Legal Policy, the Uniform Guidelines for Investigations adopted by the Conference of International Investigators, and OIOS’s Investigation Manual. OIOS will establish the facts that will allow UN Women’s senior management to initiate disciplinary proceedings or other</w:t>
      </w:r>
      <w:r>
        <w:rPr>
          <w:rFonts w:ascii="Calibri" w:eastAsia="Malgun Gothic" w:hAnsi="Calibri" w:cs="Times New Roman"/>
          <w:color w:val="262626"/>
          <w:spacing w:val="-17"/>
          <w:szCs w:val="24"/>
        </w:rPr>
        <w:t xml:space="preserve"> </w:t>
      </w:r>
      <w:r>
        <w:rPr>
          <w:rFonts w:ascii="Calibri" w:eastAsia="Malgun Gothic" w:hAnsi="Calibri" w:cs="Times New Roman"/>
          <w:color w:val="262626"/>
          <w:szCs w:val="24"/>
        </w:rPr>
        <w:t>sanctions.</w:t>
      </w:r>
    </w:p>
    <w:p w14:paraId="7AE18449"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lastRenderedPageBreak/>
        <w:t>OIOS has established a dedicated reporting mechanism. For more information on reporting procedures, please refer to Section 5.3 of this document.</w:t>
      </w:r>
    </w:p>
    <w:p w14:paraId="389CF129"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b/>
          <w:color w:val="262626"/>
          <w:szCs w:val="26"/>
        </w:rPr>
      </w:pPr>
      <w:r>
        <w:rPr>
          <w:rFonts w:ascii="Calibri" w:eastAsia="Malgun Gothic" w:hAnsi="Calibri" w:cs="Times New Roman"/>
          <w:b/>
          <w:color w:val="262626"/>
          <w:szCs w:val="26"/>
        </w:rPr>
        <w:t>UN Ethics Office</w:t>
      </w:r>
    </w:p>
    <w:p w14:paraId="77DC897C"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30" w:anchor="search%3Dun%20women%20policy%20for%20protection%20against%20retaliation">
        <w:r>
          <w:rPr>
            <w:rFonts w:ascii="Calibri" w:eastAsia="Malgun Gothic" w:hAnsi="Calibri" w:cs="Times New Roman"/>
            <w:color w:val="262626"/>
            <w:szCs w:val="24"/>
          </w:rPr>
          <w:t>UN–Women Policy for</w:t>
        </w:r>
      </w:hyperlink>
      <w:r>
        <w:rPr>
          <w:rFonts w:ascii="Calibri" w:eastAsia="Malgun Gothic" w:hAnsi="Calibri" w:cs="Times New Roman"/>
          <w:color w:val="262626"/>
          <w:szCs w:val="24"/>
        </w:rPr>
        <w:t xml:space="preserve"> Protection</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against</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Retaliation.</w:t>
      </w:r>
      <w:r>
        <w:rPr>
          <w:rFonts w:ascii="Calibri" w:eastAsia="Malgun Gothic" w:hAnsi="Calibri" w:cs="Times New Roman"/>
          <w:color w:val="262626"/>
          <w:spacing w:val="36"/>
          <w:szCs w:val="24"/>
        </w:rPr>
        <w:t xml:space="preserve"> </w:t>
      </w:r>
      <w:r>
        <w:rPr>
          <w:rFonts w:ascii="Calibri" w:eastAsia="Malgun Gothic" w:hAnsi="Calibri" w:cs="Times New Roman"/>
          <w:color w:val="262626"/>
          <w:szCs w:val="24"/>
        </w:rPr>
        <w:t>For</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more</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information</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on</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protection</w:t>
      </w:r>
      <w:r>
        <w:rPr>
          <w:rFonts w:ascii="Calibri" w:eastAsia="Malgun Gothic" w:hAnsi="Calibri" w:cs="Times New Roman"/>
          <w:color w:val="262626"/>
          <w:spacing w:val="-10"/>
          <w:szCs w:val="24"/>
        </w:rPr>
        <w:t xml:space="preserve"> </w:t>
      </w:r>
      <w:r>
        <w:rPr>
          <w:rFonts w:ascii="Calibri" w:eastAsia="Malgun Gothic" w:hAnsi="Calibri" w:cs="Times New Roman"/>
          <w:color w:val="262626"/>
          <w:szCs w:val="24"/>
        </w:rPr>
        <w:t>from</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retaliation,</w:t>
      </w:r>
      <w:r>
        <w:rPr>
          <w:rFonts w:ascii="Calibri" w:eastAsia="Malgun Gothic" w:hAnsi="Calibri" w:cs="Times New Roman"/>
          <w:color w:val="262626"/>
          <w:spacing w:val="-11"/>
          <w:szCs w:val="24"/>
        </w:rPr>
        <w:t xml:space="preserve"> </w:t>
      </w:r>
      <w:r>
        <w:rPr>
          <w:rFonts w:ascii="Calibri" w:eastAsia="Malgun Gothic" w:hAnsi="Calibri" w:cs="Times New Roman"/>
          <w:color w:val="262626"/>
          <w:szCs w:val="24"/>
        </w:rPr>
        <w:t>please</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refer to Section 5.4.2 of this</w:t>
      </w:r>
      <w:r>
        <w:rPr>
          <w:rFonts w:ascii="Calibri" w:eastAsia="Malgun Gothic" w:hAnsi="Calibri" w:cs="Times New Roman"/>
          <w:color w:val="262626"/>
          <w:spacing w:val="-9"/>
          <w:szCs w:val="24"/>
        </w:rPr>
        <w:t xml:space="preserve"> </w:t>
      </w:r>
      <w:r>
        <w:rPr>
          <w:rFonts w:ascii="Calibri" w:eastAsia="Malgun Gothic" w:hAnsi="Calibri" w:cs="Times New Roman"/>
          <w:color w:val="262626"/>
          <w:szCs w:val="24"/>
        </w:rPr>
        <w:t>document.</w:t>
      </w:r>
    </w:p>
    <w:p w14:paraId="629340D9" w14:textId="77777777" w:rsidR="00BF6FC5" w:rsidRDefault="00BF6FC5" w:rsidP="00BF6FC5">
      <w:pPr>
        <w:rPr>
          <w:rFonts w:ascii="Calibri" w:eastAsia="Calibri" w:hAnsi="Calibri" w:cs="Times New Roman"/>
        </w:rPr>
      </w:pPr>
    </w:p>
    <w:p w14:paraId="462BA6C3" w14:textId="77777777" w:rsidR="00BF6FC5" w:rsidRDefault="00BF6FC5" w:rsidP="00BF6FC5">
      <w:pPr>
        <w:keepNext/>
        <w:keepLines/>
        <w:tabs>
          <w:tab w:val="left" w:pos="567"/>
        </w:tabs>
        <w:spacing w:before="240" w:after="120" w:line="264" w:lineRule="auto"/>
        <w:ind w:left="567" w:hanging="567"/>
        <w:jc w:val="both"/>
        <w:outlineLvl w:val="0"/>
        <w:rPr>
          <w:rFonts w:ascii="Calibri Light" w:eastAsia="Malgun Gothic" w:hAnsi="Calibri Light" w:cs="Times New Roman"/>
          <w:b/>
          <w:color w:val="2F5496"/>
          <w:sz w:val="32"/>
          <w:szCs w:val="32"/>
        </w:rPr>
      </w:pPr>
      <w:r>
        <w:rPr>
          <w:rFonts w:ascii="Calibri Light" w:eastAsia="Malgun Gothic" w:hAnsi="Calibri Light" w:cs="Times New Roman"/>
          <w:b/>
          <w:color w:val="2F5496"/>
          <w:sz w:val="32"/>
          <w:szCs w:val="32"/>
        </w:rPr>
        <w:t>Policy</w:t>
      </w:r>
    </w:p>
    <w:p w14:paraId="13A97031"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color w:val="262626"/>
          <w:szCs w:val="26"/>
        </w:rPr>
      </w:pPr>
      <w:r>
        <w:rPr>
          <w:rFonts w:ascii="Calibri" w:eastAsia="Malgun Gothic" w:hAnsi="Calibri" w:cs="Times New Roman"/>
          <w:b/>
          <w:color w:val="262626"/>
          <w:szCs w:val="26"/>
        </w:rPr>
        <w:t>Preventing</w:t>
      </w:r>
      <w:r>
        <w:rPr>
          <w:rFonts w:ascii="Calibri" w:eastAsia="Malgun Gothic" w:hAnsi="Calibri" w:cs="Times New Roman"/>
          <w:color w:val="262626"/>
          <w:szCs w:val="26"/>
        </w:rPr>
        <w:t xml:space="preserve"> </w:t>
      </w:r>
      <w:r>
        <w:rPr>
          <w:rFonts w:ascii="Calibri" w:eastAsia="Malgun Gothic" w:hAnsi="Calibri" w:cs="Times New Roman"/>
          <w:b/>
          <w:color w:val="262626"/>
          <w:szCs w:val="26"/>
        </w:rPr>
        <w:t>Fraud</w:t>
      </w:r>
    </w:p>
    <w:p w14:paraId="6641CA1C"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04F38ADD"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b/>
          <w:color w:val="262626"/>
          <w:szCs w:val="24"/>
        </w:rPr>
        <w:t>Fraud awareness and</w:t>
      </w:r>
      <w:r>
        <w:rPr>
          <w:rFonts w:ascii="Calibri" w:eastAsia="Malgun Gothic" w:hAnsi="Calibri" w:cs="Times New Roman"/>
          <w:color w:val="262626"/>
          <w:szCs w:val="24"/>
        </w:rPr>
        <w:t xml:space="preserve"> </w:t>
      </w:r>
      <w:r>
        <w:rPr>
          <w:rFonts w:ascii="Calibri" w:eastAsia="Malgun Gothic" w:hAnsi="Calibri" w:cs="Times New Roman"/>
          <w:b/>
          <w:color w:val="262626"/>
          <w:szCs w:val="24"/>
        </w:rPr>
        <w:t>training</w:t>
      </w:r>
    </w:p>
    <w:p w14:paraId="0E22E8F9"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All personnel, regardless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6C506422"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b/>
          <w:color w:val="262626"/>
          <w:szCs w:val="24"/>
        </w:rPr>
        <w:t>Internal control</w:t>
      </w:r>
      <w:r>
        <w:rPr>
          <w:rFonts w:ascii="Calibri" w:eastAsia="Malgun Gothic" w:hAnsi="Calibri" w:cs="Times New Roman"/>
          <w:color w:val="262626"/>
          <w:szCs w:val="24"/>
        </w:rPr>
        <w:t xml:space="preserve"> </w:t>
      </w:r>
      <w:r>
        <w:rPr>
          <w:rFonts w:ascii="Calibri" w:eastAsia="Malgun Gothic" w:hAnsi="Calibri" w:cs="Times New Roman"/>
          <w:b/>
          <w:color w:val="262626"/>
          <w:szCs w:val="24"/>
        </w:rPr>
        <w:t>systems</w:t>
      </w:r>
    </w:p>
    <w:p w14:paraId="631E57B9"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Internal controls are a basic element of an effective accountability framework. UN Women’s internal control objectives are to provide assurance regarding the achievement of operation, financial, and compliance objectives. The UN Women Internal Control Policy</w:t>
      </w:r>
      <w:r>
        <w:rPr>
          <w:rFonts w:ascii="Calibri" w:eastAsia="Malgun Gothic" w:hAnsi="Calibri" w:cs="Times New Roman"/>
          <w:iCs/>
          <w:color w:val="262626"/>
          <w:u w:color="0000FF"/>
        </w:rPr>
        <w:t xml:space="preserve"> </w:t>
      </w:r>
      <w:r>
        <w:rPr>
          <w:rFonts w:ascii="Calibri" w:eastAsia="Malgun Gothic" w:hAnsi="Calibri" w:cs="Times New Roman"/>
          <w:iCs/>
          <w:color w:val="262626"/>
        </w:rPr>
        <w:t>(ICP) sets out a framework for operationalizing and assigning responsibility for internal controls, based on the principle of segregation of duties which is necessary to implement appropriate levels of checks and</w:t>
      </w:r>
      <w:r>
        <w:rPr>
          <w:rFonts w:ascii="Calibri" w:eastAsia="Malgun Gothic" w:hAnsi="Calibri" w:cs="Times New Roman"/>
          <w:iCs/>
          <w:color w:val="262626"/>
          <w:spacing w:val="-8"/>
        </w:rPr>
        <w:t xml:space="preserve"> </w:t>
      </w:r>
      <w:r>
        <w:rPr>
          <w:rFonts w:ascii="Calibri" w:eastAsia="Malgun Gothic" w:hAnsi="Calibri" w:cs="Times New Roman"/>
          <w:iCs/>
          <w:color w:val="262626"/>
        </w:rPr>
        <w:t>balances</w:t>
      </w:r>
      <w:r>
        <w:rPr>
          <w:rFonts w:ascii="Calibri" w:eastAsia="Malgun Gothic" w:hAnsi="Calibri" w:cs="Times New Roman"/>
          <w:iCs/>
          <w:color w:val="262626"/>
          <w:spacing w:val="-9"/>
        </w:rPr>
        <w:t xml:space="preserve"> </w:t>
      </w:r>
      <w:r>
        <w:rPr>
          <w:rFonts w:ascii="Calibri" w:eastAsia="Malgun Gothic" w:hAnsi="Calibri" w:cs="Times New Roman"/>
          <w:iCs/>
          <w:color w:val="262626"/>
        </w:rPr>
        <w:t>upon</w:t>
      </w:r>
      <w:r>
        <w:rPr>
          <w:rFonts w:ascii="Calibri" w:eastAsia="Malgun Gothic" w:hAnsi="Calibri" w:cs="Times New Roman"/>
          <w:iCs/>
          <w:color w:val="262626"/>
          <w:spacing w:val="-8"/>
        </w:rPr>
        <w:t xml:space="preserve"> </w:t>
      </w:r>
      <w:r>
        <w:rPr>
          <w:rFonts w:ascii="Calibri" w:eastAsia="Malgun Gothic" w:hAnsi="Calibri" w:cs="Times New Roman"/>
          <w:iCs/>
          <w:color w:val="262626"/>
        </w:rPr>
        <w:t>the</w:t>
      </w:r>
      <w:r>
        <w:rPr>
          <w:rFonts w:ascii="Calibri" w:eastAsia="Malgun Gothic" w:hAnsi="Calibri" w:cs="Times New Roman"/>
          <w:iCs/>
          <w:color w:val="262626"/>
          <w:spacing w:val="-6"/>
        </w:rPr>
        <w:t xml:space="preserve"> </w:t>
      </w:r>
      <w:r>
        <w:rPr>
          <w:rFonts w:ascii="Calibri" w:eastAsia="Malgun Gothic" w:hAnsi="Calibri" w:cs="Times New Roman"/>
          <w:iCs/>
          <w:color w:val="262626"/>
        </w:rPr>
        <w:t>activities</w:t>
      </w:r>
      <w:r>
        <w:rPr>
          <w:rFonts w:ascii="Calibri" w:eastAsia="Malgun Gothic" w:hAnsi="Calibri" w:cs="Times New Roman"/>
          <w:iCs/>
          <w:color w:val="262626"/>
          <w:spacing w:val="-9"/>
        </w:rPr>
        <w:t xml:space="preserve"> </w:t>
      </w:r>
      <w:r>
        <w:rPr>
          <w:rFonts w:ascii="Calibri" w:eastAsia="Malgun Gothic" w:hAnsi="Calibri" w:cs="Times New Roman"/>
          <w:iCs/>
          <w:color w:val="262626"/>
        </w:rPr>
        <w:t>of</w:t>
      </w:r>
      <w:r>
        <w:rPr>
          <w:rFonts w:ascii="Calibri" w:eastAsia="Malgun Gothic" w:hAnsi="Calibri" w:cs="Times New Roman"/>
          <w:iCs/>
          <w:color w:val="262626"/>
          <w:spacing w:val="-8"/>
        </w:rPr>
        <w:t xml:space="preserve"> </w:t>
      </w:r>
      <w:r>
        <w:rPr>
          <w:rFonts w:ascii="Calibri" w:eastAsia="Malgun Gothic" w:hAnsi="Calibri" w:cs="Times New Roman"/>
          <w:iCs/>
          <w:color w:val="262626"/>
        </w:rPr>
        <w:t>individuals.</w:t>
      </w:r>
      <w:r>
        <w:rPr>
          <w:rFonts w:ascii="Calibri" w:eastAsia="Malgun Gothic" w:hAnsi="Calibri" w:cs="Times New Roman"/>
          <w:iCs/>
          <w:color w:val="262626"/>
          <w:spacing w:val="-7"/>
        </w:rPr>
        <w:t xml:space="preserve"> </w:t>
      </w:r>
      <w:r>
        <w:rPr>
          <w:rFonts w:ascii="Calibri" w:eastAsia="Malgun Gothic" w:hAnsi="Calibri" w:cs="Times New Roman"/>
          <w:iCs/>
          <w:color w:val="262626"/>
        </w:rPr>
        <w:t>This</w:t>
      </w:r>
      <w:r>
        <w:rPr>
          <w:rFonts w:ascii="Calibri" w:eastAsia="Malgun Gothic" w:hAnsi="Calibri" w:cs="Times New Roman"/>
          <w:iCs/>
          <w:color w:val="262626"/>
          <w:spacing w:val="-7"/>
        </w:rPr>
        <w:t xml:space="preserve"> </w:t>
      </w:r>
      <w:r>
        <w:rPr>
          <w:rFonts w:ascii="Calibri" w:eastAsia="Malgun Gothic" w:hAnsi="Calibri" w:cs="Times New Roman"/>
          <w:iCs/>
          <w:color w:val="262626"/>
        </w:rPr>
        <w:t>minimizes</w:t>
      </w:r>
      <w:r>
        <w:rPr>
          <w:rFonts w:ascii="Calibri" w:eastAsia="Malgun Gothic" w:hAnsi="Calibri" w:cs="Times New Roman"/>
          <w:iCs/>
          <w:color w:val="262626"/>
          <w:spacing w:val="-9"/>
        </w:rPr>
        <w:t xml:space="preserve"> </w:t>
      </w:r>
      <w:r>
        <w:rPr>
          <w:rFonts w:ascii="Calibri" w:eastAsia="Malgun Gothic" w:hAnsi="Calibri" w:cs="Times New Roman"/>
          <w:iCs/>
          <w:color w:val="262626"/>
        </w:rPr>
        <w:t>the</w:t>
      </w:r>
      <w:r>
        <w:rPr>
          <w:rFonts w:ascii="Calibri" w:eastAsia="Malgun Gothic" w:hAnsi="Calibri" w:cs="Times New Roman"/>
          <w:iCs/>
          <w:color w:val="262626"/>
          <w:spacing w:val="-8"/>
        </w:rPr>
        <w:t xml:space="preserve"> </w:t>
      </w:r>
      <w:r>
        <w:rPr>
          <w:rFonts w:ascii="Calibri" w:eastAsia="Malgun Gothic" w:hAnsi="Calibri" w:cs="Times New Roman"/>
          <w:iCs/>
          <w:color w:val="262626"/>
        </w:rPr>
        <w:t>risk</w:t>
      </w:r>
      <w:r>
        <w:rPr>
          <w:rFonts w:ascii="Calibri" w:eastAsia="Malgun Gothic" w:hAnsi="Calibri" w:cs="Times New Roman"/>
          <w:iCs/>
          <w:color w:val="262626"/>
          <w:spacing w:val="-7"/>
        </w:rPr>
        <w:t xml:space="preserve"> </w:t>
      </w:r>
      <w:r>
        <w:rPr>
          <w:rFonts w:ascii="Calibri" w:eastAsia="Malgun Gothic" w:hAnsi="Calibri" w:cs="Times New Roman"/>
          <w:iCs/>
          <w:color w:val="262626"/>
        </w:rPr>
        <w:t>of</w:t>
      </w:r>
      <w:r>
        <w:rPr>
          <w:rFonts w:ascii="Calibri" w:eastAsia="Malgun Gothic" w:hAnsi="Calibri" w:cs="Times New Roman"/>
          <w:iCs/>
          <w:color w:val="262626"/>
          <w:spacing w:val="-8"/>
        </w:rPr>
        <w:t xml:space="preserve"> </w:t>
      </w:r>
      <w:r>
        <w:rPr>
          <w:rFonts w:ascii="Calibri" w:eastAsia="Malgun Gothic" w:hAnsi="Calibri" w:cs="Times New Roman"/>
          <w:iCs/>
          <w:color w:val="262626"/>
        </w:rPr>
        <w:t>error</w:t>
      </w:r>
      <w:r>
        <w:rPr>
          <w:rFonts w:ascii="Calibri" w:eastAsia="Malgun Gothic" w:hAnsi="Calibri" w:cs="Times New Roman"/>
          <w:iCs/>
          <w:color w:val="262626"/>
          <w:spacing w:val="-6"/>
        </w:rPr>
        <w:t xml:space="preserve"> </w:t>
      </w:r>
      <w:r>
        <w:rPr>
          <w:rFonts w:ascii="Calibri" w:eastAsia="Malgun Gothic" w:hAnsi="Calibri" w:cs="Times New Roman"/>
          <w:iCs/>
          <w:color w:val="262626"/>
        </w:rPr>
        <w:t>or</w:t>
      </w:r>
      <w:r>
        <w:rPr>
          <w:rFonts w:ascii="Calibri" w:eastAsia="Malgun Gothic" w:hAnsi="Calibri" w:cs="Times New Roman"/>
          <w:iCs/>
          <w:color w:val="262626"/>
          <w:spacing w:val="-8"/>
        </w:rPr>
        <w:t xml:space="preserve"> </w:t>
      </w:r>
      <w:r>
        <w:rPr>
          <w:rFonts w:ascii="Calibri" w:eastAsia="Malgun Gothic" w:hAnsi="Calibri" w:cs="Times New Roman"/>
          <w:iCs/>
          <w:color w:val="262626"/>
        </w:rPr>
        <w:t>fraud</w:t>
      </w:r>
      <w:r>
        <w:rPr>
          <w:rFonts w:ascii="Calibri" w:eastAsia="Malgun Gothic" w:hAnsi="Calibri" w:cs="Times New Roman"/>
          <w:iCs/>
          <w:color w:val="262626"/>
          <w:spacing w:val="-8"/>
        </w:rPr>
        <w:t xml:space="preserve"> </w:t>
      </w:r>
      <w:r>
        <w:rPr>
          <w:rFonts w:ascii="Calibri" w:eastAsia="Malgun Gothic" w:hAnsi="Calibri" w:cs="Times New Roman"/>
          <w:iCs/>
          <w:color w:val="262626"/>
        </w:rPr>
        <w:t>and</w:t>
      </w:r>
      <w:r>
        <w:rPr>
          <w:rFonts w:ascii="Calibri" w:eastAsia="Malgun Gothic" w:hAnsi="Calibri" w:cs="Times New Roman"/>
          <w:iCs/>
          <w:color w:val="262626"/>
          <w:spacing w:val="-10"/>
        </w:rPr>
        <w:t xml:space="preserve"> </w:t>
      </w:r>
      <w:r>
        <w:rPr>
          <w:rFonts w:ascii="Calibri" w:eastAsia="Malgun Gothic" w:hAnsi="Calibri" w:cs="Times New Roman"/>
          <w:iCs/>
          <w:color w:val="262626"/>
        </w:rPr>
        <w:t>helps detect these</w:t>
      </w:r>
      <w:r>
        <w:rPr>
          <w:rFonts w:ascii="Calibri" w:eastAsia="Malgun Gothic" w:hAnsi="Calibri" w:cs="Times New Roman"/>
          <w:iCs/>
          <w:color w:val="262626"/>
          <w:spacing w:val="2"/>
        </w:rPr>
        <w:t xml:space="preserve"> </w:t>
      </w:r>
      <w:r>
        <w:rPr>
          <w:rFonts w:ascii="Calibri" w:eastAsia="Malgun Gothic" w:hAnsi="Calibri" w:cs="Times New Roman"/>
          <w:iCs/>
          <w:color w:val="262626"/>
        </w:rPr>
        <w:t>occurrences (See:</w:t>
      </w:r>
      <w:r>
        <w:rPr>
          <w:rFonts w:ascii="Calibri" w:eastAsia="Malgun Gothic" w:hAnsi="Calibri" w:cs="Calibri"/>
          <w:iCs/>
          <w:color w:val="262626"/>
        </w:rPr>
        <w:t xml:space="preserve"> </w:t>
      </w:r>
      <w:r>
        <w:rPr>
          <w:rFonts w:ascii="Calibri" w:eastAsia="Malgun Gothic" w:hAnsi="Calibri" w:cs="Times New Roman"/>
          <w:iCs/>
          <w:color w:val="262626"/>
        </w:rPr>
        <w:t>UN-Women Internal Control Policy (“ICP”), Separation of Duties, section 5.10).</w:t>
      </w:r>
    </w:p>
    <w:p w14:paraId="1E18394A"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b/>
          <w:color w:val="262626"/>
          <w:szCs w:val="24"/>
        </w:rPr>
      </w:pPr>
      <w:r>
        <w:rPr>
          <w:rFonts w:ascii="Calibri" w:eastAsia="Malgun Gothic" w:hAnsi="Calibri" w:cs="Times New Roman"/>
          <w:b/>
          <w:color w:val="262626"/>
          <w:szCs w:val="24"/>
        </w:rPr>
        <w:t>Fraud risk identification and management (as a part of Enterprise Risk Management [ERM])</w:t>
      </w:r>
    </w:p>
    <w:p w14:paraId="225A80A2"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05059BE6"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lastRenderedPageBreak/>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433A8040"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b/>
          <w:color w:val="262626"/>
          <w:szCs w:val="24"/>
        </w:rPr>
        <w:t>Programme management</w:t>
      </w:r>
      <w:r>
        <w:rPr>
          <w:rFonts w:ascii="Calibri" w:eastAsia="Malgun Gothic" w:hAnsi="Calibri" w:cs="Times New Roman"/>
          <w:color w:val="262626"/>
          <w:szCs w:val="24"/>
        </w:rPr>
        <w:t xml:space="preserve"> </w:t>
      </w:r>
      <w:r>
        <w:rPr>
          <w:rFonts w:ascii="Calibri" w:eastAsia="Malgun Gothic" w:hAnsi="Calibri" w:cs="Times New Roman"/>
          <w:b/>
          <w:color w:val="262626"/>
          <w:szCs w:val="24"/>
        </w:rPr>
        <w:t>controls</w:t>
      </w:r>
    </w:p>
    <w:p w14:paraId="3656EBD8"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When</w:t>
      </w:r>
      <w:r>
        <w:rPr>
          <w:rFonts w:ascii="Calibri" w:eastAsia="Malgun Gothic" w:hAnsi="Calibri" w:cs="Times New Roman"/>
          <w:iCs/>
          <w:color w:val="262626"/>
          <w:spacing w:val="-7"/>
        </w:rPr>
        <w:t xml:space="preserve"> </w:t>
      </w:r>
      <w:r>
        <w:rPr>
          <w:rFonts w:ascii="Calibri" w:eastAsia="Malgun Gothic" w:hAnsi="Calibri" w:cs="Times New Roman"/>
          <w:iCs/>
          <w:color w:val="262626"/>
        </w:rPr>
        <w:t>developing</w:t>
      </w:r>
      <w:r>
        <w:rPr>
          <w:rFonts w:ascii="Calibri" w:eastAsia="Malgun Gothic" w:hAnsi="Calibri" w:cs="Times New Roman"/>
          <w:iCs/>
          <w:color w:val="262626"/>
          <w:spacing w:val="-6"/>
        </w:rPr>
        <w:t xml:space="preserve"> </w:t>
      </w:r>
      <w:r>
        <w:rPr>
          <w:rFonts w:ascii="Calibri" w:eastAsia="Malgun Gothic" w:hAnsi="Calibri" w:cs="Times New Roman"/>
          <w:iCs/>
          <w:color w:val="262626"/>
        </w:rPr>
        <w:t>a</w:t>
      </w:r>
      <w:r>
        <w:rPr>
          <w:rFonts w:ascii="Calibri" w:eastAsia="Malgun Gothic" w:hAnsi="Calibri" w:cs="Times New Roman"/>
          <w:iCs/>
          <w:color w:val="262626"/>
          <w:spacing w:val="-5"/>
        </w:rPr>
        <w:t xml:space="preserve"> </w:t>
      </w:r>
      <w:r>
        <w:rPr>
          <w:rFonts w:ascii="Calibri" w:eastAsia="Malgun Gothic" w:hAnsi="Calibri" w:cs="Times New Roman"/>
          <w:iCs/>
          <w:color w:val="262626"/>
        </w:rPr>
        <w:t>new</w:t>
      </w:r>
      <w:r>
        <w:rPr>
          <w:rFonts w:ascii="Calibri" w:eastAsia="Malgun Gothic" w:hAnsi="Calibri" w:cs="Times New Roman"/>
          <w:iCs/>
          <w:color w:val="262626"/>
          <w:spacing w:val="-7"/>
        </w:rPr>
        <w:t xml:space="preserve"> </w:t>
      </w:r>
      <w:r>
        <w:rPr>
          <w:rFonts w:ascii="Calibri" w:eastAsia="Malgun Gothic" w:hAnsi="Calibri" w:cs="Times New Roman"/>
          <w:iCs/>
          <w:color w:val="262626"/>
        </w:rPr>
        <w:t>programme</w:t>
      </w:r>
      <w:r>
        <w:rPr>
          <w:rFonts w:ascii="Calibri" w:eastAsia="Malgun Gothic" w:hAnsi="Calibri" w:cs="Times New Roman"/>
          <w:iCs/>
          <w:color w:val="262626"/>
          <w:spacing w:val="-7"/>
        </w:rPr>
        <w:t xml:space="preserve"> </w:t>
      </w:r>
      <w:r>
        <w:rPr>
          <w:rFonts w:ascii="Calibri" w:eastAsia="Malgun Gothic" w:hAnsi="Calibri" w:cs="Times New Roman"/>
          <w:iCs/>
          <w:color w:val="262626"/>
        </w:rPr>
        <w:t>or</w:t>
      </w:r>
      <w:r>
        <w:rPr>
          <w:rFonts w:ascii="Calibri" w:eastAsia="Malgun Gothic" w:hAnsi="Calibri" w:cs="Times New Roman"/>
          <w:iCs/>
          <w:color w:val="262626"/>
          <w:spacing w:val="-5"/>
        </w:rPr>
        <w:t xml:space="preserve"> </w:t>
      </w:r>
      <w:r>
        <w:rPr>
          <w:rFonts w:ascii="Calibri" w:eastAsia="Malgun Gothic" w:hAnsi="Calibri" w:cs="Times New Roman"/>
          <w:iCs/>
          <w:color w:val="262626"/>
        </w:rPr>
        <w:t>project,</w:t>
      </w:r>
      <w:r>
        <w:rPr>
          <w:rFonts w:ascii="Calibri" w:eastAsia="Malgun Gothic" w:hAnsi="Calibri" w:cs="Times New Roman"/>
          <w:iCs/>
          <w:color w:val="262626"/>
          <w:spacing w:val="-5"/>
        </w:rPr>
        <w:t xml:space="preserve"> </w:t>
      </w:r>
      <w:r>
        <w:rPr>
          <w:rFonts w:ascii="Calibri" w:eastAsia="Malgun Gothic" w:hAnsi="Calibri" w:cs="Times New Roman"/>
          <w:iCs/>
          <w:color w:val="262626"/>
        </w:rPr>
        <w:t>it</w:t>
      </w:r>
      <w:r>
        <w:rPr>
          <w:rFonts w:ascii="Calibri" w:eastAsia="Malgun Gothic" w:hAnsi="Calibri" w:cs="Times New Roman"/>
          <w:iCs/>
          <w:color w:val="262626"/>
          <w:spacing w:val="-7"/>
        </w:rPr>
        <w:t xml:space="preserve"> </w:t>
      </w:r>
      <w:r>
        <w:rPr>
          <w:rFonts w:ascii="Calibri" w:eastAsia="Malgun Gothic" w:hAnsi="Calibri" w:cs="Times New Roman"/>
          <w:iCs/>
          <w:color w:val="262626"/>
        </w:rPr>
        <w:t>is</w:t>
      </w:r>
      <w:r>
        <w:rPr>
          <w:rFonts w:ascii="Calibri" w:eastAsia="Malgun Gothic" w:hAnsi="Calibri" w:cs="Times New Roman"/>
          <w:iCs/>
          <w:color w:val="262626"/>
          <w:spacing w:val="-6"/>
        </w:rPr>
        <w:t xml:space="preserve"> </w:t>
      </w:r>
      <w:r>
        <w:rPr>
          <w:rFonts w:ascii="Calibri" w:eastAsia="Malgun Gothic" w:hAnsi="Calibri" w:cs="Times New Roman"/>
          <w:iCs/>
          <w:color w:val="262626"/>
        </w:rPr>
        <w:t>important</w:t>
      </w:r>
      <w:r>
        <w:rPr>
          <w:rFonts w:ascii="Calibri" w:eastAsia="Malgun Gothic" w:hAnsi="Calibri" w:cs="Times New Roman"/>
          <w:iCs/>
          <w:color w:val="262626"/>
          <w:spacing w:val="-6"/>
        </w:rPr>
        <w:t xml:space="preserve"> </w:t>
      </w:r>
      <w:r>
        <w:rPr>
          <w:rFonts w:ascii="Calibri" w:eastAsia="Malgun Gothic" w:hAnsi="Calibri" w:cs="Times New Roman"/>
          <w:iCs/>
          <w:color w:val="262626"/>
        </w:rPr>
        <w:t>to</w:t>
      </w:r>
      <w:r>
        <w:rPr>
          <w:rFonts w:ascii="Calibri" w:eastAsia="Malgun Gothic" w:hAnsi="Calibri" w:cs="Times New Roman"/>
          <w:iCs/>
          <w:color w:val="262626"/>
          <w:spacing w:val="-5"/>
        </w:rPr>
        <w:t xml:space="preserve"> </w:t>
      </w:r>
      <w:r>
        <w:rPr>
          <w:rFonts w:ascii="Calibri" w:eastAsia="Malgun Gothic" w:hAnsi="Calibri" w:cs="Times New Roman"/>
          <w:iCs/>
          <w:color w:val="262626"/>
        </w:rPr>
        <w:t>ensure</w:t>
      </w:r>
      <w:r>
        <w:rPr>
          <w:rFonts w:ascii="Calibri" w:eastAsia="Malgun Gothic" w:hAnsi="Calibri" w:cs="Times New Roman"/>
          <w:iCs/>
          <w:color w:val="262626"/>
          <w:spacing w:val="-7"/>
        </w:rPr>
        <w:t xml:space="preserve"> </w:t>
      </w:r>
      <w:r>
        <w:rPr>
          <w:rFonts w:ascii="Calibri" w:eastAsia="Malgun Gothic" w:hAnsi="Calibri" w:cs="Times New Roman"/>
          <w:iCs/>
          <w:color w:val="262626"/>
        </w:rPr>
        <w:t>that</w:t>
      </w:r>
      <w:r>
        <w:rPr>
          <w:rFonts w:ascii="Calibri" w:eastAsia="Malgun Gothic" w:hAnsi="Calibri" w:cs="Times New Roman"/>
          <w:iCs/>
          <w:color w:val="262626"/>
          <w:spacing w:val="-4"/>
        </w:rPr>
        <w:t xml:space="preserve"> </w:t>
      </w:r>
      <w:r>
        <w:rPr>
          <w:rFonts w:ascii="Calibri" w:eastAsia="Malgun Gothic" w:hAnsi="Calibri" w:cs="Times New Roman"/>
          <w:iCs/>
          <w:color w:val="262626"/>
        </w:rPr>
        <w:t>fraud</w:t>
      </w:r>
      <w:r>
        <w:rPr>
          <w:rFonts w:ascii="Calibri" w:eastAsia="Malgun Gothic" w:hAnsi="Calibri" w:cs="Times New Roman"/>
          <w:iCs/>
          <w:color w:val="262626"/>
          <w:spacing w:val="-4"/>
        </w:rPr>
        <w:t xml:space="preserve"> </w:t>
      </w:r>
      <w:r>
        <w:rPr>
          <w:rFonts w:ascii="Calibri" w:eastAsia="Malgun Gothic" w:hAnsi="Calibri" w:cs="Times New Roman"/>
          <w:iCs/>
          <w:color w:val="262626"/>
        </w:rPr>
        <w:t>risks</w:t>
      </w:r>
      <w:r>
        <w:rPr>
          <w:rFonts w:ascii="Calibri" w:eastAsia="Malgun Gothic" w:hAnsi="Calibri" w:cs="Times New Roman"/>
          <w:iCs/>
          <w:color w:val="262626"/>
          <w:spacing w:val="-6"/>
        </w:rPr>
        <w:t xml:space="preserve"> </w:t>
      </w:r>
      <w:r>
        <w:rPr>
          <w:rFonts w:ascii="Calibri" w:eastAsia="Malgun Gothic" w:hAnsi="Calibri" w:cs="Times New Roman"/>
          <w:iCs/>
          <w:color w:val="262626"/>
        </w:rPr>
        <w:t>are</w:t>
      </w:r>
      <w:r>
        <w:rPr>
          <w:rFonts w:ascii="Calibri" w:eastAsia="Malgun Gothic" w:hAnsi="Calibri" w:cs="Times New Roman"/>
          <w:iCs/>
          <w:color w:val="262626"/>
          <w:spacing w:val="-5"/>
        </w:rPr>
        <w:t xml:space="preserve"> </w:t>
      </w:r>
      <w:r>
        <w:rPr>
          <w:rFonts w:ascii="Calibri" w:eastAsia="Malgun Gothic" w:hAnsi="Calibri" w:cs="Times New Roman"/>
          <w:iCs/>
          <w:color w:val="262626"/>
        </w:rPr>
        <w:t>fully considered</w:t>
      </w:r>
      <w:r>
        <w:rPr>
          <w:rFonts w:ascii="Calibri" w:eastAsia="Malgun Gothic" w:hAnsi="Calibri" w:cs="Times New Roman"/>
          <w:iCs/>
          <w:color w:val="262626"/>
          <w:spacing w:val="-3"/>
        </w:rPr>
        <w:t xml:space="preserve"> </w:t>
      </w:r>
      <w:r>
        <w:rPr>
          <w:rFonts w:ascii="Calibri" w:eastAsia="Malgun Gothic" w:hAnsi="Calibri" w:cs="Times New Roman"/>
          <w:iCs/>
          <w:color w:val="262626"/>
        </w:rPr>
        <w:t>in</w:t>
      </w:r>
      <w:r>
        <w:rPr>
          <w:rFonts w:ascii="Calibri" w:eastAsia="Malgun Gothic" w:hAnsi="Calibri" w:cs="Times New Roman"/>
          <w:iCs/>
          <w:color w:val="262626"/>
          <w:spacing w:val="-5"/>
        </w:rPr>
        <w:t xml:space="preserve"> </w:t>
      </w:r>
      <w:r>
        <w:rPr>
          <w:rFonts w:ascii="Calibri" w:eastAsia="Malgun Gothic" w:hAnsi="Calibri" w:cs="Times New Roman"/>
          <w:iCs/>
          <w:color w:val="262626"/>
        </w:rPr>
        <w:t>the</w:t>
      </w:r>
      <w:r>
        <w:rPr>
          <w:rFonts w:ascii="Calibri" w:eastAsia="Malgun Gothic" w:hAnsi="Calibri" w:cs="Times New Roman"/>
          <w:iCs/>
          <w:color w:val="262626"/>
          <w:spacing w:val="-6"/>
        </w:rPr>
        <w:t xml:space="preserve"> </w:t>
      </w:r>
      <w:r>
        <w:rPr>
          <w:rFonts w:ascii="Calibri" w:eastAsia="Malgun Gothic" w:hAnsi="Calibri" w:cs="Times New Roman"/>
          <w:iCs/>
          <w:color w:val="262626"/>
        </w:rPr>
        <w:t>programme/project</w:t>
      </w:r>
      <w:r>
        <w:rPr>
          <w:rFonts w:ascii="Calibri" w:eastAsia="Malgun Gothic" w:hAnsi="Calibri" w:cs="Times New Roman"/>
          <w:iCs/>
          <w:color w:val="262626"/>
          <w:spacing w:val="-5"/>
        </w:rPr>
        <w:t xml:space="preserve"> </w:t>
      </w:r>
      <w:r>
        <w:rPr>
          <w:rFonts w:ascii="Calibri" w:eastAsia="Malgun Gothic" w:hAnsi="Calibri" w:cs="Times New Roman"/>
          <w:iCs/>
          <w:color w:val="262626"/>
        </w:rPr>
        <w:t>design</w:t>
      </w:r>
      <w:r>
        <w:rPr>
          <w:rFonts w:ascii="Calibri" w:eastAsia="Malgun Gothic" w:hAnsi="Calibri" w:cs="Times New Roman"/>
          <w:iCs/>
          <w:color w:val="262626"/>
          <w:spacing w:val="-3"/>
        </w:rPr>
        <w:t xml:space="preserve"> </w:t>
      </w:r>
      <w:r>
        <w:rPr>
          <w:rFonts w:ascii="Calibri" w:eastAsia="Malgun Gothic" w:hAnsi="Calibri" w:cs="Times New Roman"/>
          <w:iCs/>
          <w:color w:val="262626"/>
        </w:rPr>
        <w:t>and</w:t>
      </w:r>
      <w:r>
        <w:rPr>
          <w:rFonts w:ascii="Calibri" w:eastAsia="Malgun Gothic" w:hAnsi="Calibri" w:cs="Times New Roman"/>
          <w:iCs/>
          <w:color w:val="262626"/>
          <w:spacing w:val="-5"/>
        </w:rPr>
        <w:t xml:space="preserve"> </w:t>
      </w:r>
      <w:r>
        <w:rPr>
          <w:rFonts w:ascii="Calibri" w:eastAsia="Malgun Gothic" w:hAnsi="Calibri" w:cs="Times New Roman"/>
          <w:iCs/>
          <w:color w:val="262626"/>
        </w:rPr>
        <w:t>processes.</w:t>
      </w:r>
      <w:r>
        <w:rPr>
          <w:rFonts w:ascii="Calibri" w:eastAsia="Malgun Gothic" w:hAnsi="Calibri" w:cs="Times New Roman"/>
          <w:iCs/>
          <w:color w:val="262626"/>
          <w:spacing w:val="-5"/>
        </w:rPr>
        <w:t xml:space="preserve"> </w:t>
      </w:r>
      <w:r>
        <w:rPr>
          <w:rFonts w:ascii="Calibri" w:eastAsia="Malgun Gothic" w:hAnsi="Calibri" w:cs="Times New Roman"/>
          <w:iCs/>
          <w:color w:val="262626"/>
        </w:rPr>
        <w:t>This</w:t>
      </w:r>
      <w:r>
        <w:rPr>
          <w:rFonts w:ascii="Calibri" w:eastAsia="Malgun Gothic" w:hAnsi="Calibri" w:cs="Times New Roman"/>
          <w:iCs/>
          <w:color w:val="262626"/>
          <w:spacing w:val="-4"/>
        </w:rPr>
        <w:t xml:space="preserve"> </w:t>
      </w:r>
      <w:r>
        <w:rPr>
          <w:rFonts w:ascii="Calibri" w:eastAsia="Malgun Gothic" w:hAnsi="Calibri" w:cs="Times New Roman"/>
          <w:iCs/>
          <w:color w:val="262626"/>
        </w:rPr>
        <w:t>is</w:t>
      </w:r>
      <w:r>
        <w:rPr>
          <w:rFonts w:ascii="Calibri" w:eastAsia="Malgun Gothic" w:hAnsi="Calibri" w:cs="Times New Roman"/>
          <w:iCs/>
          <w:color w:val="262626"/>
          <w:spacing w:val="-4"/>
        </w:rPr>
        <w:t xml:space="preserve"> </w:t>
      </w:r>
      <w:r>
        <w:rPr>
          <w:rFonts w:ascii="Calibri" w:eastAsia="Malgun Gothic" w:hAnsi="Calibri" w:cs="Times New Roman"/>
          <w:iCs/>
          <w:color w:val="262626"/>
        </w:rPr>
        <w:t>especially</w:t>
      </w:r>
      <w:r>
        <w:rPr>
          <w:rFonts w:ascii="Calibri" w:eastAsia="Malgun Gothic" w:hAnsi="Calibri" w:cs="Times New Roman"/>
          <w:iCs/>
          <w:color w:val="262626"/>
          <w:spacing w:val="-2"/>
        </w:rPr>
        <w:t xml:space="preserve"> </w:t>
      </w:r>
      <w:r>
        <w:rPr>
          <w:rFonts w:ascii="Calibri" w:eastAsia="Malgun Gothic" w:hAnsi="Calibri" w:cs="Times New Roman"/>
          <w:iCs/>
          <w:color w:val="262626"/>
        </w:rPr>
        <w:t>important</w:t>
      </w:r>
      <w:r>
        <w:rPr>
          <w:rFonts w:ascii="Calibri" w:eastAsia="Malgun Gothic" w:hAnsi="Calibri" w:cs="Times New Roman"/>
          <w:iCs/>
          <w:color w:val="262626"/>
          <w:spacing w:val="-5"/>
        </w:rPr>
        <w:t xml:space="preserve"> </w:t>
      </w:r>
      <w:r>
        <w:rPr>
          <w:rFonts w:ascii="Calibri" w:eastAsia="Malgun Gothic" w:hAnsi="Calibri" w:cs="Times New Roman"/>
          <w:iCs/>
          <w:color w:val="262626"/>
        </w:rPr>
        <w:t>for</w:t>
      </w:r>
      <w:r>
        <w:rPr>
          <w:rFonts w:ascii="Calibri" w:eastAsia="Malgun Gothic" w:hAnsi="Calibri" w:cs="Times New Roman"/>
          <w:iCs/>
          <w:color w:val="262626"/>
          <w:spacing w:val="-4"/>
        </w:rPr>
        <w:t xml:space="preserve"> </w:t>
      </w:r>
      <w:r>
        <w:rPr>
          <w:rFonts w:ascii="Calibri" w:eastAsia="Malgun Gothic" w:hAnsi="Calibri" w:cs="Times New Roman"/>
          <w:iCs/>
          <w:color w:val="262626"/>
        </w:rPr>
        <w:t>high risk programmes/projects, such as those that are complex or operate in high risk</w:t>
      </w:r>
      <w:r>
        <w:rPr>
          <w:rFonts w:ascii="Calibri" w:eastAsia="Malgun Gothic" w:hAnsi="Calibri" w:cs="Times New Roman"/>
          <w:iCs/>
          <w:color w:val="262626"/>
          <w:spacing w:val="6"/>
        </w:rPr>
        <w:t xml:space="preserve"> </w:t>
      </w:r>
      <w:r>
        <w:rPr>
          <w:rFonts w:ascii="Calibri" w:eastAsia="Malgun Gothic" w:hAnsi="Calibri" w:cs="Times New Roman"/>
          <w:iCs/>
          <w:color w:val="262626"/>
        </w:rPr>
        <w:t>environments.</w:t>
      </w:r>
    </w:p>
    <w:p w14:paraId="3FA29A15"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These programme/project risk logs shall be communicated to relevant stakeholders, including donors, implementing partners and responsible parties, together with an assessment of the extent to which risks can be mitigated.</w:t>
      </w:r>
    </w:p>
    <w:p w14:paraId="5BFDDE96"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Programme</w:t>
      </w:r>
      <w:r>
        <w:rPr>
          <w:rFonts w:ascii="Calibri" w:eastAsia="Malgun Gothic" w:hAnsi="Calibri" w:cs="Times New Roman"/>
          <w:iCs/>
          <w:color w:val="262626"/>
          <w:spacing w:val="-6"/>
        </w:rPr>
        <w:t xml:space="preserve"> </w:t>
      </w:r>
      <w:r>
        <w:rPr>
          <w:rFonts w:ascii="Calibri" w:eastAsia="Malgun Gothic" w:hAnsi="Calibri" w:cs="Times New Roman"/>
          <w:iCs/>
          <w:color w:val="262626"/>
        </w:rPr>
        <w:t>and</w:t>
      </w:r>
      <w:r>
        <w:rPr>
          <w:rFonts w:ascii="Calibri" w:eastAsia="Malgun Gothic" w:hAnsi="Calibri" w:cs="Times New Roman"/>
          <w:iCs/>
          <w:color w:val="262626"/>
          <w:spacing w:val="-3"/>
        </w:rPr>
        <w:t xml:space="preserve"> </w:t>
      </w:r>
      <w:r>
        <w:rPr>
          <w:rFonts w:ascii="Calibri" w:eastAsia="Malgun Gothic" w:hAnsi="Calibri" w:cs="Times New Roman"/>
          <w:iCs/>
          <w:color w:val="262626"/>
        </w:rPr>
        <w:t>Project</w:t>
      </w:r>
      <w:r>
        <w:rPr>
          <w:rFonts w:ascii="Calibri" w:eastAsia="Malgun Gothic" w:hAnsi="Calibri" w:cs="Times New Roman"/>
          <w:iCs/>
          <w:color w:val="262626"/>
          <w:spacing w:val="-5"/>
        </w:rPr>
        <w:t xml:space="preserve"> </w:t>
      </w:r>
      <w:r>
        <w:rPr>
          <w:rFonts w:ascii="Calibri" w:eastAsia="Malgun Gothic" w:hAnsi="Calibri" w:cs="Times New Roman"/>
          <w:iCs/>
          <w:color w:val="262626"/>
        </w:rPr>
        <w:t>Managers</w:t>
      </w:r>
      <w:r>
        <w:rPr>
          <w:rFonts w:ascii="Calibri" w:eastAsia="Malgun Gothic" w:hAnsi="Calibri" w:cs="Times New Roman"/>
          <w:iCs/>
          <w:color w:val="262626"/>
          <w:spacing w:val="-7"/>
        </w:rPr>
        <w:t xml:space="preserve"> </w:t>
      </w:r>
      <w:r>
        <w:rPr>
          <w:rFonts w:ascii="Calibri" w:eastAsia="Malgun Gothic" w:hAnsi="Calibri" w:cs="Times New Roman"/>
          <w:iCs/>
          <w:color w:val="262626"/>
        </w:rPr>
        <w:t>are</w:t>
      </w:r>
      <w:r>
        <w:rPr>
          <w:rFonts w:ascii="Calibri" w:eastAsia="Malgun Gothic" w:hAnsi="Calibri" w:cs="Times New Roman"/>
          <w:iCs/>
          <w:color w:val="262626"/>
          <w:spacing w:val="-3"/>
        </w:rPr>
        <w:t xml:space="preserve"> </w:t>
      </w:r>
      <w:r>
        <w:rPr>
          <w:rFonts w:ascii="Calibri" w:eastAsia="Malgun Gothic" w:hAnsi="Calibri" w:cs="Times New Roman"/>
          <w:iCs/>
          <w:color w:val="262626"/>
        </w:rPr>
        <w:t>responsible</w:t>
      </w:r>
      <w:r>
        <w:rPr>
          <w:rFonts w:ascii="Calibri" w:eastAsia="Malgun Gothic" w:hAnsi="Calibri" w:cs="Times New Roman"/>
          <w:iCs/>
          <w:color w:val="262626"/>
          <w:spacing w:val="-3"/>
        </w:rPr>
        <w:t xml:space="preserve"> </w:t>
      </w:r>
      <w:r>
        <w:rPr>
          <w:rFonts w:ascii="Calibri" w:eastAsia="Malgun Gothic" w:hAnsi="Calibri" w:cs="Times New Roman"/>
          <w:iCs/>
          <w:color w:val="262626"/>
        </w:rPr>
        <w:t>for</w:t>
      </w:r>
      <w:r>
        <w:rPr>
          <w:rFonts w:ascii="Calibri" w:eastAsia="Malgun Gothic" w:hAnsi="Calibri" w:cs="Times New Roman"/>
          <w:iCs/>
          <w:color w:val="262626"/>
          <w:spacing w:val="-6"/>
        </w:rPr>
        <w:t xml:space="preserve"> </w:t>
      </w:r>
      <w:r>
        <w:rPr>
          <w:rFonts w:ascii="Calibri" w:eastAsia="Malgun Gothic" w:hAnsi="Calibri" w:cs="Times New Roman"/>
          <w:iCs/>
          <w:color w:val="262626"/>
        </w:rPr>
        <w:t>ensuring</w:t>
      </w:r>
      <w:r>
        <w:rPr>
          <w:rFonts w:ascii="Calibri" w:eastAsia="Malgun Gothic" w:hAnsi="Calibri" w:cs="Times New Roman"/>
          <w:iCs/>
          <w:color w:val="262626"/>
          <w:spacing w:val="-7"/>
        </w:rPr>
        <w:t xml:space="preserve"> </w:t>
      </w:r>
      <w:r>
        <w:rPr>
          <w:rFonts w:ascii="Calibri" w:eastAsia="Malgun Gothic" w:hAnsi="Calibri" w:cs="Times New Roman"/>
          <w:iCs/>
          <w:color w:val="262626"/>
        </w:rPr>
        <w:t>that</w:t>
      </w:r>
      <w:r>
        <w:rPr>
          <w:rFonts w:ascii="Calibri" w:eastAsia="Malgun Gothic" w:hAnsi="Calibri" w:cs="Times New Roman"/>
          <w:iCs/>
          <w:color w:val="262626"/>
          <w:spacing w:val="-5"/>
        </w:rPr>
        <w:t xml:space="preserve"> </w:t>
      </w:r>
      <w:r>
        <w:rPr>
          <w:rFonts w:ascii="Calibri" w:eastAsia="Malgun Gothic" w:hAnsi="Calibri" w:cs="Times New Roman"/>
          <w:iCs/>
          <w:color w:val="262626"/>
        </w:rPr>
        <w:t>the</w:t>
      </w:r>
      <w:r>
        <w:rPr>
          <w:rFonts w:ascii="Calibri" w:eastAsia="Malgun Gothic" w:hAnsi="Calibri" w:cs="Times New Roman"/>
          <w:iCs/>
          <w:color w:val="262626"/>
          <w:spacing w:val="-6"/>
        </w:rPr>
        <w:t xml:space="preserve"> </w:t>
      </w:r>
      <w:r>
        <w:rPr>
          <w:rFonts w:ascii="Calibri" w:eastAsia="Malgun Gothic" w:hAnsi="Calibri" w:cs="Times New Roman"/>
          <w:iCs/>
          <w:color w:val="262626"/>
        </w:rPr>
        <w:t>risk</w:t>
      </w:r>
      <w:r>
        <w:rPr>
          <w:rFonts w:ascii="Calibri" w:eastAsia="Malgun Gothic" w:hAnsi="Calibri" w:cs="Times New Roman"/>
          <w:iCs/>
          <w:color w:val="262626"/>
          <w:spacing w:val="-5"/>
        </w:rPr>
        <w:t xml:space="preserve"> </w:t>
      </w:r>
      <w:r>
        <w:rPr>
          <w:rFonts w:ascii="Calibri" w:eastAsia="Malgun Gothic" w:hAnsi="Calibri" w:cs="Times New Roman"/>
          <w:iCs/>
          <w:color w:val="262626"/>
        </w:rPr>
        <w:t>of</w:t>
      </w:r>
      <w:r>
        <w:rPr>
          <w:rFonts w:ascii="Calibri" w:eastAsia="Malgun Gothic" w:hAnsi="Calibri" w:cs="Times New Roman"/>
          <w:iCs/>
          <w:color w:val="262626"/>
          <w:spacing w:val="-3"/>
        </w:rPr>
        <w:t xml:space="preserve"> </w:t>
      </w:r>
      <w:r>
        <w:rPr>
          <w:rFonts w:ascii="Calibri" w:eastAsia="Malgun Gothic" w:hAnsi="Calibri" w:cs="Times New Roman"/>
          <w:iCs/>
          <w:color w:val="262626"/>
        </w:rPr>
        <w:t>fraud</w:t>
      </w:r>
      <w:r>
        <w:rPr>
          <w:rFonts w:ascii="Calibri" w:eastAsia="Malgun Gothic" w:hAnsi="Calibri" w:cs="Times New Roman"/>
          <w:iCs/>
          <w:color w:val="262626"/>
          <w:spacing w:val="-3"/>
        </w:rPr>
        <w:t xml:space="preserve"> </w:t>
      </w:r>
      <w:r>
        <w:rPr>
          <w:rFonts w:ascii="Calibri" w:eastAsia="Malgun Gothic" w:hAnsi="Calibri" w:cs="Times New Roman"/>
          <w:iCs/>
          <w:color w:val="262626"/>
        </w:rPr>
        <w:t>is</w:t>
      </w:r>
      <w:r>
        <w:rPr>
          <w:rFonts w:ascii="Calibri" w:eastAsia="Malgun Gothic" w:hAnsi="Calibri" w:cs="Times New Roman"/>
          <w:iCs/>
          <w:color w:val="262626"/>
          <w:spacing w:val="-7"/>
        </w:rPr>
        <w:t xml:space="preserve"> </w:t>
      </w:r>
      <w:r>
        <w:rPr>
          <w:rFonts w:ascii="Calibri" w:eastAsia="Malgun Gothic" w:hAnsi="Calibri" w:cs="Times New Roman"/>
          <w:iCs/>
          <w:color w:val="262626"/>
        </w:rPr>
        <w:t>identified during</w:t>
      </w:r>
      <w:r>
        <w:rPr>
          <w:rFonts w:ascii="Calibri" w:eastAsia="Malgun Gothic" w:hAnsi="Calibri" w:cs="Times New Roman"/>
          <w:iCs/>
          <w:color w:val="262626"/>
          <w:spacing w:val="-7"/>
        </w:rPr>
        <w:t xml:space="preserve"> </w:t>
      </w:r>
      <w:r>
        <w:rPr>
          <w:rFonts w:ascii="Calibri" w:eastAsia="Malgun Gothic" w:hAnsi="Calibri" w:cs="Times New Roman"/>
          <w:iCs/>
          <w:color w:val="262626"/>
        </w:rPr>
        <w:t>the</w:t>
      </w:r>
      <w:r>
        <w:rPr>
          <w:rFonts w:ascii="Calibri" w:eastAsia="Malgun Gothic" w:hAnsi="Calibri" w:cs="Times New Roman"/>
          <w:iCs/>
          <w:color w:val="262626"/>
          <w:spacing w:val="-8"/>
        </w:rPr>
        <w:t xml:space="preserve"> </w:t>
      </w:r>
      <w:r>
        <w:rPr>
          <w:rFonts w:ascii="Calibri" w:eastAsia="Malgun Gothic" w:hAnsi="Calibri" w:cs="Times New Roman"/>
          <w:iCs/>
          <w:color w:val="262626"/>
        </w:rPr>
        <w:t>programme/project</w:t>
      </w:r>
      <w:r>
        <w:rPr>
          <w:rFonts w:ascii="Calibri" w:eastAsia="Malgun Gothic" w:hAnsi="Calibri" w:cs="Times New Roman"/>
          <w:iCs/>
          <w:color w:val="262626"/>
          <w:spacing w:val="-8"/>
        </w:rPr>
        <w:t xml:space="preserve"> </w:t>
      </w:r>
      <w:r>
        <w:rPr>
          <w:rFonts w:ascii="Calibri" w:eastAsia="Malgun Gothic" w:hAnsi="Calibri" w:cs="Times New Roman"/>
          <w:iCs/>
          <w:color w:val="262626"/>
        </w:rPr>
        <w:t>design</w:t>
      </w:r>
      <w:r>
        <w:rPr>
          <w:rFonts w:ascii="Calibri" w:eastAsia="Malgun Gothic" w:hAnsi="Calibri" w:cs="Times New Roman"/>
          <w:iCs/>
          <w:color w:val="262626"/>
          <w:spacing w:val="-8"/>
        </w:rPr>
        <w:t xml:space="preserve"> </w:t>
      </w:r>
      <w:r>
        <w:rPr>
          <w:rFonts w:ascii="Calibri" w:eastAsia="Malgun Gothic" w:hAnsi="Calibri" w:cs="Times New Roman"/>
          <w:iCs/>
          <w:color w:val="262626"/>
        </w:rPr>
        <w:t>phase.</w:t>
      </w:r>
      <w:r>
        <w:rPr>
          <w:rFonts w:ascii="Calibri" w:eastAsia="Malgun Gothic" w:hAnsi="Calibri" w:cs="Times New Roman"/>
          <w:iCs/>
          <w:color w:val="262626"/>
          <w:spacing w:val="-9"/>
        </w:rPr>
        <w:t xml:space="preserve"> </w:t>
      </w:r>
      <w:r>
        <w:rPr>
          <w:rFonts w:ascii="Calibri" w:eastAsia="Malgun Gothic" w:hAnsi="Calibri" w:cs="Times New Roman"/>
          <w:iCs/>
          <w:color w:val="262626"/>
        </w:rPr>
        <w:t>Managers</w:t>
      </w:r>
      <w:r>
        <w:rPr>
          <w:rFonts w:ascii="Calibri" w:eastAsia="Malgun Gothic" w:hAnsi="Calibri" w:cs="Times New Roman"/>
          <w:iCs/>
          <w:color w:val="262626"/>
          <w:spacing w:val="-7"/>
        </w:rPr>
        <w:t xml:space="preserve"> </w:t>
      </w:r>
      <w:r>
        <w:rPr>
          <w:rFonts w:ascii="Calibri" w:eastAsia="Malgun Gothic" w:hAnsi="Calibri" w:cs="Times New Roman"/>
          <w:iCs/>
          <w:color w:val="262626"/>
        </w:rPr>
        <w:t>shall</w:t>
      </w:r>
      <w:r>
        <w:rPr>
          <w:rFonts w:ascii="Calibri" w:eastAsia="Malgun Gothic" w:hAnsi="Calibri" w:cs="Times New Roman"/>
          <w:iCs/>
          <w:color w:val="262626"/>
          <w:spacing w:val="-6"/>
        </w:rPr>
        <w:t xml:space="preserve"> </w:t>
      </w:r>
      <w:r>
        <w:rPr>
          <w:rFonts w:ascii="Calibri" w:eastAsia="Malgun Gothic" w:hAnsi="Calibri" w:cs="Times New Roman"/>
          <w:iCs/>
          <w:color w:val="262626"/>
        </w:rPr>
        <w:t>consider</w:t>
      </w:r>
      <w:r>
        <w:rPr>
          <w:rFonts w:ascii="Calibri" w:eastAsia="Malgun Gothic" w:hAnsi="Calibri" w:cs="Times New Roman"/>
          <w:iCs/>
          <w:color w:val="262626"/>
          <w:spacing w:val="-8"/>
        </w:rPr>
        <w:t xml:space="preserve"> </w:t>
      </w:r>
      <w:r>
        <w:rPr>
          <w:rFonts w:ascii="Calibri" w:eastAsia="Malgun Gothic" w:hAnsi="Calibri" w:cs="Times New Roman"/>
          <w:iCs/>
          <w:color w:val="262626"/>
        </w:rPr>
        <w:t>how</w:t>
      </w:r>
      <w:r>
        <w:rPr>
          <w:rFonts w:ascii="Calibri" w:eastAsia="Malgun Gothic" w:hAnsi="Calibri" w:cs="Times New Roman"/>
          <w:iCs/>
          <w:color w:val="262626"/>
          <w:spacing w:val="-10"/>
        </w:rPr>
        <w:t xml:space="preserve"> </w:t>
      </w:r>
      <w:r>
        <w:rPr>
          <w:rFonts w:ascii="Calibri" w:eastAsia="Malgun Gothic" w:hAnsi="Calibri" w:cs="Times New Roman"/>
          <w:iCs/>
          <w:color w:val="262626"/>
        </w:rPr>
        <w:t>easily</w:t>
      </w:r>
      <w:r>
        <w:rPr>
          <w:rFonts w:ascii="Calibri" w:eastAsia="Malgun Gothic" w:hAnsi="Calibri" w:cs="Times New Roman"/>
          <w:iCs/>
          <w:color w:val="262626"/>
          <w:spacing w:val="-7"/>
        </w:rPr>
        <w:t xml:space="preserve"> </w:t>
      </w:r>
      <w:r>
        <w:rPr>
          <w:rFonts w:ascii="Calibri" w:eastAsia="Malgun Gothic" w:hAnsi="Calibri" w:cs="Times New Roman"/>
          <w:iCs/>
          <w:color w:val="262626"/>
        </w:rPr>
        <w:t>fraudulent</w:t>
      </w:r>
      <w:r>
        <w:rPr>
          <w:rFonts w:ascii="Calibri" w:eastAsia="Malgun Gothic" w:hAnsi="Calibri" w:cs="Times New Roman"/>
          <w:iCs/>
          <w:color w:val="262626"/>
          <w:spacing w:val="-5"/>
        </w:rPr>
        <w:t xml:space="preserve"> </w:t>
      </w:r>
      <w:r>
        <w:rPr>
          <w:rFonts w:ascii="Calibri" w:eastAsia="Malgun Gothic" w:hAnsi="Calibri" w:cs="Times New Roman"/>
          <w:iCs/>
          <w:color w:val="262626"/>
        </w:rPr>
        <w:t>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3550FADB"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7EB47FA4" w14:textId="77777777" w:rsidR="00BF6FC5" w:rsidRDefault="00BF6FC5" w:rsidP="00BF6FC5">
      <w:pPr>
        <w:pBdr>
          <w:top w:val="single" w:sz="4" w:space="6" w:color="auto"/>
          <w:left w:val="single" w:sz="4" w:space="6" w:color="auto"/>
          <w:bottom w:val="single" w:sz="4" w:space="6" w:color="auto"/>
          <w:right w:val="single" w:sz="4" w:space="6" w:color="auto"/>
        </w:pBdr>
        <w:shd w:val="clear" w:color="auto" w:fill="F2F2F2"/>
        <w:spacing w:before="240" w:after="240"/>
        <w:rPr>
          <w:rFonts w:ascii="Calibri" w:eastAsia="Calibri" w:hAnsi="Calibri" w:cs="Times New Roman"/>
          <w:i/>
          <w:iCs/>
          <w:color w:val="262626"/>
        </w:rPr>
      </w:pPr>
      <w:r>
        <w:rPr>
          <w:rFonts w:ascii="Calibri" w:eastAsia="Calibri" w:hAnsi="Calibri" w:cs="Times New Roman"/>
          <w:i/>
          <w:iCs/>
          <w:color w:val="262626"/>
        </w:rPr>
        <w:t xml:space="preserve">For further information on programme management controls, please consult the Programme Implementation and Management Policy, the Programme Implementation and Management Procedure, 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6D91BFD8" w14:textId="77777777" w:rsidR="00BF6FC5" w:rsidRDefault="00BF6FC5">
      <w:pPr>
        <w:numPr>
          <w:ilvl w:val="2"/>
          <w:numId w:val="31"/>
        </w:numPr>
        <w:spacing w:before="120" w:after="120" w:line="264" w:lineRule="auto"/>
        <w:jc w:val="both"/>
        <w:outlineLvl w:val="2"/>
        <w:rPr>
          <w:rFonts w:ascii="Calibri" w:eastAsia="Malgun Gothic" w:hAnsi="Calibri" w:cs="Times New Roman"/>
          <w:color w:val="262626"/>
          <w:szCs w:val="24"/>
        </w:rPr>
      </w:pPr>
      <w:r>
        <w:rPr>
          <w:rFonts w:ascii="Calibri" w:eastAsia="Malgun Gothic" w:hAnsi="Calibri" w:cs="Times New Roman"/>
          <w:b/>
          <w:color w:val="262626"/>
          <w:szCs w:val="24"/>
        </w:rPr>
        <w:t>Procurement management</w:t>
      </w:r>
      <w:r>
        <w:rPr>
          <w:rFonts w:ascii="Calibri" w:eastAsia="Malgun Gothic" w:hAnsi="Calibri" w:cs="Times New Roman"/>
          <w:color w:val="262626"/>
          <w:szCs w:val="24"/>
        </w:rPr>
        <w:t xml:space="preserve"> </w:t>
      </w:r>
      <w:r>
        <w:rPr>
          <w:rFonts w:ascii="Calibri" w:eastAsia="Malgun Gothic" w:hAnsi="Calibri" w:cs="Times New Roman"/>
          <w:b/>
          <w:color w:val="262626"/>
          <w:szCs w:val="24"/>
        </w:rPr>
        <w:t>controls</w:t>
      </w:r>
    </w:p>
    <w:p w14:paraId="0B79B8AF"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57AEC4C0"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0000FF"/>
          <w:u w:val="single" w:color="0000FF"/>
        </w:rPr>
      </w:pPr>
      <w:r>
        <w:rPr>
          <w:rFonts w:ascii="Calibri" w:eastAsia="Malgun Gothic" w:hAnsi="Calibri" w:cs="Times New Roman"/>
          <w:iCs/>
          <w:color w:val="262626"/>
        </w:rPr>
        <w:t>Furthermore, relevant staff members and other personnel with procurement functions must abide</w:t>
      </w:r>
      <w:r>
        <w:rPr>
          <w:rFonts w:ascii="Calibri" w:eastAsia="Malgun Gothic" w:hAnsi="Calibri" w:cs="Times New Roman"/>
          <w:iCs/>
          <w:color w:val="262626"/>
          <w:spacing w:val="-13"/>
        </w:rPr>
        <w:t xml:space="preserve"> </w:t>
      </w:r>
      <w:r>
        <w:rPr>
          <w:rFonts w:ascii="Calibri" w:eastAsia="Malgun Gothic" w:hAnsi="Calibri" w:cs="Times New Roman"/>
          <w:iCs/>
          <w:color w:val="262626"/>
        </w:rPr>
        <w:t>by</w:t>
      </w:r>
      <w:r>
        <w:rPr>
          <w:rFonts w:ascii="Calibri" w:eastAsia="Malgun Gothic" w:hAnsi="Calibri" w:cs="Times New Roman"/>
          <w:iCs/>
          <w:color w:val="262626"/>
          <w:spacing w:val="-14"/>
        </w:rPr>
        <w:t xml:space="preserve"> </w:t>
      </w:r>
      <w:r>
        <w:rPr>
          <w:rFonts w:ascii="Calibri" w:eastAsia="Malgun Gothic" w:hAnsi="Calibri" w:cs="Times New Roman"/>
          <w:iCs/>
          <w:color w:val="262626"/>
        </w:rPr>
        <w:t>the</w:t>
      </w:r>
      <w:r>
        <w:rPr>
          <w:rFonts w:ascii="Calibri" w:eastAsia="Malgun Gothic" w:hAnsi="Calibri" w:cs="Times New Roman"/>
          <w:iCs/>
          <w:color w:val="262626"/>
          <w:spacing w:val="-13"/>
        </w:rPr>
        <w:t xml:space="preserve"> </w:t>
      </w:r>
      <w:r>
        <w:rPr>
          <w:rFonts w:ascii="Calibri" w:eastAsia="Malgun Gothic" w:hAnsi="Calibri" w:cs="Times New Roman"/>
          <w:iCs/>
          <w:color w:val="262626"/>
        </w:rPr>
        <w:t>procurement</w:t>
      </w:r>
      <w:r>
        <w:rPr>
          <w:rFonts w:ascii="Calibri" w:eastAsia="Malgun Gothic" w:hAnsi="Calibri" w:cs="Times New Roman"/>
          <w:iCs/>
          <w:color w:val="262626"/>
          <w:spacing w:val="-10"/>
        </w:rPr>
        <w:t xml:space="preserve"> </w:t>
      </w:r>
      <w:r>
        <w:rPr>
          <w:rFonts w:ascii="Calibri" w:eastAsia="Malgun Gothic" w:hAnsi="Calibri" w:cs="Times New Roman"/>
          <w:iCs/>
          <w:color w:val="262626"/>
        </w:rPr>
        <w:t>management</w:t>
      </w:r>
      <w:r>
        <w:rPr>
          <w:rFonts w:ascii="Calibri" w:eastAsia="Malgun Gothic" w:hAnsi="Calibri" w:cs="Times New Roman"/>
          <w:iCs/>
          <w:color w:val="262626"/>
          <w:spacing w:val="-12"/>
        </w:rPr>
        <w:t xml:space="preserve"> </w:t>
      </w:r>
      <w:r>
        <w:rPr>
          <w:rFonts w:ascii="Calibri" w:eastAsia="Malgun Gothic" w:hAnsi="Calibri" w:cs="Times New Roman"/>
          <w:iCs/>
          <w:color w:val="262626"/>
        </w:rPr>
        <w:t>controls</w:t>
      </w:r>
      <w:r>
        <w:rPr>
          <w:rFonts w:ascii="Calibri" w:eastAsia="Malgun Gothic" w:hAnsi="Calibri" w:cs="Times New Roman"/>
          <w:iCs/>
          <w:color w:val="262626"/>
          <w:spacing w:val="-14"/>
        </w:rPr>
        <w:t xml:space="preserve"> </w:t>
      </w:r>
      <w:r>
        <w:rPr>
          <w:rFonts w:ascii="Calibri" w:eastAsia="Malgun Gothic" w:hAnsi="Calibri" w:cs="Times New Roman"/>
          <w:iCs/>
          <w:color w:val="262626"/>
        </w:rPr>
        <w:t>and</w:t>
      </w:r>
      <w:r>
        <w:rPr>
          <w:rFonts w:ascii="Calibri" w:eastAsia="Malgun Gothic" w:hAnsi="Calibri" w:cs="Times New Roman"/>
          <w:iCs/>
          <w:color w:val="262626"/>
          <w:spacing w:val="-12"/>
        </w:rPr>
        <w:t xml:space="preserve"> </w:t>
      </w:r>
      <w:r>
        <w:rPr>
          <w:rFonts w:ascii="Calibri" w:eastAsia="Malgun Gothic" w:hAnsi="Calibri" w:cs="Times New Roman"/>
          <w:iCs/>
          <w:color w:val="262626"/>
        </w:rPr>
        <w:t>proce</w:t>
      </w:r>
      <w:r>
        <w:rPr>
          <w:rFonts w:ascii="Calibri" w:eastAsia="Malgun Gothic" w:hAnsi="Calibri" w:cs="Times New Roman"/>
          <w:iCs/>
        </w:rPr>
        <w:t>dures,</w:t>
      </w:r>
      <w:r>
        <w:rPr>
          <w:rFonts w:ascii="Calibri" w:eastAsia="Malgun Gothic" w:hAnsi="Calibri" w:cs="Times New Roman"/>
          <w:iCs/>
          <w:spacing w:val="-13"/>
        </w:rPr>
        <w:t xml:space="preserve"> </w:t>
      </w:r>
      <w:r>
        <w:rPr>
          <w:rFonts w:ascii="Calibri" w:eastAsia="Malgun Gothic" w:hAnsi="Calibri" w:cs="Times New Roman"/>
          <w:iCs/>
          <w:color w:val="262626"/>
        </w:rPr>
        <w:lastRenderedPageBreak/>
        <w:t>including</w:t>
      </w:r>
      <w:r>
        <w:rPr>
          <w:rFonts w:ascii="Calibri" w:eastAsia="Malgun Gothic" w:hAnsi="Calibri" w:cs="Times New Roman"/>
          <w:iCs/>
          <w:color w:val="262626"/>
          <w:spacing w:val="-14"/>
        </w:rPr>
        <w:t xml:space="preserve"> </w:t>
      </w:r>
      <w:r>
        <w:rPr>
          <w:rFonts w:ascii="Calibri" w:eastAsia="Malgun Gothic" w:hAnsi="Calibri" w:cs="Times New Roman"/>
          <w:iCs/>
          <w:color w:val="262626"/>
        </w:rPr>
        <w:t>the</w:t>
      </w:r>
      <w:r>
        <w:rPr>
          <w:rFonts w:ascii="Calibri" w:eastAsia="Malgun Gothic" w:hAnsi="Calibri" w:cs="Times New Roman"/>
          <w:iCs/>
          <w:color w:val="262626"/>
          <w:spacing w:val="-13"/>
        </w:rPr>
        <w:t xml:space="preserve"> </w:t>
      </w:r>
      <w:r>
        <w:rPr>
          <w:rFonts w:ascii="Calibri" w:eastAsia="Malgun Gothic" w:hAnsi="Calibri" w:cs="Times New Roman"/>
          <w:iCs/>
          <w:color w:val="262626"/>
        </w:rPr>
        <w:t>Procurement</w:t>
      </w:r>
      <w:r>
        <w:rPr>
          <w:rFonts w:ascii="Calibri" w:eastAsia="Malgun Gothic" w:hAnsi="Calibri" w:cs="Times New Roman"/>
          <w:iCs/>
          <w:color w:val="262626"/>
          <w:spacing w:val="-12"/>
        </w:rPr>
        <w:t xml:space="preserve"> </w:t>
      </w:r>
      <w:r>
        <w:rPr>
          <w:rFonts w:ascii="Calibri" w:eastAsia="Malgun Gothic" w:hAnsi="Calibri" w:cs="Times New Roman"/>
          <w:iCs/>
          <w:color w:val="262626"/>
        </w:rPr>
        <w:t xml:space="preserve">and </w:t>
      </w:r>
      <w:hyperlink r:id="rId31">
        <w:r>
          <w:rPr>
            <w:rFonts w:ascii="Calibri" w:eastAsia="Malgun Gothic" w:hAnsi="Calibri" w:cs="Times New Roman"/>
            <w:iCs/>
            <w:color w:val="262626"/>
          </w:rPr>
          <w:t xml:space="preserve">Contract Management </w:t>
        </w:r>
      </w:hyperlink>
      <w:r>
        <w:rPr>
          <w:rFonts w:ascii="Calibri" w:eastAsia="Malgun Gothic" w:hAnsi="Calibri" w:cs="Times New Roman"/>
          <w:iCs/>
          <w:color w:val="262626"/>
        </w:rPr>
        <w:t xml:space="preserve">Policy and the Separation of Duties section of the </w:t>
      </w:r>
      <w:r>
        <w:rPr>
          <w:rFonts w:ascii="Calibri" w:eastAsia="Malgun Gothic" w:hAnsi="Calibri" w:cs="Times New Roman"/>
          <w:iCs/>
          <w:color w:val="262626"/>
          <w:spacing w:val="-30"/>
        </w:rPr>
        <w:t xml:space="preserve"> </w:t>
      </w:r>
      <w:r>
        <w:rPr>
          <w:rFonts w:ascii="Calibri" w:eastAsia="Malgun Gothic" w:hAnsi="Calibri" w:cs="Times New Roman"/>
          <w:iCs/>
          <w:color w:val="262626"/>
        </w:rPr>
        <w:t>ICP.</w:t>
      </w:r>
    </w:p>
    <w:p w14:paraId="66BED5E9" w14:textId="77777777" w:rsidR="00BF6FC5" w:rsidRDefault="00BF6FC5" w:rsidP="00BF6FC5">
      <w:pPr>
        <w:pBdr>
          <w:top w:val="single" w:sz="4" w:space="6" w:color="auto"/>
          <w:left w:val="single" w:sz="4" w:space="6" w:color="auto"/>
          <w:bottom w:val="single" w:sz="4" w:space="6" w:color="auto"/>
          <w:right w:val="single" w:sz="4" w:space="6" w:color="auto"/>
        </w:pBdr>
        <w:shd w:val="clear" w:color="auto" w:fill="F2F2F2"/>
        <w:spacing w:before="240" w:after="240"/>
        <w:rPr>
          <w:rFonts w:ascii="Calibri" w:eastAsia="Calibri" w:hAnsi="Calibri" w:cs="Times New Roman"/>
          <w:i/>
          <w:iCs/>
          <w:color w:val="262626"/>
        </w:rPr>
      </w:pPr>
      <w:r>
        <w:rPr>
          <w:rFonts w:ascii="Calibri" w:eastAsia="Calibri" w:hAnsi="Calibri" w:cs="Times New Roman"/>
          <w:i/>
          <w:iCs/>
          <w:color w:val="262626"/>
        </w:rPr>
        <w:t xml:space="preserve">For further information on programme management controls and procedures, please consult the Procurement and Contract Management Policy and the Separation of Duties section of the ICP. </w:t>
      </w:r>
    </w:p>
    <w:p w14:paraId="42213585"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b/>
          <w:color w:val="262626"/>
          <w:szCs w:val="24"/>
        </w:rPr>
        <w:t>Asset management</w:t>
      </w:r>
      <w:r>
        <w:rPr>
          <w:rFonts w:ascii="Calibri" w:eastAsia="Malgun Gothic" w:hAnsi="Calibri" w:cs="Times New Roman"/>
          <w:color w:val="262626"/>
          <w:szCs w:val="24"/>
        </w:rPr>
        <w:t xml:space="preserve"> </w:t>
      </w:r>
      <w:r>
        <w:rPr>
          <w:rFonts w:ascii="Calibri" w:eastAsia="Malgun Gothic" w:hAnsi="Calibri" w:cs="Times New Roman"/>
          <w:b/>
          <w:color w:val="262626"/>
          <w:szCs w:val="24"/>
        </w:rPr>
        <w:t>controls</w:t>
      </w:r>
    </w:p>
    <w:p w14:paraId="0F0EFC0C"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Personnel charged with asset management responsibilities shall act in accordance with existing business practices, which are designed to mitigate the risk of fraud and corruption during the asset management cycle.  Existing business practices include:</w:t>
      </w:r>
    </w:p>
    <w:p w14:paraId="4CE80BD6" w14:textId="77777777" w:rsidR="00BF6FC5" w:rsidRDefault="00BF6FC5" w:rsidP="00BF6FC5">
      <w:pPr>
        <w:tabs>
          <w:tab w:val="left" w:pos="2552"/>
        </w:tabs>
        <w:spacing w:before="60" w:after="60" w:line="264" w:lineRule="auto"/>
        <w:ind w:left="2552" w:hanging="397"/>
        <w:contextualSpacing/>
        <w:rPr>
          <w:rFonts w:ascii="Calibri" w:eastAsia="Calibri" w:hAnsi="Calibri" w:cs="Times New Roman"/>
          <w:color w:val="262626"/>
        </w:rPr>
      </w:pPr>
      <w:r>
        <w:rPr>
          <w:rFonts w:ascii="Calibri" w:eastAsia="Calibri" w:hAnsi="Calibri" w:cs="Times New Roman"/>
          <w:color w:val="262626"/>
        </w:rPr>
        <w:t>Purchasing all assets through a purchase order (PO) to ensure they are captured in the asset management module;</w:t>
      </w:r>
    </w:p>
    <w:p w14:paraId="7D1AE269" w14:textId="77777777" w:rsidR="00BF6FC5" w:rsidRDefault="00BF6FC5" w:rsidP="00BF6FC5">
      <w:pPr>
        <w:tabs>
          <w:tab w:val="left" w:pos="2552"/>
        </w:tabs>
        <w:spacing w:before="60" w:after="60" w:line="264" w:lineRule="auto"/>
        <w:ind w:left="2552" w:hanging="397"/>
        <w:contextualSpacing/>
        <w:rPr>
          <w:rFonts w:ascii="Calibri" w:eastAsia="Calibri" w:hAnsi="Calibri" w:cs="Times New Roman"/>
          <w:color w:val="262626"/>
        </w:rPr>
      </w:pPr>
      <w:r>
        <w:rPr>
          <w:rFonts w:ascii="Calibri" w:eastAsia="Calibri" w:hAnsi="Calibri" w:cs="Times New Roman"/>
          <w:color w:val="262626"/>
        </w:rPr>
        <w:t>Maintaining segregation of duties with respect to authorization, recording, custody, and disposal of assets;</w:t>
      </w:r>
      <w:r>
        <w:rPr>
          <w:rFonts w:ascii="Calibri" w:eastAsia="Calibri" w:hAnsi="Calibri" w:cs="Times New Roman"/>
          <w:color w:val="262626"/>
          <w:spacing w:val="-8"/>
        </w:rPr>
        <w:t xml:space="preserve"> </w:t>
      </w:r>
      <w:r>
        <w:rPr>
          <w:rFonts w:ascii="Calibri" w:eastAsia="Calibri" w:hAnsi="Calibri" w:cs="Times New Roman"/>
          <w:color w:val="262626"/>
        </w:rPr>
        <w:t>and</w:t>
      </w:r>
    </w:p>
    <w:p w14:paraId="0B6CD5E7" w14:textId="77777777" w:rsidR="00BF6FC5" w:rsidRDefault="00BF6FC5" w:rsidP="00BF6FC5">
      <w:pPr>
        <w:tabs>
          <w:tab w:val="left" w:pos="2552"/>
        </w:tabs>
        <w:spacing w:before="60" w:after="60" w:line="264" w:lineRule="auto"/>
        <w:ind w:left="2552" w:hanging="397"/>
        <w:contextualSpacing/>
        <w:rPr>
          <w:rFonts w:ascii="Calibri" w:eastAsia="Calibri" w:hAnsi="Calibri" w:cs="Times New Roman"/>
          <w:color w:val="262626"/>
        </w:rPr>
      </w:pPr>
      <w:r>
        <w:rPr>
          <w:rFonts w:ascii="Calibri" w:eastAsia="Calibri" w:hAnsi="Calibri" w:cs="Times New Roman"/>
          <w:color w:val="262626"/>
        </w:rPr>
        <w:t>Conducting bi-annual physical verifications.</w:t>
      </w:r>
    </w:p>
    <w:p w14:paraId="6956A6DA" w14:textId="77777777" w:rsidR="00BF6FC5" w:rsidRDefault="00BF6FC5" w:rsidP="00BF6FC5">
      <w:pPr>
        <w:spacing w:before="60" w:after="60" w:line="264" w:lineRule="auto"/>
        <w:ind w:left="2552"/>
        <w:contextualSpacing/>
        <w:rPr>
          <w:rFonts w:ascii="Calibri" w:eastAsia="Calibri" w:hAnsi="Calibri" w:cs="Times New Roman"/>
          <w:color w:val="262626"/>
        </w:rPr>
      </w:pPr>
    </w:p>
    <w:p w14:paraId="3C4BF248" w14:textId="77777777" w:rsidR="00BF6FC5" w:rsidRDefault="00BF6FC5" w:rsidP="00BF6FC5">
      <w:pPr>
        <w:pBdr>
          <w:top w:val="single" w:sz="4" w:space="1" w:color="auto"/>
          <w:left w:val="single" w:sz="4" w:space="4" w:color="auto"/>
          <w:bottom w:val="single" w:sz="4" w:space="1" w:color="auto"/>
          <w:right w:val="single" w:sz="4" w:space="4" w:color="auto"/>
        </w:pBdr>
        <w:shd w:val="clear" w:color="auto" w:fill="F2F2F2"/>
        <w:spacing w:before="60" w:after="60" w:line="264" w:lineRule="auto"/>
        <w:contextualSpacing/>
        <w:rPr>
          <w:rFonts w:ascii="Calibri" w:eastAsia="Calibri" w:hAnsi="Calibri" w:cs="Times New Roman"/>
          <w:i/>
          <w:color w:val="262626"/>
        </w:rPr>
      </w:pPr>
      <w:r>
        <w:rPr>
          <w:rFonts w:ascii="Calibri" w:eastAsia="Calibri" w:hAnsi="Calibri" w:cs="Times New Roman"/>
          <w:i/>
          <w:color w:val="262626"/>
        </w:rPr>
        <w:t>For further information on asset management controls and procedures, please consult the Asset Management Policy and Vehicle Management Policy.</w:t>
      </w:r>
    </w:p>
    <w:p w14:paraId="489A7C03"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b/>
          <w:color w:val="262626"/>
          <w:szCs w:val="24"/>
        </w:rPr>
        <w:t>Financial management</w:t>
      </w:r>
      <w:r>
        <w:rPr>
          <w:rFonts w:ascii="Calibri" w:eastAsia="Malgun Gothic" w:hAnsi="Calibri" w:cs="Times New Roman"/>
          <w:color w:val="262626"/>
          <w:szCs w:val="24"/>
        </w:rPr>
        <w:t xml:space="preserve"> </w:t>
      </w:r>
      <w:r>
        <w:rPr>
          <w:rFonts w:ascii="Calibri" w:eastAsia="Malgun Gothic" w:hAnsi="Calibri" w:cs="Times New Roman"/>
          <w:b/>
          <w:color w:val="262626"/>
          <w:szCs w:val="24"/>
        </w:rPr>
        <w:t>controls</w:t>
      </w:r>
    </w:p>
    <w:p w14:paraId="69946058"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Atlas ARGUS which also ensure segregation of duties.</w:t>
      </w:r>
    </w:p>
    <w:p w14:paraId="7C410753"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Procurement, vendor approvals and payment approvals are all subjected to two levels of approvals: Level 1 (verification) and Level 2 (approvals).</w:t>
      </w:r>
    </w:p>
    <w:p w14:paraId="65C308EA"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The centralized Level 1 (verification) and Level 2 (approval) process within Finance HQ for all general ledger journal entries ensures that all requests are reviewed in terms of accuracy, correctness and validity with focus on the reason for the GLJE request. The verifier and/or approver must reject the GLJE request if none of the above tests are met.</w:t>
      </w:r>
    </w:p>
    <w:p w14:paraId="0639EC54"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Finance</w:t>
      </w:r>
      <w:r>
        <w:rPr>
          <w:rFonts w:ascii="Calibri" w:eastAsia="Malgun Gothic" w:hAnsi="Calibri" w:cs="Times New Roman"/>
          <w:iCs/>
          <w:color w:val="262626"/>
          <w:spacing w:val="-11"/>
        </w:rPr>
        <w:t xml:space="preserve"> </w:t>
      </w:r>
      <w:r>
        <w:rPr>
          <w:rFonts w:ascii="Calibri" w:eastAsia="Malgun Gothic" w:hAnsi="Calibri" w:cs="Times New Roman"/>
          <w:iCs/>
          <w:color w:val="262626"/>
        </w:rPr>
        <w:t>HQ</w:t>
      </w:r>
      <w:r>
        <w:rPr>
          <w:rFonts w:ascii="Calibri" w:eastAsia="Malgun Gothic" w:hAnsi="Calibri" w:cs="Times New Roman"/>
          <w:iCs/>
          <w:color w:val="262626"/>
          <w:spacing w:val="-12"/>
        </w:rPr>
        <w:t xml:space="preserve"> </w:t>
      </w:r>
      <w:r>
        <w:rPr>
          <w:rFonts w:ascii="Calibri" w:eastAsia="Malgun Gothic" w:hAnsi="Calibri" w:cs="Times New Roman"/>
          <w:iCs/>
          <w:color w:val="262626"/>
        </w:rPr>
        <w:t>performs</w:t>
      </w:r>
      <w:r>
        <w:rPr>
          <w:rFonts w:ascii="Calibri" w:eastAsia="Malgun Gothic" w:hAnsi="Calibri" w:cs="Times New Roman"/>
          <w:iCs/>
          <w:color w:val="262626"/>
          <w:spacing w:val="-11"/>
        </w:rPr>
        <w:t xml:space="preserve"> </w:t>
      </w:r>
      <w:r>
        <w:rPr>
          <w:rFonts w:ascii="Calibri" w:eastAsia="Malgun Gothic" w:hAnsi="Calibri" w:cs="Times New Roman"/>
          <w:iCs/>
          <w:color w:val="262626"/>
        </w:rPr>
        <w:t>monthly</w:t>
      </w:r>
      <w:r>
        <w:rPr>
          <w:rFonts w:ascii="Calibri" w:eastAsia="Malgun Gothic" w:hAnsi="Calibri" w:cs="Times New Roman"/>
          <w:iCs/>
          <w:color w:val="262626"/>
          <w:spacing w:val="-12"/>
        </w:rPr>
        <w:t xml:space="preserve"> </w:t>
      </w:r>
      <w:r>
        <w:rPr>
          <w:rFonts w:ascii="Calibri" w:eastAsia="Malgun Gothic" w:hAnsi="Calibri" w:cs="Times New Roman"/>
          <w:iCs/>
          <w:color w:val="262626"/>
        </w:rPr>
        <w:t>general</w:t>
      </w:r>
      <w:r>
        <w:rPr>
          <w:rFonts w:ascii="Calibri" w:eastAsia="Malgun Gothic" w:hAnsi="Calibri" w:cs="Times New Roman"/>
          <w:iCs/>
          <w:color w:val="262626"/>
          <w:spacing w:val="-11"/>
        </w:rPr>
        <w:t xml:space="preserve"> </w:t>
      </w:r>
      <w:r>
        <w:rPr>
          <w:rFonts w:ascii="Calibri" w:eastAsia="Malgun Gothic" w:hAnsi="Calibri" w:cs="Times New Roman"/>
          <w:iCs/>
          <w:color w:val="262626"/>
        </w:rPr>
        <w:t>ledger</w:t>
      </w:r>
      <w:r>
        <w:rPr>
          <w:rFonts w:ascii="Calibri" w:eastAsia="Malgun Gothic" w:hAnsi="Calibri" w:cs="Times New Roman"/>
          <w:iCs/>
          <w:color w:val="262626"/>
          <w:spacing w:val="-11"/>
        </w:rPr>
        <w:t xml:space="preserve"> </w:t>
      </w:r>
      <w:r>
        <w:rPr>
          <w:rFonts w:ascii="Calibri" w:eastAsia="Malgun Gothic" w:hAnsi="Calibri" w:cs="Times New Roman"/>
          <w:iCs/>
          <w:color w:val="262626"/>
        </w:rPr>
        <w:t>account</w:t>
      </w:r>
      <w:r>
        <w:rPr>
          <w:rFonts w:ascii="Calibri" w:eastAsia="Malgun Gothic" w:hAnsi="Calibri" w:cs="Times New Roman"/>
          <w:iCs/>
          <w:color w:val="262626"/>
          <w:spacing w:val="-12"/>
        </w:rPr>
        <w:t xml:space="preserve"> </w:t>
      </w:r>
      <w:r>
        <w:rPr>
          <w:rFonts w:ascii="Calibri" w:eastAsia="Malgun Gothic" w:hAnsi="Calibri" w:cs="Times New Roman"/>
          <w:iCs/>
          <w:color w:val="262626"/>
        </w:rPr>
        <w:t>reconciliations</w:t>
      </w:r>
      <w:r>
        <w:rPr>
          <w:rFonts w:ascii="Calibri" w:eastAsia="Malgun Gothic" w:hAnsi="Calibri" w:cs="Times New Roman"/>
          <w:iCs/>
          <w:color w:val="262626"/>
          <w:spacing w:val="-14"/>
        </w:rPr>
        <w:t xml:space="preserve"> </w:t>
      </w:r>
      <w:r>
        <w:rPr>
          <w:rFonts w:ascii="Calibri" w:eastAsia="Malgun Gothic" w:hAnsi="Calibri" w:cs="Times New Roman"/>
          <w:iCs/>
          <w:color w:val="262626"/>
        </w:rPr>
        <w:t>to</w:t>
      </w:r>
      <w:r>
        <w:rPr>
          <w:rFonts w:ascii="Calibri" w:eastAsia="Malgun Gothic" w:hAnsi="Calibri" w:cs="Times New Roman"/>
          <w:iCs/>
          <w:color w:val="262626"/>
          <w:spacing w:val="-13"/>
        </w:rPr>
        <w:t xml:space="preserve"> </w:t>
      </w:r>
      <w:r>
        <w:rPr>
          <w:rFonts w:ascii="Calibri" w:eastAsia="Malgun Gothic" w:hAnsi="Calibri" w:cs="Times New Roman"/>
          <w:iCs/>
          <w:color w:val="262626"/>
        </w:rPr>
        <w:t>highlight</w:t>
      </w:r>
      <w:r>
        <w:rPr>
          <w:rFonts w:ascii="Calibri" w:eastAsia="Malgun Gothic" w:hAnsi="Calibri" w:cs="Times New Roman"/>
          <w:iCs/>
          <w:color w:val="262626"/>
          <w:spacing w:val="-12"/>
        </w:rPr>
        <w:t xml:space="preserve"> </w:t>
      </w:r>
      <w:r>
        <w:rPr>
          <w:rFonts w:ascii="Calibri" w:eastAsia="Malgun Gothic" w:hAnsi="Calibri" w:cs="Times New Roman"/>
          <w:iCs/>
          <w:color w:val="262626"/>
        </w:rPr>
        <w:t>any</w:t>
      </w:r>
      <w:r>
        <w:rPr>
          <w:rFonts w:ascii="Calibri" w:eastAsia="Malgun Gothic" w:hAnsi="Calibri" w:cs="Times New Roman"/>
          <w:iCs/>
          <w:color w:val="262626"/>
          <w:spacing w:val="-12"/>
        </w:rPr>
        <w:t xml:space="preserve"> </w:t>
      </w:r>
      <w:r>
        <w:rPr>
          <w:rFonts w:ascii="Calibri" w:eastAsia="Malgun Gothic" w:hAnsi="Calibri" w:cs="Times New Roman"/>
          <w:iCs/>
          <w:color w:val="262626"/>
        </w:rPr>
        <w:t>exceptional transactions. All general ledger account reconciliations are reviewed and approved by Team Leads and the Chief of</w:t>
      </w:r>
      <w:r>
        <w:rPr>
          <w:rFonts w:ascii="Calibri" w:eastAsia="Malgun Gothic" w:hAnsi="Calibri" w:cs="Times New Roman"/>
          <w:iCs/>
          <w:color w:val="262626"/>
          <w:spacing w:val="-10"/>
        </w:rPr>
        <w:t xml:space="preserve"> </w:t>
      </w:r>
      <w:r>
        <w:rPr>
          <w:rFonts w:ascii="Calibri" w:eastAsia="Malgun Gothic" w:hAnsi="Calibri" w:cs="Times New Roman"/>
          <w:iCs/>
          <w:color w:val="262626"/>
        </w:rPr>
        <w:t>Accounts.</w:t>
      </w:r>
    </w:p>
    <w:p w14:paraId="772BF488"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Detailed Month-end / Year-end closure instructions are sent to all offices, requiring adherence to timelines and certification of completed tasks by the Head of Office.</w:t>
      </w:r>
    </w:p>
    <w:p w14:paraId="6C50F113" w14:textId="77777777" w:rsidR="00BF6FC5" w:rsidRDefault="00BF6FC5">
      <w:pPr>
        <w:widowControl w:val="0"/>
        <w:numPr>
          <w:ilvl w:val="0"/>
          <w:numId w:val="32"/>
        </w:numPr>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0" w:after="120" w:line="264" w:lineRule="auto"/>
        <w:ind w:left="103" w:firstLine="0"/>
        <w:rPr>
          <w:rFonts w:ascii="Calibri" w:eastAsia="Calibri" w:hAnsi="Calibri" w:cs="Calibri"/>
          <w:i/>
          <w:color w:val="262626"/>
        </w:rPr>
      </w:pPr>
      <w:r>
        <w:rPr>
          <w:rFonts w:ascii="Calibri" w:eastAsia="Calibri" w:hAnsi="Calibri" w:cs="Calibri"/>
          <w:i/>
          <w:color w:val="262626"/>
        </w:rPr>
        <w:t>For further information on finance management controls and procedures, please consult the Petty Cash Policy, the Revenue Management Policy and the Finance Manual and Standard Operating Procedures (Extract for Field Office).</w:t>
      </w:r>
    </w:p>
    <w:p w14:paraId="783D66DA"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b/>
          <w:color w:val="262626"/>
          <w:szCs w:val="24"/>
        </w:rPr>
        <w:t>Human resource management</w:t>
      </w:r>
      <w:r>
        <w:rPr>
          <w:rFonts w:ascii="Calibri" w:eastAsia="Malgun Gothic" w:hAnsi="Calibri" w:cs="Times New Roman"/>
          <w:color w:val="262626"/>
          <w:szCs w:val="24"/>
        </w:rPr>
        <w:t xml:space="preserve"> </w:t>
      </w:r>
      <w:r>
        <w:rPr>
          <w:rFonts w:ascii="Calibri" w:eastAsia="Malgun Gothic" w:hAnsi="Calibri" w:cs="Times New Roman"/>
          <w:b/>
          <w:color w:val="262626"/>
          <w:szCs w:val="24"/>
        </w:rPr>
        <w:t>controls</w:t>
      </w:r>
    </w:p>
    <w:p w14:paraId="669FAA43"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lastRenderedPageBreak/>
        <w:t>Hiring managers (for purposes of this Policy, a hiring manager shall be defined as an official whom the authority has been delegated to hire staff and non-staff personnel)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14:paraId="1653A9EE"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color w:val="262626"/>
          <w:szCs w:val="26"/>
        </w:rPr>
      </w:pPr>
      <w:r>
        <w:rPr>
          <w:rFonts w:ascii="Calibri" w:eastAsia="Malgun Gothic" w:hAnsi="Calibri" w:cs="Times New Roman"/>
          <w:b/>
          <w:color w:val="262626"/>
          <w:szCs w:val="26"/>
        </w:rPr>
        <w:t>Detecting</w:t>
      </w:r>
      <w:r>
        <w:rPr>
          <w:rFonts w:ascii="Calibri" w:eastAsia="Malgun Gothic" w:hAnsi="Calibri" w:cs="Times New Roman"/>
          <w:color w:val="262626"/>
          <w:szCs w:val="26"/>
        </w:rPr>
        <w:t xml:space="preserve"> </w:t>
      </w:r>
      <w:r>
        <w:rPr>
          <w:rFonts w:ascii="Calibri" w:eastAsia="Malgun Gothic" w:hAnsi="Calibri" w:cs="Times New Roman"/>
          <w:b/>
          <w:color w:val="262626"/>
          <w:szCs w:val="26"/>
        </w:rPr>
        <w:t>Fraud</w:t>
      </w:r>
    </w:p>
    <w:p w14:paraId="22AABDEB"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Effective</w:t>
      </w:r>
      <w:r>
        <w:rPr>
          <w:rFonts w:ascii="Calibri" w:eastAsia="Malgun Gothic" w:hAnsi="Calibri" w:cs="Times New Roman"/>
          <w:color w:val="262626"/>
          <w:spacing w:val="-9"/>
          <w:szCs w:val="24"/>
        </w:rPr>
        <w:t xml:space="preserve"> </w:t>
      </w:r>
      <w:r>
        <w:rPr>
          <w:rFonts w:ascii="Calibri" w:eastAsia="Malgun Gothic" w:hAnsi="Calibri" w:cs="Times New Roman"/>
          <w:color w:val="262626"/>
          <w:szCs w:val="24"/>
        </w:rPr>
        <w:t>fraud</w:t>
      </w:r>
      <w:r>
        <w:rPr>
          <w:rFonts w:ascii="Calibri" w:eastAsia="Malgun Gothic" w:hAnsi="Calibri" w:cs="Times New Roman"/>
          <w:color w:val="262626"/>
          <w:spacing w:val="-9"/>
          <w:szCs w:val="24"/>
        </w:rPr>
        <w:t xml:space="preserve"> </w:t>
      </w:r>
      <w:r>
        <w:rPr>
          <w:rFonts w:ascii="Calibri" w:eastAsia="Malgun Gothic" w:hAnsi="Calibri" w:cs="Times New Roman"/>
          <w:color w:val="262626"/>
          <w:szCs w:val="24"/>
        </w:rPr>
        <w:t>prevention</w:t>
      </w:r>
      <w:r>
        <w:rPr>
          <w:rFonts w:ascii="Calibri" w:eastAsia="Malgun Gothic" w:hAnsi="Calibri" w:cs="Times New Roman"/>
          <w:color w:val="262626"/>
          <w:spacing w:val="-6"/>
          <w:szCs w:val="24"/>
        </w:rPr>
        <w:t xml:space="preserve"> </w:t>
      </w:r>
      <w:r>
        <w:rPr>
          <w:rFonts w:ascii="Calibri" w:eastAsia="Malgun Gothic" w:hAnsi="Calibri" w:cs="Times New Roman"/>
          <w:color w:val="262626"/>
          <w:szCs w:val="24"/>
        </w:rPr>
        <w:t>measures</w:t>
      </w:r>
      <w:r>
        <w:rPr>
          <w:rFonts w:ascii="Calibri" w:eastAsia="Malgun Gothic" w:hAnsi="Calibri" w:cs="Times New Roman"/>
          <w:color w:val="262626"/>
          <w:spacing w:val="-10"/>
          <w:szCs w:val="24"/>
        </w:rPr>
        <w:t xml:space="preserve"> </w:t>
      </w:r>
      <w:r>
        <w:rPr>
          <w:rFonts w:ascii="Calibri" w:eastAsia="Malgun Gothic" w:hAnsi="Calibri" w:cs="Times New Roman"/>
          <w:color w:val="262626"/>
          <w:szCs w:val="24"/>
        </w:rPr>
        <w:t>as</w:t>
      </w:r>
      <w:r>
        <w:rPr>
          <w:rFonts w:ascii="Calibri" w:eastAsia="Malgun Gothic" w:hAnsi="Calibri" w:cs="Times New Roman"/>
          <w:color w:val="262626"/>
          <w:spacing w:val="-10"/>
          <w:szCs w:val="24"/>
        </w:rPr>
        <w:t xml:space="preserve"> </w:t>
      </w:r>
      <w:r>
        <w:rPr>
          <w:rFonts w:ascii="Calibri" w:eastAsia="Malgun Gothic" w:hAnsi="Calibri" w:cs="Times New Roman"/>
          <w:color w:val="262626"/>
          <w:szCs w:val="24"/>
        </w:rPr>
        <w:t>outlined</w:t>
      </w:r>
      <w:r>
        <w:rPr>
          <w:rFonts w:ascii="Calibri" w:eastAsia="Malgun Gothic" w:hAnsi="Calibri" w:cs="Times New Roman"/>
          <w:color w:val="262626"/>
          <w:spacing w:val="-9"/>
          <w:szCs w:val="24"/>
        </w:rPr>
        <w:t xml:space="preserve"> </w:t>
      </w:r>
      <w:r>
        <w:rPr>
          <w:rFonts w:ascii="Calibri" w:eastAsia="Malgun Gothic" w:hAnsi="Calibri" w:cs="Times New Roman"/>
          <w:color w:val="262626"/>
          <w:szCs w:val="24"/>
        </w:rPr>
        <w:t>in</w:t>
      </w:r>
      <w:r>
        <w:rPr>
          <w:rFonts w:ascii="Calibri" w:eastAsia="Malgun Gothic" w:hAnsi="Calibri" w:cs="Times New Roman"/>
          <w:color w:val="262626"/>
          <w:spacing w:val="-6"/>
          <w:szCs w:val="24"/>
        </w:rPr>
        <w:t xml:space="preserve"> </w:t>
      </w:r>
      <w:r>
        <w:rPr>
          <w:rFonts w:ascii="Calibri" w:eastAsia="Malgun Gothic" w:hAnsi="Calibri" w:cs="Times New Roman"/>
          <w:color w:val="262626"/>
          <w:szCs w:val="24"/>
        </w:rPr>
        <w:t>Section</w:t>
      </w:r>
      <w:r>
        <w:rPr>
          <w:rFonts w:ascii="Calibri" w:eastAsia="Malgun Gothic" w:hAnsi="Calibri" w:cs="Times New Roman"/>
          <w:color w:val="262626"/>
          <w:spacing w:val="-11"/>
          <w:szCs w:val="24"/>
        </w:rPr>
        <w:t xml:space="preserve"> </w:t>
      </w:r>
      <w:r>
        <w:rPr>
          <w:rFonts w:ascii="Calibri" w:eastAsia="Malgun Gothic" w:hAnsi="Calibri" w:cs="Times New Roman"/>
          <w:color w:val="262626"/>
          <w:szCs w:val="24"/>
        </w:rPr>
        <w:t>5.1</w:t>
      </w:r>
      <w:r>
        <w:rPr>
          <w:rFonts w:ascii="Calibri" w:eastAsia="Malgun Gothic" w:hAnsi="Calibri" w:cs="Times New Roman"/>
          <w:color w:val="262626"/>
          <w:spacing w:val="-7"/>
          <w:szCs w:val="24"/>
        </w:rPr>
        <w:t xml:space="preserve"> </w:t>
      </w:r>
      <w:r>
        <w:rPr>
          <w:rFonts w:ascii="Calibri" w:eastAsia="Malgun Gothic" w:hAnsi="Calibri" w:cs="Times New Roman"/>
          <w:color w:val="262626"/>
          <w:szCs w:val="24"/>
        </w:rPr>
        <w:t>also</w:t>
      </w:r>
      <w:r>
        <w:rPr>
          <w:rFonts w:ascii="Calibri" w:eastAsia="Malgun Gothic" w:hAnsi="Calibri" w:cs="Times New Roman"/>
          <w:color w:val="262626"/>
          <w:spacing w:val="-9"/>
          <w:szCs w:val="24"/>
        </w:rPr>
        <w:t xml:space="preserve"> </w:t>
      </w:r>
      <w:r>
        <w:rPr>
          <w:rFonts w:ascii="Calibri" w:eastAsia="Malgun Gothic" w:hAnsi="Calibri" w:cs="Times New Roman"/>
          <w:color w:val="262626"/>
          <w:szCs w:val="24"/>
        </w:rPr>
        <w:t>enable</w:t>
      </w:r>
      <w:r>
        <w:rPr>
          <w:rFonts w:ascii="Calibri" w:eastAsia="Malgun Gothic" w:hAnsi="Calibri" w:cs="Times New Roman"/>
          <w:color w:val="262626"/>
          <w:spacing w:val="-9"/>
          <w:szCs w:val="24"/>
        </w:rPr>
        <w:t xml:space="preserve"> </w:t>
      </w:r>
      <w:r>
        <w:rPr>
          <w:rFonts w:ascii="Calibri" w:eastAsia="Malgun Gothic" w:hAnsi="Calibri" w:cs="Times New Roman"/>
          <w:color w:val="262626"/>
          <w:szCs w:val="24"/>
        </w:rPr>
        <w:t>the</w:t>
      </w:r>
      <w:r>
        <w:rPr>
          <w:rFonts w:ascii="Calibri" w:eastAsia="Malgun Gothic" w:hAnsi="Calibri" w:cs="Times New Roman"/>
          <w:color w:val="262626"/>
          <w:spacing w:val="-7"/>
          <w:szCs w:val="24"/>
        </w:rPr>
        <w:t xml:space="preserve"> </w:t>
      </w:r>
      <w:r>
        <w:rPr>
          <w:rFonts w:ascii="Calibri" w:eastAsia="Malgun Gothic" w:hAnsi="Calibri" w:cs="Times New Roman"/>
          <w:color w:val="262626"/>
          <w:szCs w:val="24"/>
        </w:rPr>
        <w:t>successful</w:t>
      </w:r>
      <w:r>
        <w:rPr>
          <w:rFonts w:ascii="Calibri" w:eastAsia="Malgun Gothic" w:hAnsi="Calibri" w:cs="Times New Roman"/>
          <w:color w:val="262626"/>
          <w:spacing w:val="-10"/>
          <w:szCs w:val="24"/>
        </w:rPr>
        <w:t xml:space="preserve"> </w:t>
      </w:r>
      <w:r>
        <w:rPr>
          <w:rFonts w:ascii="Calibri" w:eastAsia="Malgun Gothic" w:hAnsi="Calibri" w:cs="Times New Roman"/>
          <w:color w:val="262626"/>
          <w:szCs w:val="24"/>
        </w:rPr>
        <w:t>detection of fraud. Specifically, the internal controls UN Women has established in the areas of procurement, asset management, financial management, programme management of implementing partners, and human resources management, as well as fraud awareness training containing various components aimed at enabling UN Women to detect anomalies, or identify areas of high concern. UN Women’s complaint mechanism, highlighted in Section 5.3 below, ensures</w:t>
      </w:r>
      <w:r>
        <w:rPr>
          <w:rFonts w:ascii="Calibri" w:eastAsia="Malgun Gothic" w:hAnsi="Calibri" w:cs="Times New Roman"/>
          <w:color w:val="262626"/>
          <w:spacing w:val="-15"/>
          <w:szCs w:val="24"/>
        </w:rPr>
        <w:t xml:space="preserve"> </w:t>
      </w:r>
      <w:r>
        <w:rPr>
          <w:rFonts w:ascii="Calibri" w:eastAsia="Malgun Gothic" w:hAnsi="Calibri" w:cs="Times New Roman"/>
          <w:color w:val="262626"/>
          <w:szCs w:val="24"/>
        </w:rPr>
        <w:t>that</w:t>
      </w:r>
      <w:r>
        <w:rPr>
          <w:rFonts w:ascii="Calibri" w:eastAsia="Malgun Gothic" w:hAnsi="Calibri" w:cs="Times New Roman"/>
          <w:color w:val="262626"/>
          <w:spacing w:val="-12"/>
          <w:szCs w:val="24"/>
        </w:rPr>
        <w:t xml:space="preserve"> </w:t>
      </w:r>
      <w:r>
        <w:rPr>
          <w:rFonts w:ascii="Calibri" w:eastAsia="Malgun Gothic" w:hAnsi="Calibri" w:cs="Times New Roman"/>
          <w:color w:val="262626"/>
          <w:szCs w:val="24"/>
        </w:rPr>
        <w:t>any</w:t>
      </w:r>
      <w:r>
        <w:rPr>
          <w:rFonts w:ascii="Calibri" w:eastAsia="Malgun Gothic" w:hAnsi="Calibri" w:cs="Times New Roman"/>
          <w:color w:val="262626"/>
          <w:spacing w:val="-13"/>
          <w:szCs w:val="24"/>
        </w:rPr>
        <w:t xml:space="preserve"> </w:t>
      </w:r>
      <w:r>
        <w:rPr>
          <w:rFonts w:ascii="Calibri" w:eastAsia="Malgun Gothic" w:hAnsi="Calibri" w:cs="Times New Roman"/>
          <w:color w:val="262626"/>
          <w:szCs w:val="24"/>
        </w:rPr>
        <w:t>persons</w:t>
      </w:r>
      <w:r>
        <w:rPr>
          <w:rFonts w:ascii="Calibri" w:eastAsia="Malgun Gothic" w:hAnsi="Calibri" w:cs="Times New Roman"/>
          <w:color w:val="262626"/>
          <w:spacing w:val="-15"/>
          <w:szCs w:val="24"/>
        </w:rPr>
        <w:t xml:space="preserve"> </w:t>
      </w:r>
      <w:r>
        <w:rPr>
          <w:rFonts w:ascii="Calibri" w:eastAsia="Malgun Gothic" w:hAnsi="Calibri" w:cs="Times New Roman"/>
          <w:color w:val="262626"/>
          <w:szCs w:val="24"/>
        </w:rPr>
        <w:t>who</w:t>
      </w:r>
      <w:r>
        <w:rPr>
          <w:rFonts w:ascii="Calibri" w:eastAsia="Malgun Gothic" w:hAnsi="Calibri" w:cs="Times New Roman"/>
          <w:color w:val="262626"/>
          <w:spacing w:val="-13"/>
          <w:szCs w:val="24"/>
        </w:rPr>
        <w:t xml:space="preserve"> </w:t>
      </w:r>
      <w:r>
        <w:rPr>
          <w:rFonts w:ascii="Calibri" w:eastAsia="Malgun Gothic" w:hAnsi="Calibri" w:cs="Times New Roman"/>
          <w:color w:val="262626"/>
          <w:szCs w:val="24"/>
        </w:rPr>
        <w:t>detect</w:t>
      </w:r>
      <w:r>
        <w:rPr>
          <w:rFonts w:ascii="Calibri" w:eastAsia="Malgun Gothic" w:hAnsi="Calibri" w:cs="Times New Roman"/>
          <w:color w:val="262626"/>
          <w:spacing w:val="-12"/>
          <w:szCs w:val="24"/>
        </w:rPr>
        <w:t xml:space="preserve"> </w:t>
      </w:r>
      <w:r>
        <w:rPr>
          <w:rFonts w:ascii="Calibri" w:eastAsia="Malgun Gothic" w:hAnsi="Calibri" w:cs="Times New Roman"/>
          <w:color w:val="262626"/>
          <w:szCs w:val="24"/>
        </w:rPr>
        <w:t>and</w:t>
      </w:r>
      <w:r>
        <w:rPr>
          <w:rFonts w:ascii="Calibri" w:eastAsia="Malgun Gothic" w:hAnsi="Calibri" w:cs="Times New Roman"/>
          <w:color w:val="262626"/>
          <w:spacing w:val="-12"/>
          <w:szCs w:val="24"/>
        </w:rPr>
        <w:t xml:space="preserve"> </w:t>
      </w:r>
      <w:r>
        <w:rPr>
          <w:rFonts w:ascii="Calibri" w:eastAsia="Malgun Gothic" w:hAnsi="Calibri" w:cs="Times New Roman"/>
          <w:color w:val="262626"/>
          <w:szCs w:val="24"/>
        </w:rPr>
        <w:t>identify</w:t>
      </w:r>
      <w:r>
        <w:rPr>
          <w:rFonts w:ascii="Calibri" w:eastAsia="Malgun Gothic" w:hAnsi="Calibri" w:cs="Times New Roman"/>
          <w:color w:val="262626"/>
          <w:spacing w:val="-16"/>
          <w:szCs w:val="24"/>
        </w:rPr>
        <w:t xml:space="preserve"> </w:t>
      </w:r>
      <w:r>
        <w:rPr>
          <w:rFonts w:ascii="Calibri" w:eastAsia="Malgun Gothic" w:hAnsi="Calibri" w:cs="Times New Roman"/>
          <w:color w:val="262626"/>
          <w:szCs w:val="24"/>
        </w:rPr>
        <w:t>such</w:t>
      </w:r>
      <w:r>
        <w:rPr>
          <w:rFonts w:ascii="Calibri" w:eastAsia="Malgun Gothic" w:hAnsi="Calibri" w:cs="Times New Roman"/>
          <w:color w:val="262626"/>
          <w:spacing w:val="-12"/>
          <w:szCs w:val="24"/>
        </w:rPr>
        <w:t xml:space="preserve"> </w:t>
      </w:r>
      <w:r>
        <w:rPr>
          <w:rFonts w:ascii="Calibri" w:eastAsia="Malgun Gothic" w:hAnsi="Calibri" w:cs="Times New Roman"/>
          <w:color w:val="262626"/>
          <w:szCs w:val="24"/>
        </w:rPr>
        <w:t>anomalies</w:t>
      </w:r>
      <w:r>
        <w:rPr>
          <w:rFonts w:ascii="Calibri" w:eastAsia="Malgun Gothic" w:hAnsi="Calibri" w:cs="Times New Roman"/>
          <w:color w:val="262626"/>
          <w:spacing w:val="-13"/>
          <w:szCs w:val="24"/>
        </w:rPr>
        <w:t xml:space="preserve"> </w:t>
      </w:r>
      <w:r>
        <w:rPr>
          <w:rFonts w:ascii="Calibri" w:eastAsia="Malgun Gothic" w:hAnsi="Calibri" w:cs="Times New Roman"/>
          <w:color w:val="262626"/>
          <w:szCs w:val="24"/>
        </w:rPr>
        <w:t>or</w:t>
      </w:r>
      <w:r>
        <w:rPr>
          <w:rFonts w:ascii="Calibri" w:eastAsia="Malgun Gothic" w:hAnsi="Calibri" w:cs="Times New Roman"/>
          <w:color w:val="262626"/>
          <w:spacing w:val="-13"/>
          <w:szCs w:val="24"/>
        </w:rPr>
        <w:t xml:space="preserve"> </w:t>
      </w:r>
      <w:r>
        <w:rPr>
          <w:rFonts w:ascii="Calibri" w:eastAsia="Malgun Gothic" w:hAnsi="Calibri" w:cs="Times New Roman"/>
          <w:color w:val="262626"/>
          <w:szCs w:val="24"/>
        </w:rPr>
        <w:t>concerns,</w:t>
      </w:r>
      <w:r>
        <w:rPr>
          <w:rFonts w:ascii="Calibri" w:eastAsia="Malgun Gothic" w:hAnsi="Calibri" w:cs="Times New Roman"/>
          <w:color w:val="262626"/>
          <w:spacing w:val="-13"/>
          <w:szCs w:val="24"/>
        </w:rPr>
        <w:t xml:space="preserve"> </w:t>
      </w:r>
      <w:r>
        <w:rPr>
          <w:rFonts w:ascii="Calibri" w:eastAsia="Malgun Gothic" w:hAnsi="Calibri" w:cs="Times New Roman"/>
          <w:color w:val="262626"/>
          <w:szCs w:val="24"/>
        </w:rPr>
        <w:t>may</w:t>
      </w:r>
      <w:r>
        <w:rPr>
          <w:rFonts w:ascii="Calibri" w:eastAsia="Malgun Gothic" w:hAnsi="Calibri" w:cs="Times New Roman"/>
          <w:color w:val="262626"/>
          <w:spacing w:val="-13"/>
          <w:szCs w:val="24"/>
        </w:rPr>
        <w:t xml:space="preserve"> </w:t>
      </w:r>
      <w:r>
        <w:rPr>
          <w:rFonts w:ascii="Calibri" w:eastAsia="Malgun Gothic" w:hAnsi="Calibri" w:cs="Times New Roman"/>
          <w:color w:val="262626"/>
          <w:szCs w:val="24"/>
        </w:rPr>
        <w:t>do</w:t>
      </w:r>
      <w:r>
        <w:rPr>
          <w:rFonts w:ascii="Calibri" w:eastAsia="Malgun Gothic" w:hAnsi="Calibri" w:cs="Times New Roman"/>
          <w:color w:val="262626"/>
          <w:spacing w:val="-13"/>
          <w:szCs w:val="24"/>
        </w:rPr>
        <w:t xml:space="preserve"> </w:t>
      </w:r>
      <w:r>
        <w:rPr>
          <w:rFonts w:ascii="Calibri" w:eastAsia="Malgun Gothic" w:hAnsi="Calibri" w:cs="Times New Roman"/>
          <w:color w:val="262626"/>
          <w:szCs w:val="24"/>
        </w:rPr>
        <w:t>so</w:t>
      </w:r>
      <w:r>
        <w:rPr>
          <w:rFonts w:ascii="Calibri" w:eastAsia="Malgun Gothic" w:hAnsi="Calibri" w:cs="Times New Roman"/>
          <w:color w:val="262626"/>
          <w:spacing w:val="-14"/>
          <w:szCs w:val="24"/>
        </w:rPr>
        <w:t xml:space="preserve"> </w:t>
      </w:r>
      <w:r>
        <w:rPr>
          <w:rFonts w:ascii="Calibri" w:eastAsia="Malgun Gothic" w:hAnsi="Calibri" w:cs="Times New Roman"/>
          <w:color w:val="262626"/>
          <w:szCs w:val="24"/>
        </w:rPr>
        <w:t>through a dedicated “anti-fraud</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hotline”.</w:t>
      </w:r>
    </w:p>
    <w:p w14:paraId="0B44AB87"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UN</w:t>
      </w:r>
      <w:r>
        <w:rPr>
          <w:rFonts w:ascii="Calibri" w:eastAsia="Malgun Gothic" w:hAnsi="Calibri" w:cs="Times New Roman"/>
          <w:color w:val="262626"/>
          <w:spacing w:val="-11"/>
          <w:szCs w:val="24"/>
        </w:rPr>
        <w:t xml:space="preserve"> </w:t>
      </w:r>
      <w:r>
        <w:rPr>
          <w:rFonts w:ascii="Calibri" w:eastAsia="Malgun Gothic" w:hAnsi="Calibri" w:cs="Times New Roman"/>
          <w:color w:val="262626"/>
          <w:szCs w:val="24"/>
        </w:rPr>
        <w:t>Women’s</w:t>
      </w:r>
      <w:r>
        <w:rPr>
          <w:rFonts w:ascii="Calibri" w:eastAsia="Malgun Gothic" w:hAnsi="Calibri" w:cs="Times New Roman"/>
          <w:color w:val="262626"/>
          <w:spacing w:val="-11"/>
          <w:szCs w:val="24"/>
        </w:rPr>
        <w:t xml:space="preserve"> </w:t>
      </w:r>
      <w:r>
        <w:rPr>
          <w:rFonts w:ascii="Calibri" w:eastAsia="Malgun Gothic" w:hAnsi="Calibri" w:cs="Times New Roman"/>
          <w:color w:val="262626"/>
          <w:szCs w:val="24"/>
        </w:rPr>
        <w:t>Audit</w:t>
      </w:r>
      <w:r>
        <w:rPr>
          <w:rFonts w:ascii="Calibri" w:eastAsia="Malgun Gothic" w:hAnsi="Calibri" w:cs="Times New Roman"/>
          <w:color w:val="262626"/>
          <w:spacing w:val="-11"/>
          <w:szCs w:val="24"/>
        </w:rPr>
        <w:t xml:space="preserve"> </w:t>
      </w:r>
      <w:r>
        <w:rPr>
          <w:rFonts w:ascii="Calibri" w:eastAsia="Malgun Gothic" w:hAnsi="Calibri" w:cs="Times New Roman"/>
          <w:color w:val="262626"/>
          <w:szCs w:val="24"/>
        </w:rPr>
        <w:t>Unit,</w:t>
      </w:r>
      <w:r>
        <w:rPr>
          <w:rFonts w:ascii="Calibri" w:eastAsia="Malgun Gothic" w:hAnsi="Calibri" w:cs="Times New Roman"/>
          <w:color w:val="262626"/>
          <w:spacing w:val="-12"/>
          <w:szCs w:val="24"/>
        </w:rPr>
        <w:t xml:space="preserve"> </w:t>
      </w:r>
      <w:r>
        <w:rPr>
          <w:rFonts w:ascii="Calibri" w:eastAsia="Malgun Gothic" w:hAnsi="Calibri" w:cs="Times New Roman"/>
          <w:color w:val="262626"/>
          <w:szCs w:val="24"/>
        </w:rPr>
        <w:t>also</w:t>
      </w:r>
      <w:r>
        <w:rPr>
          <w:rFonts w:ascii="Calibri" w:eastAsia="Malgun Gothic" w:hAnsi="Calibri" w:cs="Times New Roman"/>
          <w:color w:val="262626"/>
          <w:spacing w:val="-11"/>
          <w:szCs w:val="24"/>
        </w:rPr>
        <w:t xml:space="preserve"> </w:t>
      </w:r>
      <w:r>
        <w:rPr>
          <w:rFonts w:ascii="Calibri" w:eastAsia="Malgun Gothic" w:hAnsi="Calibri" w:cs="Times New Roman"/>
          <w:color w:val="262626"/>
          <w:szCs w:val="24"/>
        </w:rPr>
        <w:t>provides</w:t>
      </w:r>
      <w:r>
        <w:rPr>
          <w:rFonts w:ascii="Calibri" w:eastAsia="Malgun Gothic" w:hAnsi="Calibri" w:cs="Times New Roman"/>
          <w:color w:val="262626"/>
          <w:spacing w:val="-12"/>
          <w:szCs w:val="24"/>
        </w:rPr>
        <w:t xml:space="preserve"> </w:t>
      </w:r>
      <w:r>
        <w:rPr>
          <w:rFonts w:ascii="Calibri" w:eastAsia="Malgun Gothic" w:hAnsi="Calibri" w:cs="Times New Roman"/>
          <w:color w:val="262626"/>
          <w:szCs w:val="24"/>
        </w:rPr>
        <w:t>UN</w:t>
      </w:r>
      <w:r>
        <w:rPr>
          <w:rFonts w:ascii="Calibri" w:eastAsia="Malgun Gothic" w:hAnsi="Calibri" w:cs="Times New Roman"/>
          <w:color w:val="262626"/>
          <w:spacing w:val="-11"/>
          <w:szCs w:val="24"/>
        </w:rPr>
        <w:t xml:space="preserve"> </w:t>
      </w:r>
      <w:r>
        <w:rPr>
          <w:rFonts w:ascii="Calibri" w:eastAsia="Malgun Gothic" w:hAnsi="Calibri" w:cs="Times New Roman"/>
          <w:color w:val="262626"/>
          <w:szCs w:val="24"/>
        </w:rPr>
        <w:t>Women</w:t>
      </w:r>
      <w:r>
        <w:rPr>
          <w:rFonts w:ascii="Calibri" w:eastAsia="Malgun Gothic" w:hAnsi="Calibri" w:cs="Times New Roman"/>
          <w:color w:val="262626"/>
          <w:spacing w:val="-13"/>
          <w:szCs w:val="24"/>
        </w:rPr>
        <w:t xml:space="preserve"> </w:t>
      </w:r>
      <w:r>
        <w:rPr>
          <w:rFonts w:ascii="Calibri" w:eastAsia="Malgun Gothic" w:hAnsi="Calibri" w:cs="Times New Roman"/>
          <w:color w:val="262626"/>
          <w:szCs w:val="24"/>
        </w:rPr>
        <w:t>with</w:t>
      </w:r>
      <w:r>
        <w:rPr>
          <w:rFonts w:ascii="Calibri" w:eastAsia="Malgun Gothic" w:hAnsi="Calibri" w:cs="Times New Roman"/>
          <w:color w:val="262626"/>
          <w:spacing w:val="-13"/>
          <w:szCs w:val="24"/>
        </w:rPr>
        <w:t xml:space="preserve"> </w:t>
      </w:r>
      <w:r>
        <w:rPr>
          <w:rFonts w:ascii="Calibri" w:eastAsia="Malgun Gothic" w:hAnsi="Calibri" w:cs="Times New Roman"/>
          <w:color w:val="262626"/>
          <w:szCs w:val="24"/>
        </w:rPr>
        <w:t>effective</w:t>
      </w:r>
      <w:r>
        <w:rPr>
          <w:rFonts w:ascii="Calibri" w:eastAsia="Malgun Gothic" w:hAnsi="Calibri" w:cs="Times New Roman"/>
          <w:color w:val="262626"/>
          <w:spacing w:val="-12"/>
          <w:szCs w:val="24"/>
        </w:rPr>
        <w:t xml:space="preserve"> </w:t>
      </w:r>
      <w:r>
        <w:rPr>
          <w:rFonts w:ascii="Calibri" w:eastAsia="Malgun Gothic" w:hAnsi="Calibri" w:cs="Times New Roman"/>
          <w:color w:val="262626"/>
          <w:szCs w:val="24"/>
        </w:rPr>
        <w:t>independent</w:t>
      </w:r>
      <w:r>
        <w:rPr>
          <w:rFonts w:ascii="Calibri" w:eastAsia="Malgun Gothic" w:hAnsi="Calibri" w:cs="Times New Roman"/>
          <w:color w:val="262626"/>
          <w:spacing w:val="-11"/>
          <w:szCs w:val="24"/>
        </w:rPr>
        <w:t xml:space="preserve"> </w:t>
      </w:r>
      <w:r>
        <w:rPr>
          <w:rFonts w:ascii="Calibri" w:eastAsia="Malgun Gothic" w:hAnsi="Calibri" w:cs="Times New Roman"/>
          <w:color w:val="262626"/>
          <w:szCs w:val="24"/>
        </w:rPr>
        <w:t>and objective internal oversight that is designed to improve the effectiveness and efficiency of UN Women’s operations in achieving its development goals and objectives through the provision of internal</w:t>
      </w:r>
      <w:r>
        <w:rPr>
          <w:rFonts w:ascii="Calibri" w:eastAsia="Malgun Gothic" w:hAnsi="Calibri" w:cs="Times New Roman"/>
          <w:color w:val="262626"/>
          <w:spacing w:val="-6"/>
          <w:szCs w:val="24"/>
        </w:rPr>
        <w:t xml:space="preserve"> </w:t>
      </w:r>
      <w:r>
        <w:rPr>
          <w:rFonts w:ascii="Calibri" w:eastAsia="Malgun Gothic" w:hAnsi="Calibri" w:cs="Times New Roman"/>
          <w:color w:val="262626"/>
          <w:szCs w:val="24"/>
        </w:rPr>
        <w:t>audit</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and</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related</w:t>
      </w:r>
      <w:r>
        <w:rPr>
          <w:rFonts w:ascii="Calibri" w:eastAsia="Malgun Gothic" w:hAnsi="Calibri" w:cs="Times New Roman"/>
          <w:color w:val="262626"/>
          <w:spacing w:val="-3"/>
          <w:szCs w:val="24"/>
        </w:rPr>
        <w:t xml:space="preserve"> </w:t>
      </w:r>
      <w:r>
        <w:rPr>
          <w:rFonts w:ascii="Calibri" w:eastAsia="Malgun Gothic" w:hAnsi="Calibri" w:cs="Times New Roman"/>
          <w:color w:val="262626"/>
          <w:szCs w:val="24"/>
        </w:rPr>
        <w:t>advisory</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services.</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UN</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Women’s</w:t>
      </w:r>
      <w:r>
        <w:rPr>
          <w:rFonts w:ascii="Calibri" w:eastAsia="Malgun Gothic" w:hAnsi="Calibri" w:cs="Times New Roman"/>
          <w:color w:val="262626"/>
          <w:spacing w:val="-7"/>
          <w:szCs w:val="24"/>
        </w:rPr>
        <w:t xml:space="preserve"> </w:t>
      </w:r>
      <w:r>
        <w:rPr>
          <w:rFonts w:ascii="Calibri" w:eastAsia="Malgun Gothic" w:hAnsi="Calibri" w:cs="Times New Roman"/>
          <w:color w:val="262626"/>
          <w:szCs w:val="24"/>
        </w:rPr>
        <w:t>internal</w:t>
      </w:r>
      <w:r>
        <w:rPr>
          <w:rFonts w:ascii="Calibri" w:eastAsia="Malgun Gothic" w:hAnsi="Calibri" w:cs="Times New Roman"/>
          <w:color w:val="262626"/>
          <w:spacing w:val="-6"/>
          <w:szCs w:val="24"/>
        </w:rPr>
        <w:t xml:space="preserve"> </w:t>
      </w:r>
      <w:r>
        <w:rPr>
          <w:rFonts w:ascii="Calibri" w:eastAsia="Malgun Gothic" w:hAnsi="Calibri" w:cs="Times New Roman"/>
          <w:color w:val="262626"/>
          <w:szCs w:val="24"/>
        </w:rPr>
        <w:t>audit</w:t>
      </w:r>
      <w:r>
        <w:rPr>
          <w:rFonts w:ascii="Calibri" w:eastAsia="Malgun Gothic" w:hAnsi="Calibri" w:cs="Times New Roman"/>
          <w:color w:val="262626"/>
          <w:spacing w:val="-3"/>
          <w:szCs w:val="24"/>
        </w:rPr>
        <w:t xml:space="preserve"> </w:t>
      </w:r>
      <w:r>
        <w:rPr>
          <w:rFonts w:ascii="Calibri" w:eastAsia="Malgun Gothic" w:hAnsi="Calibri" w:cs="Times New Roman"/>
          <w:color w:val="262626"/>
          <w:szCs w:val="24"/>
        </w:rPr>
        <w:t>function</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plays</w:t>
      </w:r>
      <w:r>
        <w:rPr>
          <w:rFonts w:ascii="Calibri" w:eastAsia="Malgun Gothic" w:hAnsi="Calibri" w:cs="Times New Roman"/>
          <w:color w:val="262626"/>
          <w:spacing w:val="-4"/>
          <w:szCs w:val="24"/>
        </w:rPr>
        <w:t xml:space="preserve"> </w:t>
      </w:r>
      <w:r>
        <w:rPr>
          <w:rFonts w:ascii="Calibri" w:eastAsia="Malgun Gothic" w:hAnsi="Calibri" w:cs="Times New Roman"/>
          <w:color w:val="262626"/>
          <w:szCs w:val="24"/>
        </w:rPr>
        <w:t>a</w:t>
      </w:r>
      <w:r>
        <w:rPr>
          <w:rFonts w:ascii="Calibri" w:eastAsia="Malgun Gothic" w:hAnsi="Calibri" w:cs="Times New Roman"/>
          <w:color w:val="262626"/>
          <w:spacing w:val="-6"/>
          <w:szCs w:val="24"/>
        </w:rPr>
        <w:t xml:space="preserve"> </w:t>
      </w:r>
      <w:r>
        <w:rPr>
          <w:rFonts w:ascii="Calibri" w:eastAsia="Malgun Gothic" w:hAnsi="Calibri" w:cs="Times New Roman"/>
          <w:color w:val="262626"/>
          <w:szCs w:val="24"/>
        </w:rPr>
        <w:t>key</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role in anti-fraud activities, including in management’s role of preventing, detecting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w:t>
      </w:r>
      <w:r>
        <w:rPr>
          <w:rFonts w:ascii="Calibri" w:eastAsia="Malgun Gothic" w:hAnsi="Calibri" w:cs="Times New Roman"/>
          <w:color w:val="262626"/>
          <w:spacing w:val="-9"/>
          <w:szCs w:val="24"/>
        </w:rPr>
        <w:t xml:space="preserve"> </w:t>
      </w:r>
      <w:r>
        <w:rPr>
          <w:rFonts w:ascii="Calibri" w:eastAsia="Malgun Gothic" w:hAnsi="Calibri" w:cs="Times New Roman"/>
          <w:color w:val="262626"/>
          <w:szCs w:val="24"/>
        </w:rPr>
        <w:t>and</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take</w:t>
      </w:r>
      <w:r>
        <w:rPr>
          <w:rFonts w:ascii="Calibri" w:eastAsia="Malgun Gothic" w:hAnsi="Calibri" w:cs="Times New Roman"/>
          <w:color w:val="262626"/>
          <w:spacing w:val="-11"/>
          <w:szCs w:val="24"/>
        </w:rPr>
        <w:t xml:space="preserve"> </w:t>
      </w:r>
      <w:r>
        <w:rPr>
          <w:rFonts w:ascii="Calibri" w:eastAsia="Malgun Gothic" w:hAnsi="Calibri" w:cs="Times New Roman"/>
          <w:color w:val="262626"/>
          <w:szCs w:val="24"/>
        </w:rPr>
        <w:t>decisions</w:t>
      </w:r>
      <w:r>
        <w:rPr>
          <w:rFonts w:ascii="Calibri" w:eastAsia="Malgun Gothic" w:hAnsi="Calibri" w:cs="Times New Roman"/>
          <w:color w:val="262626"/>
          <w:spacing w:val="-9"/>
          <w:szCs w:val="24"/>
        </w:rPr>
        <w:t xml:space="preserve"> </w:t>
      </w:r>
      <w:r>
        <w:rPr>
          <w:rFonts w:ascii="Calibri" w:eastAsia="Malgun Gothic" w:hAnsi="Calibri" w:cs="Times New Roman"/>
          <w:color w:val="262626"/>
          <w:szCs w:val="24"/>
        </w:rPr>
        <w:t>on</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improvements</w:t>
      </w:r>
      <w:r>
        <w:rPr>
          <w:rFonts w:ascii="Calibri" w:eastAsia="Malgun Gothic" w:hAnsi="Calibri" w:cs="Times New Roman"/>
          <w:color w:val="262626"/>
          <w:spacing w:val="-11"/>
          <w:szCs w:val="24"/>
        </w:rPr>
        <w:t xml:space="preserve"> </w:t>
      </w:r>
      <w:r>
        <w:rPr>
          <w:rFonts w:ascii="Calibri" w:eastAsia="Malgun Gothic" w:hAnsi="Calibri" w:cs="Times New Roman"/>
          <w:color w:val="262626"/>
          <w:szCs w:val="24"/>
        </w:rPr>
        <w:t>needed</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in</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UN</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Women’s</w:t>
      </w:r>
      <w:r>
        <w:rPr>
          <w:rFonts w:ascii="Calibri" w:eastAsia="Malgun Gothic" w:hAnsi="Calibri" w:cs="Times New Roman"/>
          <w:color w:val="262626"/>
          <w:spacing w:val="-9"/>
          <w:szCs w:val="24"/>
        </w:rPr>
        <w:t xml:space="preserve"> </w:t>
      </w:r>
      <w:r>
        <w:rPr>
          <w:rFonts w:ascii="Calibri" w:eastAsia="Malgun Gothic" w:hAnsi="Calibri" w:cs="Times New Roman"/>
          <w:color w:val="262626"/>
          <w:szCs w:val="24"/>
        </w:rPr>
        <w:t>financial</w:t>
      </w:r>
      <w:r>
        <w:rPr>
          <w:rFonts w:ascii="Calibri" w:eastAsia="Malgun Gothic" w:hAnsi="Calibri" w:cs="Times New Roman"/>
          <w:color w:val="262626"/>
          <w:spacing w:val="-9"/>
          <w:szCs w:val="24"/>
        </w:rPr>
        <w:t xml:space="preserve"> </w:t>
      </w:r>
      <w:r>
        <w:rPr>
          <w:rFonts w:ascii="Calibri" w:eastAsia="Malgun Gothic" w:hAnsi="Calibri" w:cs="Times New Roman"/>
          <w:color w:val="262626"/>
          <w:szCs w:val="24"/>
        </w:rPr>
        <w:t>and</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risk</w:t>
      </w:r>
      <w:r>
        <w:rPr>
          <w:rFonts w:ascii="Calibri" w:eastAsia="Malgun Gothic" w:hAnsi="Calibri" w:cs="Times New Roman"/>
          <w:color w:val="262626"/>
          <w:spacing w:val="-10"/>
          <w:szCs w:val="24"/>
        </w:rPr>
        <w:t xml:space="preserve"> </w:t>
      </w:r>
      <w:r>
        <w:rPr>
          <w:rFonts w:ascii="Calibri" w:eastAsia="Malgun Gothic" w:hAnsi="Calibri" w:cs="Times New Roman"/>
          <w:color w:val="262626"/>
          <w:szCs w:val="24"/>
        </w:rPr>
        <w:t>practices.</w:t>
      </w:r>
    </w:p>
    <w:p w14:paraId="647514A3"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color w:val="262626"/>
          <w:szCs w:val="26"/>
        </w:rPr>
      </w:pPr>
      <w:r>
        <w:rPr>
          <w:rFonts w:ascii="Calibri" w:eastAsia="Malgun Gothic" w:hAnsi="Calibri" w:cs="Times New Roman"/>
          <w:b/>
          <w:color w:val="262626"/>
          <w:szCs w:val="26"/>
        </w:rPr>
        <w:t>Reporting</w:t>
      </w:r>
      <w:r>
        <w:rPr>
          <w:rFonts w:ascii="Calibri" w:eastAsia="Malgun Gothic" w:hAnsi="Calibri" w:cs="Times New Roman"/>
          <w:color w:val="262626"/>
          <w:szCs w:val="26"/>
        </w:rPr>
        <w:t xml:space="preserve"> </w:t>
      </w:r>
      <w:r>
        <w:rPr>
          <w:rFonts w:ascii="Calibri" w:eastAsia="Malgun Gothic" w:hAnsi="Calibri" w:cs="Times New Roman"/>
          <w:b/>
          <w:color w:val="262626"/>
          <w:szCs w:val="26"/>
        </w:rPr>
        <w:t>Fraud</w:t>
      </w:r>
    </w:p>
    <w:p w14:paraId="7AA58CB3"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3C13A6EA" w14:textId="77777777" w:rsidR="00BF6FC5" w:rsidRDefault="00BF6FC5">
      <w:pPr>
        <w:numPr>
          <w:ilvl w:val="0"/>
          <w:numId w:val="27"/>
        </w:numPr>
        <w:spacing w:before="60" w:after="60" w:line="264" w:lineRule="auto"/>
        <w:contextualSpacing/>
        <w:jc w:val="both"/>
        <w:rPr>
          <w:rFonts w:ascii="Calibri" w:eastAsia="Calibri" w:hAnsi="Calibri" w:cs="Times New Roman"/>
          <w:color w:val="262626"/>
        </w:rPr>
      </w:pPr>
      <w:r>
        <w:rPr>
          <w:rFonts w:ascii="Calibri" w:eastAsia="Calibri" w:hAnsi="Calibri" w:cs="Times New Roman"/>
          <w:b/>
          <w:color w:val="262626"/>
        </w:rPr>
        <w:fldChar w:fldCharType="begin"/>
      </w:r>
      <w:r>
        <w:rPr>
          <w:rFonts w:ascii="Calibri" w:eastAsia="Calibri" w:hAnsi="Calibri" w:cs="Times New Roman"/>
          <w:b/>
          <w:color w:val="262626"/>
        </w:rPr>
        <w:instrText xml:space="preserve"> HYPERLINK "https://unvoiosctxwi.unvienna.org/OIOSIDWDR_3/(X(1)S(vli3gkwgzvi5gvhwxw52sqe1))/default.aspx?AspxAutoDetectCookieSupport=1" </w:instrText>
      </w:r>
      <w:r>
        <w:rPr>
          <w:rFonts w:ascii="Calibri" w:eastAsia="Calibri" w:hAnsi="Calibri" w:cs="Times New Roman"/>
          <w:b/>
          <w:color w:val="262626"/>
        </w:rPr>
      </w:r>
      <w:r>
        <w:rPr>
          <w:rFonts w:ascii="Calibri" w:eastAsia="Calibri" w:hAnsi="Calibri" w:cs="Times New Roman"/>
          <w:b/>
          <w:color w:val="262626"/>
        </w:rPr>
        <w:fldChar w:fldCharType="separate"/>
      </w:r>
      <w:r>
        <w:rPr>
          <w:rFonts w:ascii="Calibri" w:eastAsia="Calibri" w:hAnsi="Calibri" w:cs="Times New Roman"/>
          <w:b/>
          <w:color w:val="262626"/>
        </w:rPr>
        <w:t>Online referral form</w:t>
      </w:r>
      <w:r>
        <w:rPr>
          <w:rFonts w:ascii="Calibri" w:eastAsia="Calibri" w:hAnsi="Calibri" w:cs="Times New Roman"/>
          <w:color w:val="262626"/>
        </w:rPr>
        <w:t xml:space="preserve">  </w:t>
      </w:r>
    </w:p>
    <w:p w14:paraId="58F72A76" w14:textId="77777777" w:rsidR="00BF6FC5" w:rsidRDefault="00BF6FC5" w:rsidP="00BF6FC5">
      <w:pPr>
        <w:spacing w:before="60" w:after="60" w:line="264" w:lineRule="auto"/>
        <w:ind w:left="1644"/>
        <w:contextualSpacing/>
        <w:jc w:val="both"/>
        <w:rPr>
          <w:rFonts w:ascii="Calibri" w:eastAsia="Calibri" w:hAnsi="Calibri" w:cs="Times New Roman"/>
          <w:color w:val="262626"/>
        </w:rPr>
      </w:pPr>
      <w:r>
        <w:rPr>
          <w:rFonts w:ascii="Calibri" w:eastAsia="Calibri" w:hAnsi="Calibri" w:cs="Times New Roman"/>
          <w:b/>
          <w:color w:val="262626"/>
        </w:rPr>
        <w:fldChar w:fldCharType="end"/>
      </w:r>
      <w:r>
        <w:rPr>
          <w:rFonts w:ascii="Calibri" w:eastAsia="Calibri" w:hAnsi="Calibri" w:cs="Times New Roman"/>
          <w:color w:val="262626"/>
        </w:rPr>
        <w:t>(</w:t>
      </w:r>
      <w:hyperlink r:id="rId32" w:history="1">
        <w:r>
          <w:rPr>
            <w:rFonts w:ascii="Calibri" w:eastAsia="Calibri" w:hAnsi="Calibri" w:cs="Times New Roman"/>
            <w:color w:val="0563C1"/>
            <w:u w:val="single"/>
          </w:rPr>
          <w:t>http://www.unwomen.org/en/about-us/accountability/investigations</w:t>
        </w:r>
      </w:hyperlink>
      <w:r>
        <w:rPr>
          <w:rFonts w:ascii="Calibri" w:eastAsia="Calibri" w:hAnsi="Calibri" w:cs="Times New Roman"/>
          <w:color w:val="262626"/>
        </w:rPr>
        <w:t xml:space="preserve">) </w:t>
      </w:r>
    </w:p>
    <w:p w14:paraId="1D24C756" w14:textId="77777777" w:rsidR="00BF6FC5" w:rsidRDefault="00BF6FC5" w:rsidP="00BF6FC5">
      <w:pPr>
        <w:spacing w:before="60" w:after="60" w:line="264" w:lineRule="auto"/>
        <w:ind w:left="1644" w:hanging="397"/>
        <w:contextualSpacing/>
        <w:jc w:val="both"/>
        <w:rPr>
          <w:rFonts w:ascii="Calibri" w:eastAsia="Calibri" w:hAnsi="Calibri" w:cs="Times New Roman"/>
          <w:color w:val="262626"/>
        </w:rPr>
      </w:pPr>
    </w:p>
    <w:p w14:paraId="26FFF93F" w14:textId="77777777" w:rsidR="00BF6FC5" w:rsidRDefault="00BF6FC5" w:rsidP="00BF6FC5">
      <w:pPr>
        <w:tabs>
          <w:tab w:val="left" w:pos="1644"/>
        </w:tabs>
        <w:spacing w:before="60" w:after="60" w:line="264" w:lineRule="auto"/>
        <w:ind w:left="1644" w:hanging="397"/>
        <w:contextualSpacing/>
        <w:jc w:val="both"/>
        <w:rPr>
          <w:rFonts w:ascii="Calibri" w:eastAsia="Calibri" w:hAnsi="Calibri" w:cs="Times New Roman"/>
          <w:color w:val="262626"/>
        </w:rPr>
      </w:pPr>
      <w:r>
        <w:rPr>
          <w:rFonts w:ascii="Calibri" w:eastAsia="Calibri" w:hAnsi="Calibri" w:cs="Times New Roman"/>
          <w:b/>
          <w:color w:val="262626"/>
        </w:rPr>
        <w:t>Phone</w:t>
      </w:r>
      <w:r>
        <w:rPr>
          <w:rFonts w:ascii="Calibri" w:eastAsia="Calibri" w:hAnsi="Calibri" w:cs="Times New Roman"/>
          <w:color w:val="262626"/>
        </w:rPr>
        <w:t>: + 1 212-963-1111 (24 hours a day)</w:t>
      </w:r>
    </w:p>
    <w:p w14:paraId="4509B8E8" w14:textId="77777777" w:rsidR="00BF6FC5" w:rsidRDefault="00BF6FC5" w:rsidP="00BF6FC5">
      <w:pPr>
        <w:spacing w:before="60" w:after="60" w:line="264" w:lineRule="auto"/>
        <w:ind w:left="1644"/>
        <w:contextualSpacing/>
        <w:jc w:val="both"/>
        <w:rPr>
          <w:rFonts w:ascii="Calibri" w:eastAsia="Calibri" w:hAnsi="Calibri" w:cs="Times New Roman"/>
          <w:color w:val="262626"/>
        </w:rPr>
      </w:pPr>
    </w:p>
    <w:p w14:paraId="21078003" w14:textId="77777777" w:rsidR="00BF6FC5" w:rsidRDefault="00BF6FC5" w:rsidP="00BF6FC5">
      <w:pPr>
        <w:tabs>
          <w:tab w:val="left" w:pos="1644"/>
        </w:tabs>
        <w:spacing w:before="60" w:after="60" w:line="264" w:lineRule="auto"/>
        <w:ind w:left="1644" w:hanging="397"/>
        <w:contextualSpacing/>
        <w:jc w:val="both"/>
        <w:rPr>
          <w:rFonts w:ascii="Calibri" w:eastAsia="Calibri" w:hAnsi="Calibri" w:cs="Times New Roman"/>
          <w:color w:val="262626"/>
        </w:rPr>
      </w:pPr>
      <w:r>
        <w:rPr>
          <w:rFonts w:ascii="Calibri" w:eastAsia="Calibri" w:hAnsi="Calibri" w:cs="Times New Roman"/>
          <w:b/>
          <w:color w:val="262626"/>
        </w:rPr>
        <w:t>Regular mail</w:t>
      </w:r>
      <w:r>
        <w:rPr>
          <w:rFonts w:ascii="Calibri" w:eastAsia="Calibri" w:hAnsi="Calibri" w:cs="Times New Roman"/>
          <w:color w:val="262626"/>
        </w:rPr>
        <w:t xml:space="preserve">: </w:t>
      </w:r>
    </w:p>
    <w:p w14:paraId="37C6C3DD" w14:textId="77777777" w:rsidR="00BF6FC5" w:rsidRDefault="00BF6FC5" w:rsidP="00BF6FC5">
      <w:pPr>
        <w:spacing w:before="60" w:after="60" w:line="264" w:lineRule="auto"/>
        <w:ind w:left="1644"/>
        <w:contextualSpacing/>
        <w:jc w:val="both"/>
        <w:rPr>
          <w:rFonts w:ascii="Calibri" w:eastAsia="Calibri" w:hAnsi="Calibri" w:cs="Times New Roman"/>
          <w:color w:val="262626"/>
        </w:rPr>
      </w:pPr>
      <w:r>
        <w:rPr>
          <w:rFonts w:ascii="Calibri" w:eastAsia="Calibri" w:hAnsi="Calibri" w:cs="Times New Roman"/>
          <w:color w:val="262626"/>
        </w:rPr>
        <w:t>Director, Investigations Division – Office of Internal Oversight Services</w:t>
      </w:r>
    </w:p>
    <w:p w14:paraId="5F54C7C8" w14:textId="77777777" w:rsidR="00BF6FC5" w:rsidRDefault="00BF6FC5" w:rsidP="00BF6FC5">
      <w:pPr>
        <w:spacing w:before="60" w:after="60" w:line="264" w:lineRule="auto"/>
        <w:ind w:left="1644"/>
        <w:contextualSpacing/>
        <w:jc w:val="both"/>
        <w:rPr>
          <w:rFonts w:ascii="Calibri" w:eastAsia="Calibri" w:hAnsi="Calibri" w:cs="Times New Roman"/>
          <w:color w:val="262626"/>
        </w:rPr>
      </w:pPr>
      <w:r>
        <w:rPr>
          <w:rFonts w:ascii="Calibri" w:eastAsia="Calibri" w:hAnsi="Calibri" w:cs="Times New Roman"/>
          <w:color w:val="262626"/>
        </w:rPr>
        <w:t>7th Floor 300 East 42nd (Corner Second Avenue)</w:t>
      </w:r>
    </w:p>
    <w:p w14:paraId="52811CF8" w14:textId="77777777" w:rsidR="00BF6FC5" w:rsidRDefault="00BF6FC5" w:rsidP="00BF6FC5">
      <w:pPr>
        <w:spacing w:before="60" w:after="60" w:line="264" w:lineRule="auto"/>
        <w:ind w:left="1644"/>
        <w:contextualSpacing/>
        <w:jc w:val="both"/>
        <w:rPr>
          <w:rFonts w:ascii="Calibri" w:eastAsia="Calibri" w:hAnsi="Calibri" w:cs="Times New Roman"/>
          <w:color w:val="262626"/>
        </w:rPr>
      </w:pPr>
      <w:r>
        <w:rPr>
          <w:rFonts w:ascii="Calibri" w:eastAsia="Calibri" w:hAnsi="Calibri" w:cs="Times New Roman"/>
          <w:color w:val="262626"/>
        </w:rPr>
        <w:lastRenderedPageBreak/>
        <w:t>New York, NY, 10017, U.S.A.</w:t>
      </w:r>
    </w:p>
    <w:p w14:paraId="3E4143B7" w14:textId="77777777" w:rsidR="00BF6FC5" w:rsidRDefault="00BF6FC5">
      <w:pPr>
        <w:widowControl w:val="0"/>
        <w:numPr>
          <w:ilvl w:val="0"/>
          <w:numId w:val="32"/>
        </w:numPr>
        <w:tabs>
          <w:tab w:val="right" w:pos="1418"/>
        </w:tabs>
        <w:autoSpaceDE w:val="0"/>
        <w:autoSpaceDN w:val="0"/>
        <w:spacing w:before="51" w:after="120" w:line="264" w:lineRule="auto"/>
        <w:ind w:left="119" w:right="393" w:firstLine="0"/>
        <w:jc w:val="both"/>
        <w:rPr>
          <w:rFonts w:ascii="Calibri" w:eastAsia="Calibri" w:hAnsi="Calibri" w:cs="Calibri"/>
          <w:color w:val="404040"/>
        </w:rPr>
      </w:pPr>
    </w:p>
    <w:p w14:paraId="68CF935A" w14:textId="77777777" w:rsidR="00BF6FC5" w:rsidRDefault="00BF6FC5">
      <w:pPr>
        <w:widowControl w:val="0"/>
        <w:numPr>
          <w:ilvl w:val="0"/>
          <w:numId w:val="32"/>
        </w:numPr>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51" w:after="120" w:line="264" w:lineRule="auto"/>
        <w:ind w:left="119" w:right="393" w:firstLine="0"/>
        <w:jc w:val="both"/>
        <w:rPr>
          <w:rFonts w:ascii="Calibri" w:eastAsia="Calibri" w:hAnsi="Calibri" w:cs="Calibri"/>
          <w:i/>
          <w:color w:val="404040"/>
        </w:rPr>
      </w:pPr>
      <w:r>
        <w:rPr>
          <w:rFonts w:ascii="Calibri" w:eastAsia="Calibri" w:hAnsi="Calibri" w:cs="Calibri"/>
          <w:i/>
          <w:color w:val="262626"/>
        </w:rPr>
        <w:t xml:space="preserve">For further information on reporting procedures, please consult the UN Women Legal Policy and the UN Women </w:t>
      </w:r>
      <w:r>
        <w:rPr>
          <w:rFonts w:ascii="Calibri" w:eastAsia="Calibri" w:hAnsi="Calibri" w:cs="Calibri"/>
          <w:i/>
          <w:color w:val="404040"/>
        </w:rPr>
        <w:t>Accountability website.</w:t>
      </w:r>
    </w:p>
    <w:p w14:paraId="7E54D5A8"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color w:val="262626"/>
          <w:szCs w:val="26"/>
        </w:rPr>
      </w:pPr>
      <w:r>
        <w:rPr>
          <w:rFonts w:ascii="Calibri" w:eastAsia="Malgun Gothic" w:hAnsi="Calibri" w:cs="Times New Roman"/>
          <w:b/>
          <w:color w:val="262626"/>
          <w:szCs w:val="26"/>
        </w:rPr>
        <w:t>Confidentiality and Protection from</w:t>
      </w:r>
      <w:r>
        <w:rPr>
          <w:rFonts w:ascii="Calibri" w:eastAsia="Malgun Gothic" w:hAnsi="Calibri" w:cs="Times New Roman"/>
          <w:color w:val="262626"/>
          <w:szCs w:val="26"/>
        </w:rPr>
        <w:t xml:space="preserve"> </w:t>
      </w:r>
      <w:r>
        <w:rPr>
          <w:rFonts w:ascii="Calibri" w:eastAsia="Malgun Gothic" w:hAnsi="Calibri" w:cs="Times New Roman"/>
          <w:b/>
          <w:color w:val="262626"/>
          <w:szCs w:val="26"/>
        </w:rPr>
        <w:t>Retaliation</w:t>
      </w:r>
    </w:p>
    <w:p w14:paraId="179598CD"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b/>
          <w:color w:val="262626"/>
          <w:szCs w:val="24"/>
        </w:rPr>
      </w:pPr>
      <w:r>
        <w:rPr>
          <w:rFonts w:ascii="Calibri" w:eastAsia="Malgun Gothic" w:hAnsi="Calibri" w:cs="Times New Roman"/>
          <w:b/>
          <w:color w:val="262626"/>
          <w:szCs w:val="24"/>
        </w:rPr>
        <w:t>Confidentiality</w:t>
      </w:r>
    </w:p>
    <w:p w14:paraId="6113B33B"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4BCFD891"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All investigations undertaken by OIOS are confidential and requests for confidentiality by investigation participants will be honored to the extent possible within the legitimate needs of the investigation.</w:t>
      </w:r>
    </w:p>
    <w:p w14:paraId="7FB40F5C"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b/>
          <w:color w:val="262626"/>
          <w:szCs w:val="24"/>
        </w:rPr>
        <w:t>Protection from</w:t>
      </w:r>
      <w:r>
        <w:rPr>
          <w:rFonts w:ascii="Calibri" w:eastAsia="Malgun Gothic" w:hAnsi="Calibri" w:cs="Times New Roman"/>
          <w:color w:val="262626"/>
          <w:szCs w:val="24"/>
        </w:rPr>
        <w:t xml:space="preserve"> </w:t>
      </w:r>
      <w:r>
        <w:rPr>
          <w:rFonts w:ascii="Calibri" w:eastAsia="Malgun Gothic" w:hAnsi="Calibri" w:cs="Times New Roman"/>
          <w:b/>
          <w:color w:val="262626"/>
          <w:szCs w:val="24"/>
        </w:rPr>
        <w:t>Retaliation</w:t>
      </w:r>
    </w:p>
    <w:p w14:paraId="39BE30B6"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The</w:t>
      </w:r>
      <w:r>
        <w:rPr>
          <w:rFonts w:ascii="Calibri" w:eastAsia="Malgun Gothic" w:hAnsi="Calibri" w:cs="Times New Roman"/>
          <w:iCs/>
          <w:color w:val="262626"/>
          <w:spacing w:val="-12"/>
        </w:rPr>
        <w:t xml:space="preserve"> </w:t>
      </w:r>
      <w:r>
        <w:rPr>
          <w:rFonts w:ascii="Calibri" w:eastAsia="Malgun Gothic" w:hAnsi="Calibri" w:cs="Times New Roman"/>
          <w:iCs/>
          <w:color w:val="262626"/>
        </w:rPr>
        <w:t>UN–Women</w:t>
      </w:r>
      <w:r>
        <w:rPr>
          <w:rFonts w:ascii="Calibri" w:eastAsia="Malgun Gothic" w:hAnsi="Calibri" w:cs="Times New Roman"/>
          <w:iCs/>
          <w:color w:val="262626"/>
          <w:spacing w:val="-11"/>
        </w:rPr>
        <w:t xml:space="preserve"> </w:t>
      </w:r>
      <w:r>
        <w:rPr>
          <w:rFonts w:ascii="Calibri" w:eastAsia="Malgun Gothic" w:hAnsi="Calibri" w:cs="Times New Roman"/>
          <w:iCs/>
          <w:color w:val="262626"/>
        </w:rPr>
        <w:t>Policy</w:t>
      </w:r>
      <w:r>
        <w:rPr>
          <w:rFonts w:ascii="Calibri" w:eastAsia="Malgun Gothic" w:hAnsi="Calibri" w:cs="Times New Roman"/>
          <w:iCs/>
          <w:color w:val="262626"/>
          <w:spacing w:val="-10"/>
        </w:rPr>
        <w:t xml:space="preserve"> </w:t>
      </w:r>
      <w:r>
        <w:rPr>
          <w:rFonts w:ascii="Calibri" w:eastAsia="Malgun Gothic" w:hAnsi="Calibri" w:cs="Times New Roman"/>
          <w:iCs/>
          <w:color w:val="262626"/>
        </w:rPr>
        <w:t>for</w:t>
      </w:r>
      <w:r>
        <w:rPr>
          <w:rFonts w:ascii="Calibri" w:eastAsia="Malgun Gothic" w:hAnsi="Calibri" w:cs="Times New Roman"/>
          <w:iCs/>
          <w:color w:val="262626"/>
          <w:spacing w:val="-9"/>
        </w:rPr>
        <w:t xml:space="preserve"> </w:t>
      </w:r>
      <w:r>
        <w:rPr>
          <w:rFonts w:ascii="Calibri" w:eastAsia="Malgun Gothic" w:hAnsi="Calibri" w:cs="Times New Roman"/>
          <w:iCs/>
          <w:color w:val="262626"/>
        </w:rPr>
        <w:t>Protection</w:t>
      </w:r>
      <w:r>
        <w:rPr>
          <w:rFonts w:ascii="Calibri" w:eastAsia="Malgun Gothic" w:hAnsi="Calibri" w:cs="Times New Roman"/>
          <w:iCs/>
          <w:color w:val="262626"/>
          <w:spacing w:val="-9"/>
        </w:rPr>
        <w:t xml:space="preserve"> </w:t>
      </w:r>
      <w:r>
        <w:rPr>
          <w:rFonts w:ascii="Calibri" w:eastAsia="Malgun Gothic" w:hAnsi="Calibri" w:cs="Times New Roman"/>
          <w:iCs/>
          <w:color w:val="262626"/>
        </w:rPr>
        <w:t>against</w:t>
      </w:r>
      <w:r>
        <w:rPr>
          <w:rFonts w:ascii="Calibri" w:eastAsia="Malgun Gothic" w:hAnsi="Calibri" w:cs="Times New Roman"/>
          <w:iCs/>
          <w:color w:val="262626"/>
          <w:spacing w:val="-11"/>
        </w:rPr>
        <w:t xml:space="preserve"> </w:t>
      </w:r>
      <w:r>
        <w:rPr>
          <w:rFonts w:ascii="Calibri" w:eastAsia="Malgun Gothic" w:hAnsi="Calibri" w:cs="Times New Roman"/>
          <w:iCs/>
          <w:color w:val="262626"/>
        </w:rPr>
        <w:t>Retaliation</w:t>
      </w:r>
      <w:r>
        <w:rPr>
          <w:rFonts w:ascii="Calibri" w:eastAsia="Malgun Gothic" w:hAnsi="Calibri" w:cs="Times New Roman"/>
          <w:iCs/>
          <w:color w:val="262626"/>
          <w:spacing w:val="-9"/>
        </w:rPr>
        <w:t xml:space="preserve"> </w:t>
      </w:r>
      <w:r>
        <w:rPr>
          <w:rFonts w:ascii="Calibri" w:eastAsia="Malgun Gothic" w:hAnsi="Calibri" w:cs="Times New Roman"/>
          <w:iCs/>
          <w:color w:val="262626"/>
        </w:rPr>
        <w:t>establishes</w:t>
      </w:r>
      <w:r>
        <w:rPr>
          <w:rFonts w:ascii="Calibri" w:eastAsia="Malgun Gothic" w:hAnsi="Calibri" w:cs="Times New Roman"/>
          <w:iCs/>
          <w:color w:val="262626"/>
          <w:spacing w:val="-12"/>
        </w:rPr>
        <w:t xml:space="preserve"> </w:t>
      </w:r>
      <w:r>
        <w:rPr>
          <w:rFonts w:ascii="Calibri" w:eastAsia="Malgun Gothic" w:hAnsi="Calibri" w:cs="Times New Roman"/>
          <w:iCs/>
          <w:color w:val="262626"/>
        </w:rPr>
        <w:t>a</w:t>
      </w:r>
      <w:r>
        <w:rPr>
          <w:rFonts w:ascii="Calibri" w:eastAsia="Malgun Gothic" w:hAnsi="Calibri" w:cs="Times New Roman"/>
          <w:iCs/>
          <w:color w:val="262626"/>
          <w:spacing w:val="-12"/>
        </w:rPr>
        <w:t xml:space="preserve"> </w:t>
      </w:r>
      <w:r>
        <w:rPr>
          <w:rFonts w:ascii="Calibri" w:eastAsia="Malgun Gothic" w:hAnsi="Calibri" w:cs="Times New Roman"/>
          <w:iCs/>
          <w:color w:val="262626"/>
        </w:rPr>
        <w:t>framework</w:t>
      </w:r>
      <w:r>
        <w:rPr>
          <w:rFonts w:ascii="Calibri" w:eastAsia="Malgun Gothic" w:hAnsi="Calibri" w:cs="Times New Roman"/>
          <w:iCs/>
          <w:color w:val="262626"/>
          <w:spacing w:val="-11"/>
        </w:rPr>
        <w:t xml:space="preserve"> </w:t>
      </w:r>
      <w:r>
        <w:rPr>
          <w:rFonts w:ascii="Calibri" w:eastAsia="Malgun Gothic" w:hAnsi="Calibri" w:cs="Times New Roman"/>
          <w:iCs/>
          <w:color w:val="262626"/>
        </w:rPr>
        <w:t>and</w:t>
      </w:r>
      <w:r>
        <w:rPr>
          <w:rFonts w:ascii="Calibri" w:eastAsia="Malgun Gothic" w:hAnsi="Calibri" w:cs="Times New Roman"/>
          <w:iCs/>
          <w:color w:val="262626"/>
          <w:spacing w:val="-13"/>
        </w:rPr>
        <w:t xml:space="preserve"> </w:t>
      </w:r>
      <w:r>
        <w:rPr>
          <w:rFonts w:ascii="Calibri" w:eastAsia="Malgun Gothic" w:hAnsi="Calibri" w:cs="Times New Roman"/>
          <w:iCs/>
          <w:color w:val="262626"/>
        </w:rPr>
        <w:t>procedure for</w:t>
      </w:r>
      <w:r>
        <w:rPr>
          <w:rFonts w:ascii="Calibri" w:eastAsia="Malgun Gothic" w:hAnsi="Calibri" w:cs="Times New Roman"/>
          <w:iCs/>
          <w:color w:val="262626"/>
          <w:spacing w:val="-11"/>
        </w:rPr>
        <w:t xml:space="preserve"> </w:t>
      </w:r>
      <w:r>
        <w:rPr>
          <w:rFonts w:ascii="Calibri" w:eastAsia="Malgun Gothic" w:hAnsi="Calibri" w:cs="Times New Roman"/>
          <w:iCs/>
          <w:color w:val="262626"/>
        </w:rPr>
        <w:t>the</w:t>
      </w:r>
      <w:r>
        <w:rPr>
          <w:rFonts w:ascii="Calibri" w:eastAsia="Malgun Gothic" w:hAnsi="Calibri" w:cs="Times New Roman"/>
          <w:iCs/>
          <w:color w:val="262626"/>
          <w:spacing w:val="-11"/>
        </w:rPr>
        <w:t xml:space="preserve"> </w:t>
      </w:r>
      <w:r>
        <w:rPr>
          <w:rFonts w:ascii="Calibri" w:eastAsia="Malgun Gothic" w:hAnsi="Calibri" w:cs="Times New Roman"/>
          <w:iCs/>
          <w:color w:val="262626"/>
        </w:rPr>
        <w:t>protection</w:t>
      </w:r>
      <w:r>
        <w:rPr>
          <w:rFonts w:ascii="Calibri" w:eastAsia="Malgun Gothic" w:hAnsi="Calibri" w:cs="Times New Roman"/>
          <w:iCs/>
          <w:color w:val="262626"/>
          <w:spacing w:val="-10"/>
        </w:rPr>
        <w:t xml:space="preserve"> </w:t>
      </w:r>
      <w:r>
        <w:rPr>
          <w:rFonts w:ascii="Calibri" w:eastAsia="Malgun Gothic" w:hAnsi="Calibri" w:cs="Times New Roman"/>
          <w:iCs/>
          <w:color w:val="262626"/>
        </w:rPr>
        <w:t>of</w:t>
      </w:r>
      <w:r>
        <w:rPr>
          <w:rFonts w:ascii="Calibri" w:eastAsia="Malgun Gothic" w:hAnsi="Calibri" w:cs="Times New Roman"/>
          <w:iCs/>
          <w:color w:val="262626"/>
          <w:spacing w:val="-10"/>
        </w:rPr>
        <w:t xml:space="preserve"> </w:t>
      </w:r>
      <w:r>
        <w:rPr>
          <w:rFonts w:ascii="Calibri" w:eastAsia="Malgun Gothic" w:hAnsi="Calibri" w:cs="Times New Roman"/>
          <w:iCs/>
          <w:color w:val="262626"/>
        </w:rPr>
        <w:t>staff</w:t>
      </w:r>
      <w:r>
        <w:rPr>
          <w:rFonts w:ascii="Calibri" w:eastAsia="Malgun Gothic" w:hAnsi="Calibri" w:cs="Times New Roman"/>
          <w:iCs/>
          <w:color w:val="262626"/>
          <w:spacing w:val="-12"/>
        </w:rPr>
        <w:t xml:space="preserve"> </w:t>
      </w:r>
      <w:r>
        <w:rPr>
          <w:rFonts w:ascii="Calibri" w:eastAsia="Malgun Gothic" w:hAnsi="Calibri" w:cs="Times New Roman"/>
          <w:iCs/>
          <w:color w:val="262626"/>
        </w:rPr>
        <w:t>members</w:t>
      </w:r>
      <w:r>
        <w:rPr>
          <w:rFonts w:ascii="Calibri" w:eastAsia="Malgun Gothic" w:hAnsi="Calibri" w:cs="Times New Roman"/>
          <w:iCs/>
          <w:color w:val="262626"/>
          <w:spacing w:val="-14"/>
        </w:rPr>
        <w:t xml:space="preserve"> </w:t>
      </w:r>
      <w:r>
        <w:rPr>
          <w:rFonts w:ascii="Calibri" w:eastAsia="Malgun Gothic" w:hAnsi="Calibri" w:cs="Times New Roman"/>
          <w:iCs/>
          <w:color w:val="262626"/>
        </w:rPr>
        <w:t>from</w:t>
      </w:r>
      <w:r>
        <w:rPr>
          <w:rFonts w:ascii="Calibri" w:eastAsia="Malgun Gothic" w:hAnsi="Calibri" w:cs="Times New Roman"/>
          <w:iCs/>
          <w:color w:val="262626"/>
          <w:spacing w:val="-11"/>
        </w:rPr>
        <w:t xml:space="preserve"> </w:t>
      </w:r>
      <w:r>
        <w:rPr>
          <w:rFonts w:ascii="Calibri" w:eastAsia="Malgun Gothic" w:hAnsi="Calibri" w:cs="Times New Roman"/>
          <w:iCs/>
          <w:color w:val="262626"/>
        </w:rPr>
        <w:t>retaliation.</w:t>
      </w:r>
      <w:r>
        <w:rPr>
          <w:rFonts w:ascii="Calibri" w:eastAsia="Malgun Gothic" w:hAnsi="Calibri" w:cs="Times New Roman"/>
          <w:iCs/>
          <w:color w:val="262626"/>
          <w:spacing w:val="22"/>
        </w:rPr>
        <w:t xml:space="preserve"> </w:t>
      </w:r>
      <w:r>
        <w:rPr>
          <w:rFonts w:ascii="Calibri" w:eastAsia="Malgun Gothic" w:hAnsi="Calibri" w:cs="Times New Roman"/>
          <w:iCs/>
          <w:color w:val="262626"/>
        </w:rPr>
        <w:t>Staff</w:t>
      </w:r>
      <w:r>
        <w:rPr>
          <w:rFonts w:ascii="Calibri" w:eastAsia="Malgun Gothic" w:hAnsi="Calibri" w:cs="Times New Roman"/>
          <w:iCs/>
          <w:color w:val="262626"/>
          <w:spacing w:val="-10"/>
        </w:rPr>
        <w:t xml:space="preserve"> </w:t>
      </w:r>
      <w:r>
        <w:rPr>
          <w:rFonts w:ascii="Calibri" w:eastAsia="Malgun Gothic" w:hAnsi="Calibri" w:cs="Times New Roman"/>
          <w:iCs/>
          <w:color w:val="262626"/>
        </w:rPr>
        <w:t>members</w:t>
      </w:r>
      <w:r>
        <w:rPr>
          <w:rFonts w:ascii="Calibri" w:eastAsia="Malgun Gothic" w:hAnsi="Calibri" w:cs="Times New Roman"/>
          <w:iCs/>
          <w:color w:val="262626"/>
          <w:spacing w:val="-11"/>
        </w:rPr>
        <w:t xml:space="preserve"> </w:t>
      </w:r>
      <w:r>
        <w:rPr>
          <w:rFonts w:ascii="Calibri" w:eastAsia="Malgun Gothic" w:hAnsi="Calibri" w:cs="Times New Roman"/>
          <w:iCs/>
          <w:color w:val="262626"/>
        </w:rPr>
        <w:t>who</w:t>
      </w:r>
      <w:r>
        <w:rPr>
          <w:rFonts w:ascii="Calibri" w:eastAsia="Malgun Gothic" w:hAnsi="Calibri" w:cs="Times New Roman"/>
          <w:iCs/>
          <w:color w:val="262626"/>
          <w:spacing w:val="-11"/>
        </w:rPr>
        <w:t xml:space="preserve"> </w:t>
      </w:r>
      <w:r>
        <w:rPr>
          <w:rFonts w:ascii="Calibri" w:eastAsia="Malgun Gothic" w:hAnsi="Calibri" w:cs="Times New Roman"/>
          <w:iCs/>
          <w:color w:val="262626"/>
        </w:rPr>
        <w:t>believe</w:t>
      </w:r>
      <w:r>
        <w:rPr>
          <w:rFonts w:ascii="Calibri" w:eastAsia="Malgun Gothic" w:hAnsi="Calibri" w:cs="Times New Roman"/>
          <w:iCs/>
          <w:color w:val="262626"/>
          <w:spacing w:val="-11"/>
        </w:rPr>
        <w:t xml:space="preserve"> </w:t>
      </w:r>
      <w:r>
        <w:rPr>
          <w:rFonts w:ascii="Calibri" w:eastAsia="Malgun Gothic" w:hAnsi="Calibri" w:cs="Times New Roman"/>
          <w:iCs/>
          <w:color w:val="262626"/>
        </w:rPr>
        <w:t>that</w:t>
      </w:r>
      <w:r>
        <w:rPr>
          <w:rFonts w:ascii="Calibri" w:eastAsia="Malgun Gothic" w:hAnsi="Calibri" w:cs="Times New Roman"/>
          <w:iCs/>
          <w:color w:val="262626"/>
          <w:spacing w:val="-10"/>
        </w:rPr>
        <w:t xml:space="preserve"> </w:t>
      </w:r>
      <w:r>
        <w:rPr>
          <w:rFonts w:ascii="Calibri" w:eastAsia="Malgun Gothic" w:hAnsi="Calibri" w:cs="Times New Roman"/>
          <w:iCs/>
          <w:color w:val="262626"/>
        </w:rPr>
        <w:t>retaliatory action has been taken against them because they have reported allegations of wrongdoing, or have cooperated with a duly authorized audit or investigation, may forward all supporting information and documentation to the UN Ethics Office. This should be done promptly and in any event, no later than 60 calendar days after the alleged act or threat of retaliation has occurred. The complaint can be made in a variety of</w:t>
      </w:r>
      <w:r>
        <w:rPr>
          <w:rFonts w:ascii="Calibri" w:eastAsia="Malgun Gothic" w:hAnsi="Calibri" w:cs="Times New Roman"/>
          <w:iCs/>
          <w:color w:val="262626"/>
          <w:spacing w:val="-16"/>
        </w:rPr>
        <w:t xml:space="preserve"> </w:t>
      </w:r>
      <w:r>
        <w:rPr>
          <w:rFonts w:ascii="Calibri" w:eastAsia="Malgun Gothic" w:hAnsi="Calibri" w:cs="Times New Roman"/>
          <w:iCs/>
          <w:color w:val="262626"/>
        </w:rPr>
        <w:t>ways:</w:t>
      </w:r>
    </w:p>
    <w:p w14:paraId="505F8C5C" w14:textId="77777777" w:rsidR="00BF6FC5" w:rsidRDefault="00BF6FC5" w:rsidP="00BF6FC5">
      <w:pPr>
        <w:tabs>
          <w:tab w:val="left" w:pos="2552"/>
        </w:tabs>
        <w:spacing w:before="60" w:after="60" w:line="264" w:lineRule="auto"/>
        <w:ind w:left="2552" w:hanging="397"/>
        <w:contextualSpacing/>
        <w:rPr>
          <w:rFonts w:ascii="Calibri" w:eastAsia="Calibri" w:hAnsi="Calibri" w:cs="Times New Roman"/>
          <w:color w:val="262626"/>
        </w:rPr>
      </w:pPr>
      <w:r>
        <w:rPr>
          <w:rFonts w:ascii="Calibri" w:eastAsia="Calibri" w:hAnsi="Calibri" w:cs="Times New Roman"/>
          <w:b/>
          <w:bCs/>
          <w:color w:val="262626"/>
          <w:sz w:val="24"/>
          <w:szCs w:val="24"/>
        </w:rPr>
        <w:t xml:space="preserve">Phone: </w:t>
      </w:r>
      <w:r>
        <w:rPr>
          <w:rFonts w:ascii="Calibri" w:eastAsia="Calibri" w:hAnsi="Calibri" w:cs="Times New Roman"/>
          <w:color w:val="262626"/>
          <w:sz w:val="24"/>
          <w:szCs w:val="24"/>
        </w:rPr>
        <w:t>+1 917-367-9858</w:t>
      </w:r>
    </w:p>
    <w:p w14:paraId="7C9881E1" w14:textId="77777777" w:rsidR="00BF6FC5" w:rsidRDefault="00BF6FC5" w:rsidP="00BF6FC5">
      <w:pPr>
        <w:tabs>
          <w:tab w:val="left" w:pos="2552"/>
        </w:tabs>
        <w:spacing w:before="60" w:after="60" w:line="264" w:lineRule="auto"/>
        <w:ind w:left="2552" w:hanging="397"/>
        <w:contextualSpacing/>
        <w:rPr>
          <w:rFonts w:ascii="Calibri" w:eastAsia="Calibri" w:hAnsi="Calibri" w:cs="Times New Roman"/>
          <w:color w:val="262626"/>
        </w:rPr>
      </w:pPr>
      <w:r>
        <w:rPr>
          <w:rFonts w:ascii="Calibri" w:eastAsia="Calibri" w:hAnsi="Calibri" w:cs="Times New Roman"/>
          <w:b/>
          <w:bCs/>
          <w:color w:val="262626"/>
        </w:rPr>
        <w:t>Email</w:t>
      </w:r>
      <w:r>
        <w:rPr>
          <w:rFonts w:ascii="Calibri" w:eastAsia="Calibri" w:hAnsi="Calibri" w:cs="Times New Roman"/>
          <w:color w:val="262626"/>
        </w:rPr>
        <w:t xml:space="preserve">: </w:t>
      </w:r>
      <w:hyperlink r:id="rId33">
        <w:r>
          <w:rPr>
            <w:rFonts w:ascii="Calibri" w:eastAsia="Calibri" w:hAnsi="Calibri" w:cs="Times New Roman"/>
            <w:color w:val="0000FF"/>
            <w:u w:val="single"/>
          </w:rPr>
          <w:t>ethicsoffice@un.org</w:t>
        </w:r>
      </w:hyperlink>
    </w:p>
    <w:p w14:paraId="01BB9A7D"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152269BB" w14:textId="77777777" w:rsidR="00BF6FC5" w:rsidRDefault="00BF6FC5" w:rsidP="00BF6FC5">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Pr>
          <w:rFonts w:ascii="Calibri" w:eastAsia="Calibri" w:hAnsi="Calibri" w:cs="Times New Roman"/>
          <w:i/>
          <w:color w:val="262626"/>
        </w:rPr>
        <w:t>For further information on protection from retaliation, the UN Women Policy for Protection Against Retaliation, including Section 5.3-Reporting Retaliation to the UN Ethics Office. Full details are provided through the Ethics Office web-site on Protection against Retaliation.</w:t>
      </w:r>
    </w:p>
    <w:p w14:paraId="643EE6E0"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b/>
          <w:color w:val="262626"/>
          <w:szCs w:val="26"/>
        </w:rPr>
      </w:pPr>
      <w:r>
        <w:rPr>
          <w:rFonts w:ascii="Calibri" w:eastAsia="Malgun Gothic" w:hAnsi="Calibri" w:cs="Times New Roman"/>
          <w:b/>
          <w:color w:val="262626"/>
          <w:szCs w:val="26"/>
        </w:rPr>
        <w:t>Investigations</w:t>
      </w:r>
    </w:p>
    <w:p w14:paraId="5C2C1C34"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OIOS has discretionary authority to decide which matters to investigate. All reports received by OIOS will be assessed through an intake process. Where it is determined that the matter warrants an OIOS investigation it will be appropriately assigned.</w:t>
      </w:r>
    </w:p>
    <w:p w14:paraId="2342E842"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The</w:t>
      </w:r>
      <w:r>
        <w:rPr>
          <w:rFonts w:ascii="Calibri" w:eastAsia="Malgun Gothic" w:hAnsi="Calibri" w:cs="Times New Roman"/>
          <w:color w:val="262626"/>
          <w:spacing w:val="-6"/>
          <w:szCs w:val="24"/>
        </w:rPr>
        <w:t xml:space="preserve"> </w:t>
      </w:r>
      <w:r>
        <w:rPr>
          <w:rFonts w:ascii="Calibri" w:eastAsia="Malgun Gothic" w:hAnsi="Calibri" w:cs="Times New Roman"/>
          <w:color w:val="262626"/>
          <w:szCs w:val="24"/>
        </w:rPr>
        <w:t>investigation</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is</w:t>
      </w:r>
      <w:r>
        <w:rPr>
          <w:rFonts w:ascii="Calibri" w:eastAsia="Malgun Gothic" w:hAnsi="Calibri" w:cs="Times New Roman"/>
          <w:color w:val="262626"/>
          <w:spacing w:val="-7"/>
          <w:szCs w:val="24"/>
        </w:rPr>
        <w:t xml:space="preserve"> </w:t>
      </w:r>
      <w:r>
        <w:rPr>
          <w:rFonts w:ascii="Calibri" w:eastAsia="Malgun Gothic" w:hAnsi="Calibri" w:cs="Times New Roman"/>
          <w:color w:val="262626"/>
          <w:szCs w:val="24"/>
        </w:rPr>
        <w:t>the</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process</w:t>
      </w:r>
      <w:r>
        <w:rPr>
          <w:rFonts w:ascii="Calibri" w:eastAsia="Malgun Gothic" w:hAnsi="Calibri" w:cs="Times New Roman"/>
          <w:color w:val="262626"/>
          <w:spacing w:val="-7"/>
          <w:szCs w:val="24"/>
        </w:rPr>
        <w:t xml:space="preserve"> </w:t>
      </w:r>
      <w:r>
        <w:rPr>
          <w:rFonts w:ascii="Calibri" w:eastAsia="Malgun Gothic" w:hAnsi="Calibri" w:cs="Times New Roman"/>
          <w:color w:val="262626"/>
          <w:szCs w:val="24"/>
        </w:rPr>
        <w:t>of</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planning</w:t>
      </w:r>
      <w:r>
        <w:rPr>
          <w:rFonts w:ascii="Calibri" w:eastAsia="Malgun Gothic" w:hAnsi="Calibri" w:cs="Times New Roman"/>
          <w:color w:val="262626"/>
          <w:spacing w:val="-7"/>
          <w:szCs w:val="24"/>
        </w:rPr>
        <w:t xml:space="preserve"> </w:t>
      </w:r>
      <w:r>
        <w:rPr>
          <w:rFonts w:ascii="Calibri" w:eastAsia="Malgun Gothic" w:hAnsi="Calibri" w:cs="Times New Roman"/>
          <w:color w:val="262626"/>
          <w:szCs w:val="24"/>
        </w:rPr>
        <w:t>and</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conducting</w:t>
      </w:r>
      <w:r>
        <w:rPr>
          <w:rFonts w:ascii="Calibri" w:eastAsia="Malgun Gothic" w:hAnsi="Calibri" w:cs="Times New Roman"/>
          <w:color w:val="262626"/>
          <w:spacing w:val="-7"/>
          <w:szCs w:val="24"/>
        </w:rPr>
        <w:t xml:space="preserve"> </w:t>
      </w:r>
      <w:r>
        <w:rPr>
          <w:rFonts w:ascii="Calibri" w:eastAsia="Malgun Gothic" w:hAnsi="Calibri" w:cs="Times New Roman"/>
          <w:color w:val="262626"/>
          <w:szCs w:val="24"/>
        </w:rPr>
        <w:t>appropriate</w:t>
      </w:r>
      <w:r>
        <w:rPr>
          <w:rFonts w:ascii="Calibri" w:eastAsia="Malgun Gothic" w:hAnsi="Calibri" w:cs="Times New Roman"/>
          <w:color w:val="262626"/>
          <w:spacing w:val="-6"/>
          <w:szCs w:val="24"/>
        </w:rPr>
        <w:t xml:space="preserve"> </w:t>
      </w:r>
      <w:r>
        <w:rPr>
          <w:rFonts w:ascii="Calibri" w:eastAsia="Malgun Gothic" w:hAnsi="Calibri" w:cs="Times New Roman"/>
          <w:color w:val="262626"/>
          <w:szCs w:val="24"/>
        </w:rPr>
        <w:t>lines</w:t>
      </w:r>
      <w:r>
        <w:rPr>
          <w:rFonts w:ascii="Calibri" w:eastAsia="Malgun Gothic" w:hAnsi="Calibri" w:cs="Times New Roman"/>
          <w:color w:val="262626"/>
          <w:spacing w:val="-7"/>
          <w:szCs w:val="24"/>
        </w:rPr>
        <w:t xml:space="preserve"> </w:t>
      </w:r>
      <w:r>
        <w:rPr>
          <w:rFonts w:ascii="Calibri" w:eastAsia="Malgun Gothic" w:hAnsi="Calibri" w:cs="Times New Roman"/>
          <w:color w:val="262626"/>
          <w:szCs w:val="24"/>
        </w:rPr>
        <w:t>of</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inquiry</w:t>
      </w:r>
      <w:r>
        <w:rPr>
          <w:rFonts w:ascii="Calibri" w:eastAsia="Malgun Gothic" w:hAnsi="Calibri" w:cs="Times New Roman"/>
          <w:color w:val="262626"/>
          <w:spacing w:val="-7"/>
          <w:szCs w:val="24"/>
        </w:rPr>
        <w:t xml:space="preserve"> </w:t>
      </w:r>
      <w:r>
        <w:rPr>
          <w:rFonts w:ascii="Calibri" w:eastAsia="Malgun Gothic" w:hAnsi="Calibri" w:cs="Times New Roman"/>
          <w:color w:val="262626"/>
          <w:szCs w:val="24"/>
        </w:rPr>
        <w:t>to</w:t>
      </w:r>
      <w:r>
        <w:rPr>
          <w:rFonts w:ascii="Calibri" w:eastAsia="Malgun Gothic" w:hAnsi="Calibri" w:cs="Times New Roman"/>
          <w:color w:val="262626"/>
          <w:spacing w:val="-6"/>
          <w:szCs w:val="24"/>
        </w:rPr>
        <w:t xml:space="preserve"> </w:t>
      </w:r>
      <w:r>
        <w:rPr>
          <w:rFonts w:ascii="Calibri" w:eastAsia="Malgun Gothic" w:hAnsi="Calibri" w:cs="Times New Roman"/>
          <w:color w:val="262626"/>
          <w:szCs w:val="24"/>
        </w:rPr>
        <w:t>obtain the evidence required to objectively determine the factual basis of allegations. This will</w:t>
      </w:r>
      <w:r>
        <w:rPr>
          <w:rFonts w:ascii="Calibri" w:eastAsia="Malgun Gothic" w:hAnsi="Calibri" w:cs="Times New Roman"/>
          <w:color w:val="262626"/>
          <w:spacing w:val="6"/>
          <w:szCs w:val="24"/>
        </w:rPr>
        <w:t xml:space="preserve"> </w:t>
      </w:r>
      <w:r>
        <w:rPr>
          <w:rFonts w:ascii="Calibri" w:eastAsia="Malgun Gothic" w:hAnsi="Calibri" w:cs="Times New Roman"/>
          <w:color w:val="262626"/>
          <w:szCs w:val="24"/>
        </w:rPr>
        <w:t xml:space="preserve">include: (i) interviewing people with relevant information and recording their testimony; (ii) obtaining documents and other evidence; (iii) conducting financial and IT analysis; (iv) evaluating information and evidence; and (v) reporting and making </w:t>
      </w:r>
      <w:r>
        <w:rPr>
          <w:rFonts w:ascii="Calibri" w:eastAsia="Malgun Gothic" w:hAnsi="Calibri" w:cs="Times New Roman"/>
          <w:color w:val="262626"/>
          <w:szCs w:val="24"/>
        </w:rPr>
        <w:lastRenderedPageBreak/>
        <w:t>recommendations. OIOS will conduct investigations in accordance with its Investigation Manual.</w:t>
      </w:r>
    </w:p>
    <w:p w14:paraId="58D4FEFF" w14:textId="77777777" w:rsidR="00BF6FC5" w:rsidRDefault="00BF6FC5">
      <w:pPr>
        <w:widowControl w:val="0"/>
        <w:numPr>
          <w:ilvl w:val="0"/>
          <w:numId w:val="32"/>
        </w:numPr>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8" w:after="120" w:line="264" w:lineRule="auto"/>
        <w:ind w:left="120" w:right="393" w:firstLine="0"/>
        <w:jc w:val="both"/>
        <w:rPr>
          <w:rFonts w:ascii="Calibri" w:eastAsia="Calibri" w:hAnsi="Calibri" w:cs="Calibri"/>
          <w:i/>
          <w:color w:val="404040"/>
        </w:rPr>
      </w:pPr>
      <w:r>
        <w:rPr>
          <w:rFonts w:ascii="Calibri" w:eastAsia="Calibri" w:hAnsi="Calibri" w:cs="Calibri"/>
          <w:i/>
          <w:color w:val="404040"/>
        </w:rPr>
        <w:t xml:space="preserve">For further information on OIOS investigations procedures, please consult the OIOS Investigations Manual, the UN Women Legal </w:t>
      </w:r>
      <w:r>
        <w:rPr>
          <w:rFonts w:ascii="Calibri" w:eastAsia="Calibri" w:hAnsi="Calibri" w:cs="Calibri"/>
          <w:i/>
          <w:color w:val="262626"/>
        </w:rPr>
        <w:t xml:space="preserve">Policy </w:t>
      </w:r>
      <w:r>
        <w:rPr>
          <w:rFonts w:ascii="Calibri" w:eastAsia="Calibri" w:hAnsi="Calibri" w:cs="Calibri"/>
          <w:i/>
          <w:color w:val="404040"/>
        </w:rPr>
        <w:t>and the UN Women Accountability website.</w:t>
      </w:r>
    </w:p>
    <w:p w14:paraId="7E47605D"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color w:val="262626"/>
          <w:szCs w:val="26"/>
        </w:rPr>
      </w:pPr>
      <w:r>
        <w:rPr>
          <w:rFonts w:ascii="Calibri" w:eastAsia="Malgun Gothic" w:hAnsi="Calibri" w:cs="Times New Roman"/>
          <w:b/>
          <w:color w:val="262626"/>
          <w:szCs w:val="26"/>
        </w:rPr>
        <w:t>Actions based on</w:t>
      </w:r>
      <w:r>
        <w:rPr>
          <w:rFonts w:ascii="Calibri" w:eastAsia="Malgun Gothic" w:hAnsi="Calibri" w:cs="Times New Roman"/>
          <w:color w:val="262626"/>
          <w:szCs w:val="26"/>
        </w:rPr>
        <w:t xml:space="preserve"> </w:t>
      </w:r>
      <w:r>
        <w:rPr>
          <w:rFonts w:ascii="Calibri" w:eastAsia="Malgun Gothic" w:hAnsi="Calibri" w:cs="Times New Roman"/>
          <w:b/>
          <w:color w:val="262626"/>
          <w:szCs w:val="26"/>
        </w:rPr>
        <w:t>investigations</w:t>
      </w:r>
    </w:p>
    <w:p w14:paraId="1348C6ED"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Policy.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6A041E61"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If there is evidence of improper use of funds as determined after an investigation, UN Women will use its best efforts, consistent with its regulations, rules, policies and procedures to recover any</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funds</w:t>
      </w:r>
      <w:r>
        <w:rPr>
          <w:rFonts w:ascii="Calibri" w:eastAsia="Malgun Gothic" w:hAnsi="Calibri" w:cs="Times New Roman"/>
          <w:color w:val="262626"/>
          <w:spacing w:val="-7"/>
          <w:szCs w:val="24"/>
        </w:rPr>
        <w:t xml:space="preserve"> </w:t>
      </w:r>
      <w:r>
        <w:rPr>
          <w:rFonts w:ascii="Calibri" w:eastAsia="Malgun Gothic" w:hAnsi="Calibri" w:cs="Times New Roman"/>
          <w:color w:val="262626"/>
          <w:szCs w:val="24"/>
        </w:rPr>
        <w:t>misused.</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This</w:t>
      </w:r>
      <w:r>
        <w:rPr>
          <w:rFonts w:ascii="Calibri" w:eastAsia="Malgun Gothic" w:hAnsi="Calibri" w:cs="Times New Roman"/>
          <w:color w:val="262626"/>
          <w:spacing w:val="-7"/>
          <w:szCs w:val="24"/>
        </w:rPr>
        <w:t xml:space="preserve"> </w:t>
      </w:r>
      <w:r>
        <w:rPr>
          <w:rFonts w:ascii="Calibri" w:eastAsia="Malgun Gothic" w:hAnsi="Calibri" w:cs="Times New Roman"/>
          <w:color w:val="262626"/>
          <w:szCs w:val="24"/>
        </w:rPr>
        <w:t>may</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include</w:t>
      </w:r>
      <w:r>
        <w:rPr>
          <w:rFonts w:ascii="Calibri" w:eastAsia="Malgun Gothic" w:hAnsi="Calibri" w:cs="Times New Roman"/>
          <w:color w:val="262626"/>
          <w:spacing w:val="-3"/>
          <w:szCs w:val="24"/>
        </w:rPr>
        <w:t xml:space="preserve"> </w:t>
      </w:r>
      <w:r>
        <w:rPr>
          <w:rFonts w:ascii="Calibri" w:eastAsia="Malgun Gothic" w:hAnsi="Calibri" w:cs="Times New Roman"/>
          <w:color w:val="262626"/>
          <w:szCs w:val="24"/>
        </w:rPr>
        <w:t>administrative</w:t>
      </w:r>
      <w:r>
        <w:rPr>
          <w:rFonts w:ascii="Calibri" w:eastAsia="Malgun Gothic" w:hAnsi="Calibri" w:cs="Times New Roman"/>
          <w:color w:val="262626"/>
          <w:spacing w:val="-3"/>
          <w:szCs w:val="24"/>
        </w:rPr>
        <w:t xml:space="preserve"> </w:t>
      </w:r>
      <w:r>
        <w:rPr>
          <w:rFonts w:ascii="Calibri" w:eastAsia="Malgun Gothic" w:hAnsi="Calibri" w:cs="Times New Roman"/>
          <w:color w:val="262626"/>
          <w:szCs w:val="24"/>
        </w:rPr>
        <w:t>action</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to</w:t>
      </w:r>
      <w:r>
        <w:rPr>
          <w:rFonts w:ascii="Calibri" w:eastAsia="Malgun Gothic" w:hAnsi="Calibri" w:cs="Times New Roman"/>
          <w:color w:val="262626"/>
          <w:spacing w:val="-6"/>
          <w:szCs w:val="24"/>
        </w:rPr>
        <w:t xml:space="preserve"> </w:t>
      </w:r>
      <w:r>
        <w:rPr>
          <w:rFonts w:ascii="Calibri" w:eastAsia="Malgun Gothic" w:hAnsi="Calibri" w:cs="Times New Roman"/>
          <w:color w:val="262626"/>
          <w:szCs w:val="24"/>
        </w:rPr>
        <w:t>recover</w:t>
      </w:r>
      <w:r>
        <w:rPr>
          <w:rFonts w:ascii="Calibri" w:eastAsia="Malgun Gothic" w:hAnsi="Calibri" w:cs="Times New Roman"/>
          <w:color w:val="262626"/>
          <w:spacing w:val="-6"/>
          <w:szCs w:val="24"/>
        </w:rPr>
        <w:t xml:space="preserve"> </w:t>
      </w:r>
      <w:r>
        <w:rPr>
          <w:rFonts w:ascii="Calibri" w:eastAsia="Malgun Gothic" w:hAnsi="Calibri" w:cs="Times New Roman"/>
          <w:color w:val="262626"/>
          <w:szCs w:val="24"/>
        </w:rPr>
        <w:t>funds</w:t>
      </w:r>
      <w:r>
        <w:rPr>
          <w:rFonts w:ascii="Calibri" w:eastAsia="Malgun Gothic" w:hAnsi="Calibri" w:cs="Times New Roman"/>
          <w:color w:val="262626"/>
          <w:spacing w:val="-4"/>
          <w:szCs w:val="24"/>
        </w:rPr>
        <w:t xml:space="preserve"> </w:t>
      </w:r>
      <w:r>
        <w:rPr>
          <w:rFonts w:ascii="Calibri" w:eastAsia="Malgun Gothic" w:hAnsi="Calibri" w:cs="Times New Roman"/>
          <w:color w:val="262626"/>
          <w:szCs w:val="24"/>
        </w:rPr>
        <w:t>from</w:t>
      </w:r>
      <w:r>
        <w:rPr>
          <w:rFonts w:ascii="Calibri" w:eastAsia="Malgun Gothic" w:hAnsi="Calibri" w:cs="Times New Roman"/>
          <w:color w:val="262626"/>
          <w:spacing w:val="-4"/>
          <w:szCs w:val="24"/>
        </w:rPr>
        <w:t xml:space="preserve"> </w:t>
      </w:r>
      <w:r>
        <w:rPr>
          <w:rFonts w:ascii="Calibri" w:eastAsia="Malgun Gothic" w:hAnsi="Calibri" w:cs="Times New Roman"/>
          <w:color w:val="262626"/>
          <w:szCs w:val="24"/>
        </w:rPr>
        <w:t>staff</w:t>
      </w:r>
      <w:r>
        <w:rPr>
          <w:rFonts w:ascii="Calibri" w:eastAsia="Malgun Gothic" w:hAnsi="Calibri" w:cs="Times New Roman"/>
          <w:color w:val="262626"/>
          <w:spacing w:val="-3"/>
          <w:szCs w:val="24"/>
        </w:rPr>
        <w:t xml:space="preserve"> </w:t>
      </w:r>
      <w:r>
        <w:rPr>
          <w:rFonts w:ascii="Calibri" w:eastAsia="Malgun Gothic" w:hAnsi="Calibri" w:cs="Times New Roman"/>
          <w:color w:val="262626"/>
          <w:szCs w:val="24"/>
        </w:rPr>
        <w:t>members, referral</w:t>
      </w:r>
      <w:r>
        <w:rPr>
          <w:rFonts w:ascii="Calibri" w:eastAsia="Malgun Gothic" w:hAnsi="Calibri" w:cs="Times New Roman"/>
          <w:color w:val="262626"/>
          <w:spacing w:val="-6"/>
          <w:szCs w:val="24"/>
        </w:rPr>
        <w:t xml:space="preserve"> </w:t>
      </w:r>
      <w:r>
        <w:rPr>
          <w:rFonts w:ascii="Calibri" w:eastAsia="Malgun Gothic" w:hAnsi="Calibri" w:cs="Times New Roman"/>
          <w:color w:val="262626"/>
          <w:szCs w:val="24"/>
        </w:rPr>
        <w:t>of</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the</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matter</w:t>
      </w:r>
      <w:r>
        <w:rPr>
          <w:rFonts w:ascii="Calibri" w:eastAsia="Malgun Gothic" w:hAnsi="Calibri" w:cs="Times New Roman"/>
          <w:color w:val="262626"/>
          <w:spacing w:val="-6"/>
          <w:szCs w:val="24"/>
        </w:rPr>
        <w:t xml:space="preserve"> </w:t>
      </w:r>
      <w:r>
        <w:rPr>
          <w:rFonts w:ascii="Calibri" w:eastAsia="Malgun Gothic" w:hAnsi="Calibri" w:cs="Times New Roman"/>
          <w:color w:val="262626"/>
          <w:szCs w:val="24"/>
        </w:rPr>
        <w:t>to</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the</w:t>
      </w:r>
      <w:r>
        <w:rPr>
          <w:rFonts w:ascii="Calibri" w:eastAsia="Malgun Gothic" w:hAnsi="Calibri" w:cs="Times New Roman"/>
          <w:color w:val="262626"/>
          <w:spacing w:val="-6"/>
          <w:szCs w:val="24"/>
        </w:rPr>
        <w:t xml:space="preserve"> </w:t>
      </w:r>
      <w:r>
        <w:rPr>
          <w:rFonts w:ascii="Calibri" w:eastAsia="Malgun Gothic" w:hAnsi="Calibri" w:cs="Times New Roman"/>
          <w:color w:val="262626"/>
          <w:szCs w:val="24"/>
        </w:rPr>
        <w:t>appropriate</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national</w:t>
      </w:r>
      <w:r>
        <w:rPr>
          <w:rFonts w:ascii="Calibri" w:eastAsia="Malgun Gothic" w:hAnsi="Calibri" w:cs="Times New Roman"/>
          <w:color w:val="262626"/>
          <w:spacing w:val="-9"/>
          <w:szCs w:val="24"/>
        </w:rPr>
        <w:t xml:space="preserve"> </w:t>
      </w:r>
      <w:r>
        <w:rPr>
          <w:rFonts w:ascii="Calibri" w:eastAsia="Malgun Gothic" w:hAnsi="Calibri" w:cs="Times New Roman"/>
          <w:color w:val="262626"/>
          <w:szCs w:val="24"/>
        </w:rPr>
        <w:t>authorities</w:t>
      </w:r>
      <w:r>
        <w:rPr>
          <w:rFonts w:ascii="Calibri" w:eastAsia="Malgun Gothic" w:hAnsi="Calibri" w:cs="Times New Roman"/>
          <w:color w:val="262626"/>
          <w:spacing w:val="-7"/>
          <w:szCs w:val="24"/>
        </w:rPr>
        <w:t xml:space="preserve"> </w:t>
      </w:r>
      <w:r>
        <w:rPr>
          <w:rFonts w:ascii="Calibri" w:eastAsia="Malgun Gothic" w:hAnsi="Calibri" w:cs="Times New Roman"/>
          <w:color w:val="262626"/>
          <w:szCs w:val="24"/>
        </w:rPr>
        <w:t>of</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the</w:t>
      </w:r>
      <w:r>
        <w:rPr>
          <w:rFonts w:ascii="Calibri" w:eastAsia="Malgun Gothic" w:hAnsi="Calibri" w:cs="Times New Roman"/>
          <w:color w:val="262626"/>
          <w:spacing w:val="-6"/>
          <w:szCs w:val="24"/>
        </w:rPr>
        <w:t xml:space="preserve"> </w:t>
      </w:r>
      <w:r>
        <w:rPr>
          <w:rFonts w:ascii="Calibri" w:eastAsia="Malgun Gothic" w:hAnsi="Calibri" w:cs="Times New Roman"/>
          <w:color w:val="262626"/>
          <w:szCs w:val="24"/>
        </w:rPr>
        <w:t>Member</w:t>
      </w:r>
      <w:r>
        <w:rPr>
          <w:rFonts w:ascii="Calibri" w:eastAsia="Malgun Gothic" w:hAnsi="Calibri" w:cs="Times New Roman"/>
          <w:color w:val="262626"/>
          <w:spacing w:val="-6"/>
          <w:szCs w:val="24"/>
        </w:rPr>
        <w:t xml:space="preserve"> </w:t>
      </w:r>
      <w:r>
        <w:rPr>
          <w:rFonts w:ascii="Calibri" w:eastAsia="Malgun Gothic" w:hAnsi="Calibri" w:cs="Times New Roman"/>
          <w:color w:val="262626"/>
          <w:szCs w:val="24"/>
        </w:rPr>
        <w:t>State</w:t>
      </w:r>
      <w:r>
        <w:rPr>
          <w:rFonts w:ascii="Calibri" w:eastAsia="Malgun Gothic" w:hAnsi="Calibri" w:cs="Times New Roman"/>
          <w:color w:val="262626"/>
          <w:spacing w:val="-6"/>
          <w:szCs w:val="24"/>
        </w:rPr>
        <w:t xml:space="preserve"> </w:t>
      </w:r>
      <w:r>
        <w:rPr>
          <w:rFonts w:ascii="Calibri" w:eastAsia="Malgun Gothic" w:hAnsi="Calibri" w:cs="Times New Roman"/>
          <w:color w:val="262626"/>
          <w:szCs w:val="24"/>
        </w:rPr>
        <w:t>in</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accordance with General Assembly resolution 62/63, or, in relation to implementing partners and vendors, acting in accordance with the terms of the relevant contract or</w:t>
      </w:r>
      <w:r>
        <w:rPr>
          <w:rFonts w:ascii="Calibri" w:eastAsia="Malgun Gothic" w:hAnsi="Calibri" w:cs="Times New Roman"/>
          <w:color w:val="262626"/>
          <w:spacing w:val="-20"/>
          <w:szCs w:val="24"/>
        </w:rPr>
        <w:t xml:space="preserve"> </w:t>
      </w:r>
      <w:r>
        <w:rPr>
          <w:rFonts w:ascii="Calibri" w:eastAsia="Malgun Gothic" w:hAnsi="Calibri" w:cs="Times New Roman"/>
          <w:color w:val="262626"/>
          <w:szCs w:val="24"/>
        </w:rPr>
        <w:t>agreement.</w:t>
      </w:r>
    </w:p>
    <w:p w14:paraId="3B0E567D" w14:textId="77777777" w:rsidR="00BF6FC5" w:rsidRDefault="00BF6FC5" w:rsidP="00BF6FC5">
      <w:pPr>
        <w:rPr>
          <w:rFonts w:ascii="Calibri" w:eastAsia="Calibri" w:hAnsi="Calibri" w:cs="Times New Roman"/>
        </w:rPr>
      </w:pPr>
    </w:p>
    <w:p w14:paraId="3018DECA" w14:textId="77777777" w:rsidR="00BF6FC5" w:rsidRDefault="00BF6FC5" w:rsidP="00BF6FC5">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Pr>
          <w:rFonts w:ascii="Calibri" w:eastAsia="Calibri" w:hAnsi="Calibri" w:cs="Times New Roman"/>
          <w:i/>
          <w:color w:val="262626"/>
        </w:rPr>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4527BC01"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color w:val="262626"/>
          <w:szCs w:val="26"/>
        </w:rPr>
      </w:pPr>
      <w:r>
        <w:rPr>
          <w:rFonts w:ascii="Calibri" w:eastAsia="Malgun Gothic" w:hAnsi="Calibri" w:cs="Times New Roman"/>
          <w:b/>
          <w:color w:val="262626"/>
          <w:szCs w:val="26"/>
        </w:rPr>
        <w:t>Disclosing cases of</w:t>
      </w:r>
      <w:r>
        <w:rPr>
          <w:rFonts w:ascii="Calibri" w:eastAsia="Malgun Gothic" w:hAnsi="Calibri" w:cs="Times New Roman"/>
          <w:color w:val="262626"/>
          <w:szCs w:val="26"/>
        </w:rPr>
        <w:t xml:space="preserve"> </w:t>
      </w:r>
      <w:r>
        <w:rPr>
          <w:rFonts w:ascii="Calibri" w:eastAsia="Malgun Gothic" w:hAnsi="Calibri" w:cs="Times New Roman"/>
          <w:b/>
          <w:color w:val="262626"/>
          <w:szCs w:val="26"/>
        </w:rPr>
        <w:t>fraud</w:t>
      </w:r>
    </w:p>
    <w:p w14:paraId="20645D4A"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Fraud and other cases of misconduct investigated by OIOS on behalf of UN Women will be reported to the Executive Board through its established reporting mechanisms, as follows:</w:t>
      </w:r>
    </w:p>
    <w:p w14:paraId="455B9B13"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665914C5"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 xml:space="preserve"> 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w:t>
      </w:r>
      <w:r>
        <w:rPr>
          <w:rFonts w:ascii="Calibri" w:eastAsia="Malgun Gothic" w:hAnsi="Calibri" w:cs="Times New Roman"/>
          <w:iCs/>
          <w:color w:val="262626"/>
        </w:rPr>
        <w:lastRenderedPageBreak/>
        <w:t xml:space="preserve">information on the actions taken and UN Women management’s response to substantiated allegations of misconduct including fraud. </w:t>
      </w:r>
    </w:p>
    <w:p w14:paraId="027EC6DA"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Pursuant to the UN–Women Legal Framework, “in the interests of transparency, the Executive Director shall inform the UN–Women Executive Board of disciplinary decisions taken in the course of the preceding year, and publish an annual report of cases of misconduct (without the individuals’ names) that have resulted in the imposition of disciplinary measures.”</w:t>
      </w:r>
    </w:p>
    <w:p w14:paraId="549F4148"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during the course of the year, as he or she deems appropriate, or in response to requests for such a briefing from the President of the Executive Board.</w:t>
      </w:r>
    </w:p>
    <w:p w14:paraId="7C9847D0"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 xml:space="preserve">Information relating to allegations of fraud and other misconduct, subsequent investigations and post-investigation actions is to be treated confidentially and with utmost discretion in order to ensure </w:t>
      </w:r>
      <w:r>
        <w:rPr>
          <w:rFonts w:ascii="Calibri" w:eastAsia="Malgun Gothic" w:hAnsi="Calibri" w:cs="Times New Roman"/>
          <w:i/>
          <w:color w:val="262626"/>
          <w:szCs w:val="24"/>
        </w:rPr>
        <w:t>inter alia</w:t>
      </w:r>
      <w:r>
        <w:rPr>
          <w:rFonts w:ascii="Calibri" w:eastAsia="Malgun Gothic" w:hAnsi="Calibri" w:cs="Times New Roman"/>
          <w:color w:val="262626"/>
          <w:szCs w:val="24"/>
        </w:rPr>
        <w:t xml:space="preserve"> the probity and confidentiality of any investigation, to maximise the prospect of recovery of funds, to ensure the safety and security of persons or assets, and to respect the due process rights of all involved. Any consideration of disclosure to third parties shall give consideration to these principles, in consultation with OIOS as appropriate.</w:t>
      </w:r>
    </w:p>
    <w:p w14:paraId="7907F38A"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 xml:space="preserve">Where OIOS informs UN Women of an investigation into allegations of fraud that are identifiable as allegations relating to any activities funded in whole or in part with specific financial contribution or to specific activities, UN Women may give consideration to the disclosure of information regarding the allegations to third parties, including to the funding source, with due regard to the principles in paragraph 5.7.3 above. </w:t>
      </w:r>
    </w:p>
    <w:p w14:paraId="4116F470"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28AC378B"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71DB9494" w14:textId="77777777" w:rsidR="00BF6FC5" w:rsidRDefault="00BF6FC5" w:rsidP="00BF6FC5">
      <w:pPr>
        <w:keepNext/>
        <w:keepLines/>
        <w:tabs>
          <w:tab w:val="left" w:pos="567"/>
        </w:tabs>
        <w:spacing w:before="240" w:after="120" w:line="264" w:lineRule="auto"/>
        <w:ind w:left="567" w:hanging="567"/>
        <w:outlineLvl w:val="0"/>
        <w:rPr>
          <w:rFonts w:ascii="Calibri Light" w:eastAsia="Malgun Gothic" w:hAnsi="Calibri Light" w:cs="Times New Roman"/>
          <w:b/>
          <w:color w:val="2F5496"/>
          <w:sz w:val="32"/>
          <w:szCs w:val="32"/>
        </w:rPr>
      </w:pPr>
      <w:r>
        <w:rPr>
          <w:rFonts w:ascii="Calibri Light" w:eastAsia="Malgun Gothic" w:hAnsi="Calibri Light" w:cs="Times New Roman"/>
          <w:b/>
          <w:color w:val="2F5496"/>
          <w:sz w:val="32"/>
          <w:szCs w:val="32"/>
        </w:rPr>
        <w:t>Other Provisions</w:t>
      </w:r>
    </w:p>
    <w:p w14:paraId="0FDFDDBE"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color w:val="262626"/>
          <w:szCs w:val="26"/>
        </w:rPr>
      </w:pPr>
      <w:r>
        <w:rPr>
          <w:rFonts w:ascii="Calibri" w:eastAsia="Malgun Gothic" w:hAnsi="Calibri" w:cs="Times New Roman"/>
          <w:color w:val="262626"/>
          <w:szCs w:val="26"/>
        </w:rPr>
        <w:t>Not applicable.</w:t>
      </w:r>
    </w:p>
    <w:p w14:paraId="1A4A6BC3" w14:textId="77777777" w:rsidR="00BF6FC5" w:rsidRDefault="00BF6FC5" w:rsidP="00BF6FC5">
      <w:pPr>
        <w:keepNext/>
        <w:keepLines/>
        <w:tabs>
          <w:tab w:val="left" w:pos="567"/>
        </w:tabs>
        <w:spacing w:before="240" w:after="120" w:line="264" w:lineRule="auto"/>
        <w:ind w:left="567" w:hanging="567"/>
        <w:outlineLvl w:val="0"/>
        <w:rPr>
          <w:rFonts w:ascii="Calibri Light" w:eastAsia="Malgun Gothic" w:hAnsi="Calibri Light" w:cs="Times New Roman"/>
          <w:b/>
          <w:color w:val="2F5496"/>
          <w:sz w:val="32"/>
          <w:szCs w:val="32"/>
        </w:rPr>
      </w:pPr>
      <w:r>
        <w:rPr>
          <w:rFonts w:ascii="Calibri Light" w:eastAsia="Malgun Gothic" w:hAnsi="Calibri Light" w:cs="Times New Roman"/>
          <w:b/>
          <w:color w:val="2F5496"/>
          <w:sz w:val="32"/>
          <w:szCs w:val="32"/>
        </w:rPr>
        <w:t>Entry into Force and Other Transitional Measures</w:t>
      </w:r>
    </w:p>
    <w:p w14:paraId="3414D1FC"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color w:val="262626"/>
          <w:szCs w:val="26"/>
        </w:rPr>
      </w:pPr>
      <w:r>
        <w:rPr>
          <w:rFonts w:ascii="Calibri" w:eastAsia="Malgun Gothic" w:hAnsi="Calibri" w:cs="Times New Roman"/>
          <w:color w:val="262626"/>
          <w:szCs w:val="26"/>
        </w:rPr>
        <w:t>The present Policy enters into force on 20 June 2018.</w:t>
      </w:r>
    </w:p>
    <w:p w14:paraId="1DC88897" w14:textId="77777777" w:rsidR="00BF6FC5" w:rsidRDefault="00BF6FC5" w:rsidP="00BF6FC5">
      <w:pPr>
        <w:keepNext/>
        <w:keepLines/>
        <w:tabs>
          <w:tab w:val="left" w:pos="567"/>
        </w:tabs>
        <w:spacing w:before="240" w:after="120" w:line="264" w:lineRule="auto"/>
        <w:ind w:left="567" w:hanging="567"/>
        <w:outlineLvl w:val="0"/>
        <w:rPr>
          <w:rFonts w:ascii="Calibri Light" w:eastAsia="Malgun Gothic" w:hAnsi="Calibri Light" w:cs="Times New Roman"/>
          <w:b/>
          <w:color w:val="2F5496"/>
          <w:sz w:val="32"/>
          <w:szCs w:val="32"/>
        </w:rPr>
      </w:pPr>
      <w:r>
        <w:rPr>
          <w:rFonts w:ascii="Calibri Light" w:eastAsia="Malgun Gothic" w:hAnsi="Calibri Light" w:cs="Times New Roman"/>
          <w:b/>
          <w:color w:val="2F5496"/>
          <w:sz w:val="32"/>
          <w:szCs w:val="32"/>
        </w:rPr>
        <w:lastRenderedPageBreak/>
        <w:t>Relevant documents</w:t>
      </w:r>
    </w:p>
    <w:p w14:paraId="312CCCBE"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color w:val="262626"/>
          <w:szCs w:val="26"/>
        </w:rPr>
      </w:pPr>
      <w:r>
        <w:rPr>
          <w:rFonts w:ascii="Calibri" w:eastAsia="Malgun Gothic" w:hAnsi="Calibri" w:cs="Times New Roman"/>
          <w:color w:val="262626"/>
          <w:szCs w:val="26"/>
        </w:rPr>
        <w:t>See Annex I.</w:t>
      </w:r>
    </w:p>
    <w:p w14:paraId="0770E347" w14:textId="77777777" w:rsidR="003E3ACA" w:rsidRPr="00102969" w:rsidRDefault="003E3ACA" w:rsidP="001F6AE1">
      <w:pPr>
        <w:pStyle w:val="ListParagraph"/>
        <w:tabs>
          <w:tab w:val="left" w:pos="-720"/>
          <w:tab w:val="left" w:pos="1440"/>
        </w:tabs>
        <w:suppressAutoHyphens/>
        <w:ind w:left="360"/>
        <w:jc w:val="center"/>
        <w:rPr>
          <w:rFonts w:cs="Calibri"/>
          <w:bCs/>
          <w:spacing w:val="-2"/>
          <w:sz w:val="18"/>
          <w:szCs w:val="18"/>
          <w:highlight w:val="yellow"/>
          <w:lang w:val="en-CA"/>
        </w:rPr>
      </w:pPr>
    </w:p>
    <w:tbl>
      <w:tblPr>
        <w:tblStyle w:val="TableGrid11"/>
        <w:tblW w:w="10710" w:type="dxa"/>
        <w:tblInd w:w="-725" w:type="dxa"/>
        <w:tblLook w:val="04A0" w:firstRow="1" w:lastRow="0" w:firstColumn="1" w:lastColumn="0" w:noHBand="0" w:noVBand="1"/>
      </w:tblPr>
      <w:tblGrid>
        <w:gridCol w:w="1620"/>
        <w:gridCol w:w="5525"/>
        <w:gridCol w:w="1770"/>
        <w:gridCol w:w="1795"/>
      </w:tblGrid>
      <w:tr w:rsidR="00FA32DB" w14:paraId="6A9595BB" w14:textId="77777777" w:rsidTr="00F548FD">
        <w:trPr>
          <w:trHeight w:val="350"/>
        </w:trPr>
        <w:tc>
          <w:tcPr>
            <w:tcW w:w="1620" w:type="dxa"/>
            <w:shd w:val="clear" w:color="auto" w:fill="DBDBDB"/>
          </w:tcPr>
          <w:p w14:paraId="2DFDC010" w14:textId="77777777" w:rsidR="00FA32DB" w:rsidRDefault="00FA32DB" w:rsidP="00F548FD">
            <w:pPr>
              <w:rPr>
                <w:b/>
                <w:color w:val="262626"/>
              </w:rPr>
            </w:pPr>
            <w:r>
              <w:rPr>
                <w:b/>
                <w:color w:val="262626"/>
              </w:rPr>
              <w:t>Area</w:t>
            </w:r>
          </w:p>
        </w:tc>
        <w:tc>
          <w:tcPr>
            <w:tcW w:w="5525" w:type="dxa"/>
            <w:shd w:val="clear" w:color="auto" w:fill="DBDBDB"/>
          </w:tcPr>
          <w:p w14:paraId="7ABDEF64" w14:textId="77777777" w:rsidR="00FA32DB" w:rsidRDefault="00FA32DB" w:rsidP="00F548FD">
            <w:pPr>
              <w:rPr>
                <w:b/>
                <w:color w:val="262626"/>
              </w:rPr>
            </w:pPr>
            <w:r>
              <w:rPr>
                <w:b/>
                <w:color w:val="262626"/>
              </w:rPr>
              <w:t>Regulatory Instrument</w:t>
            </w:r>
          </w:p>
        </w:tc>
        <w:tc>
          <w:tcPr>
            <w:tcW w:w="1770" w:type="dxa"/>
            <w:shd w:val="clear" w:color="auto" w:fill="DBDBDB"/>
          </w:tcPr>
          <w:p w14:paraId="6395B767" w14:textId="77777777" w:rsidR="00FA32DB" w:rsidRDefault="00FA32DB" w:rsidP="00F548FD">
            <w:pPr>
              <w:rPr>
                <w:b/>
                <w:color w:val="262626"/>
              </w:rPr>
            </w:pPr>
            <w:r>
              <w:rPr>
                <w:b/>
                <w:color w:val="262626"/>
              </w:rPr>
              <w:t>Process/Controls</w:t>
            </w:r>
          </w:p>
        </w:tc>
        <w:tc>
          <w:tcPr>
            <w:tcW w:w="1795" w:type="dxa"/>
            <w:shd w:val="clear" w:color="auto" w:fill="DBDBDB"/>
          </w:tcPr>
          <w:p w14:paraId="01A9CFCD" w14:textId="77777777" w:rsidR="00FA32DB" w:rsidRDefault="00FA32DB" w:rsidP="00F548FD">
            <w:pPr>
              <w:rPr>
                <w:b/>
                <w:color w:val="262626"/>
              </w:rPr>
            </w:pPr>
            <w:r>
              <w:rPr>
                <w:b/>
                <w:color w:val="262626"/>
              </w:rPr>
              <w:t>Focal Point</w:t>
            </w:r>
          </w:p>
        </w:tc>
      </w:tr>
      <w:tr w:rsidR="00FA32DB" w14:paraId="4A1B9D50" w14:textId="77777777" w:rsidTr="00F548FD">
        <w:trPr>
          <w:trHeight w:val="2690"/>
        </w:trPr>
        <w:tc>
          <w:tcPr>
            <w:tcW w:w="1620" w:type="dxa"/>
          </w:tcPr>
          <w:p w14:paraId="079E11DC" w14:textId="77777777" w:rsidR="00FA32DB" w:rsidRDefault="00FA32DB" w:rsidP="00F548FD">
            <w:pPr>
              <w:rPr>
                <w:color w:val="262626"/>
              </w:rPr>
            </w:pPr>
            <w:r>
              <w:rPr>
                <w:color w:val="262626"/>
              </w:rPr>
              <w:t>Financial Management</w:t>
            </w:r>
          </w:p>
        </w:tc>
        <w:tc>
          <w:tcPr>
            <w:tcW w:w="5525" w:type="dxa"/>
          </w:tcPr>
          <w:p w14:paraId="561FEB94" w14:textId="77777777" w:rsidR="00FA32DB" w:rsidRDefault="00FA32DB" w:rsidP="00F548FD">
            <w:pPr>
              <w:rPr>
                <w:color w:val="262626"/>
              </w:rPr>
            </w:pPr>
            <w:r>
              <w:rPr>
                <w:color w:val="262626"/>
              </w:rPr>
              <w:t>Financial Regulations and Rules of the United Nations (as at 1 May 2018 ST/GB/2003/7 and, ST/SGB/2003/7/Amend.1)</w:t>
            </w:r>
          </w:p>
          <w:p w14:paraId="219D719F" w14:textId="77777777" w:rsidR="00FA32DB" w:rsidRDefault="00FA32DB" w:rsidP="00F548FD">
            <w:pPr>
              <w:rPr>
                <w:color w:val="262626"/>
              </w:rPr>
            </w:pPr>
            <w:r>
              <w:rPr>
                <w:color w:val="262626"/>
              </w:rPr>
              <w:t xml:space="preserve"> UN Women Financial Regulations and Rules (as at 1 May 2018 UNW/2012/6) </w:t>
            </w:r>
          </w:p>
          <w:p w14:paraId="301CA6F9" w14:textId="77777777" w:rsidR="00FA32DB" w:rsidRDefault="00FA32DB">
            <w:pPr>
              <w:widowControl w:val="0"/>
              <w:numPr>
                <w:ilvl w:val="0"/>
                <w:numId w:val="28"/>
              </w:numPr>
              <w:autoSpaceDE w:val="0"/>
              <w:autoSpaceDN w:val="0"/>
              <w:spacing w:before="1"/>
              <w:ind w:left="0" w:right="639" w:firstLine="0"/>
              <w:rPr>
                <w:rFonts w:cs="Calibri"/>
                <w:color w:val="262626"/>
              </w:rPr>
            </w:pPr>
          </w:p>
          <w:p w14:paraId="563E5980" w14:textId="77777777" w:rsidR="00FA32DB" w:rsidRDefault="00FA32DB">
            <w:pPr>
              <w:widowControl w:val="0"/>
              <w:numPr>
                <w:ilvl w:val="0"/>
                <w:numId w:val="28"/>
              </w:numPr>
              <w:autoSpaceDE w:val="0"/>
              <w:autoSpaceDN w:val="0"/>
              <w:spacing w:before="1"/>
              <w:ind w:left="0" w:right="639" w:firstLine="0"/>
              <w:rPr>
                <w:rFonts w:cs="Calibri"/>
                <w:color w:val="262626"/>
              </w:rPr>
            </w:pPr>
            <w:r>
              <w:rPr>
                <w:rFonts w:cs="Calibri"/>
                <w:color w:val="262626"/>
              </w:rPr>
              <w:t>UN Women, Petty Cash Policy</w:t>
            </w:r>
          </w:p>
          <w:p w14:paraId="30FC626F" w14:textId="77777777" w:rsidR="00FA32DB" w:rsidRDefault="00FA32DB">
            <w:pPr>
              <w:widowControl w:val="0"/>
              <w:numPr>
                <w:ilvl w:val="0"/>
                <w:numId w:val="28"/>
              </w:numPr>
              <w:autoSpaceDE w:val="0"/>
              <w:autoSpaceDN w:val="0"/>
              <w:spacing w:before="1"/>
              <w:ind w:left="0" w:right="639" w:firstLine="0"/>
              <w:rPr>
                <w:rFonts w:cs="Calibri"/>
                <w:color w:val="262626"/>
              </w:rPr>
            </w:pPr>
            <w:r>
              <w:rPr>
                <w:rFonts w:cs="Calibri"/>
                <w:color w:val="262626"/>
              </w:rPr>
              <w:t>UN Women, Revenue Management Policy</w:t>
            </w:r>
          </w:p>
          <w:p w14:paraId="5D591B7B" w14:textId="77777777" w:rsidR="00FA32DB" w:rsidRDefault="00FA32DB">
            <w:pPr>
              <w:widowControl w:val="0"/>
              <w:numPr>
                <w:ilvl w:val="0"/>
                <w:numId w:val="28"/>
              </w:numPr>
              <w:autoSpaceDE w:val="0"/>
              <w:autoSpaceDN w:val="0"/>
              <w:spacing w:before="1"/>
              <w:ind w:left="0" w:right="639" w:firstLine="0"/>
              <w:rPr>
                <w:rFonts w:cs="Calibri"/>
              </w:rPr>
            </w:pPr>
          </w:p>
          <w:p w14:paraId="3E8031BF" w14:textId="77777777" w:rsidR="00FA32DB" w:rsidRDefault="00FA32DB" w:rsidP="00F548FD">
            <w:pPr>
              <w:rPr>
                <w:color w:val="262626"/>
              </w:rPr>
            </w:pPr>
            <w:r>
              <w:rPr>
                <w:rFonts w:cs="Calibri"/>
                <w:color w:val="262626"/>
              </w:rPr>
              <w:t xml:space="preserve">UN Women, Cash Advances and other Cash Transfers to Partners Policy  </w:t>
            </w:r>
          </w:p>
        </w:tc>
        <w:tc>
          <w:tcPr>
            <w:tcW w:w="1770" w:type="dxa"/>
          </w:tcPr>
          <w:p w14:paraId="57015416" w14:textId="77777777" w:rsidR="00FA32DB" w:rsidRDefault="00FA32DB" w:rsidP="00F548FD">
            <w:pPr>
              <w:rPr>
                <w:color w:val="262626"/>
              </w:rPr>
            </w:pPr>
            <w:r>
              <w:rPr>
                <w:color w:val="262626"/>
              </w:rPr>
              <w:t>Segregation of duties</w:t>
            </w:r>
          </w:p>
          <w:p w14:paraId="6903B8D1" w14:textId="77777777" w:rsidR="00FA32DB" w:rsidRDefault="00FA32DB" w:rsidP="00F548FD">
            <w:pPr>
              <w:rPr>
                <w:color w:val="262626"/>
              </w:rPr>
            </w:pPr>
            <w:r>
              <w:rPr>
                <w:color w:val="262626"/>
              </w:rPr>
              <w:t>Transaction approval system</w:t>
            </w:r>
          </w:p>
          <w:p w14:paraId="4ED6082F" w14:textId="77777777" w:rsidR="00FA32DB" w:rsidRDefault="00FA32DB" w:rsidP="00F548FD">
            <w:pPr>
              <w:rPr>
                <w:color w:val="262626"/>
              </w:rPr>
            </w:pPr>
            <w:r>
              <w:rPr>
                <w:color w:val="262626"/>
              </w:rPr>
              <w:t>Reconciliation of accounts</w:t>
            </w:r>
          </w:p>
        </w:tc>
        <w:tc>
          <w:tcPr>
            <w:tcW w:w="1795" w:type="dxa"/>
          </w:tcPr>
          <w:p w14:paraId="0404E040" w14:textId="77777777" w:rsidR="00FA32DB" w:rsidRDefault="00FA32DB" w:rsidP="00F548FD">
            <w:pPr>
              <w:rPr>
                <w:color w:val="262626"/>
              </w:rPr>
            </w:pPr>
            <w:r>
              <w:rPr>
                <w:color w:val="262626"/>
              </w:rPr>
              <w:t>Chief of Accounts, Division of Management and Administration (DMA)</w:t>
            </w:r>
          </w:p>
        </w:tc>
      </w:tr>
      <w:tr w:rsidR="00FA32DB" w14:paraId="06354486" w14:textId="77777777" w:rsidTr="00F548FD">
        <w:tc>
          <w:tcPr>
            <w:tcW w:w="1620" w:type="dxa"/>
          </w:tcPr>
          <w:p w14:paraId="206EEA65" w14:textId="77777777" w:rsidR="00FA32DB" w:rsidRDefault="00FA32DB" w:rsidP="00F548FD">
            <w:pPr>
              <w:rPr>
                <w:color w:val="262626"/>
              </w:rPr>
            </w:pPr>
            <w:r>
              <w:rPr>
                <w:color w:val="262626"/>
              </w:rPr>
              <w:t>Programme Management</w:t>
            </w:r>
          </w:p>
        </w:tc>
        <w:tc>
          <w:tcPr>
            <w:tcW w:w="5525" w:type="dxa"/>
          </w:tcPr>
          <w:p w14:paraId="5A22E07C" w14:textId="77777777" w:rsidR="00FA32DB" w:rsidRDefault="00FA32DB">
            <w:pPr>
              <w:widowControl w:val="0"/>
              <w:numPr>
                <w:ilvl w:val="0"/>
                <w:numId w:val="28"/>
              </w:numPr>
              <w:autoSpaceDE w:val="0"/>
              <w:autoSpaceDN w:val="0"/>
              <w:ind w:left="0" w:right="103" w:firstLine="0"/>
              <w:rPr>
                <w:rFonts w:cs="Calibri"/>
                <w:color w:val="262626"/>
              </w:rPr>
            </w:pPr>
            <w:r>
              <w:rPr>
                <w:rFonts w:cs="Calibri"/>
                <w:color w:val="262626"/>
              </w:rPr>
              <w:t>UN Women, Programme Formulation Policy;</w:t>
            </w:r>
          </w:p>
          <w:p w14:paraId="070ACCF1" w14:textId="77777777" w:rsidR="00FA32DB" w:rsidRDefault="00FA32DB">
            <w:pPr>
              <w:widowControl w:val="0"/>
              <w:numPr>
                <w:ilvl w:val="0"/>
                <w:numId w:val="28"/>
              </w:numPr>
              <w:autoSpaceDE w:val="0"/>
              <w:autoSpaceDN w:val="0"/>
              <w:ind w:left="0" w:right="103" w:firstLine="0"/>
              <w:rPr>
                <w:rFonts w:cs="Calibri"/>
                <w:color w:val="262626"/>
              </w:rPr>
            </w:pPr>
            <w:r>
              <w:rPr>
                <w:rFonts w:cs="Calibri"/>
                <w:color w:val="262626"/>
              </w:rPr>
              <w:t>Programme Cycle Procedure;</w:t>
            </w:r>
          </w:p>
          <w:p w14:paraId="4464EF80" w14:textId="77777777" w:rsidR="00FA32DB" w:rsidRDefault="00FA32DB">
            <w:pPr>
              <w:widowControl w:val="0"/>
              <w:numPr>
                <w:ilvl w:val="0"/>
                <w:numId w:val="28"/>
              </w:numPr>
              <w:autoSpaceDE w:val="0"/>
              <w:autoSpaceDN w:val="0"/>
              <w:ind w:left="0" w:right="103" w:firstLine="0"/>
              <w:rPr>
                <w:rFonts w:cs="Calibri"/>
                <w:color w:val="262626"/>
              </w:rPr>
            </w:pPr>
            <w:r>
              <w:rPr>
                <w:rFonts w:cs="Calibri"/>
                <w:color w:val="262626"/>
              </w:rPr>
              <w:t>Programme Appraisal and Approval Policy;</w:t>
            </w:r>
          </w:p>
          <w:p w14:paraId="6F44D2F2" w14:textId="77777777" w:rsidR="00FA32DB" w:rsidRDefault="00FA32DB">
            <w:pPr>
              <w:widowControl w:val="0"/>
              <w:numPr>
                <w:ilvl w:val="0"/>
                <w:numId w:val="28"/>
              </w:numPr>
              <w:autoSpaceDE w:val="0"/>
              <w:autoSpaceDN w:val="0"/>
              <w:ind w:left="0" w:right="103" w:firstLine="0"/>
              <w:rPr>
                <w:rFonts w:cs="Calibri"/>
                <w:color w:val="262626"/>
              </w:rPr>
            </w:pPr>
            <w:r>
              <w:rPr>
                <w:rFonts w:cs="Calibri"/>
                <w:color w:val="262626"/>
              </w:rPr>
              <w:t>Procedure for Programme Appraisal and Approval;</w:t>
            </w:r>
          </w:p>
          <w:p w14:paraId="3E5D78C3" w14:textId="77777777" w:rsidR="00FA32DB" w:rsidRDefault="00FA32DB">
            <w:pPr>
              <w:widowControl w:val="0"/>
              <w:numPr>
                <w:ilvl w:val="0"/>
                <w:numId w:val="28"/>
              </w:numPr>
              <w:autoSpaceDE w:val="0"/>
              <w:autoSpaceDN w:val="0"/>
              <w:ind w:left="0" w:right="103" w:firstLine="0"/>
              <w:rPr>
                <w:rFonts w:cs="Calibri"/>
                <w:color w:val="262626"/>
              </w:rPr>
            </w:pPr>
            <w:r>
              <w:rPr>
                <w:rFonts w:cs="Calibri"/>
                <w:color w:val="262626"/>
              </w:rPr>
              <w:t>Programme Implementation and Management Policy;</w:t>
            </w:r>
          </w:p>
          <w:p w14:paraId="22EEAB95" w14:textId="77777777" w:rsidR="00FA32DB" w:rsidRDefault="00FA32DB">
            <w:pPr>
              <w:widowControl w:val="0"/>
              <w:numPr>
                <w:ilvl w:val="0"/>
                <w:numId w:val="28"/>
              </w:numPr>
              <w:autoSpaceDE w:val="0"/>
              <w:autoSpaceDN w:val="0"/>
              <w:ind w:left="0" w:right="103" w:firstLine="0"/>
              <w:rPr>
                <w:rFonts w:cs="Calibri"/>
                <w:color w:val="262626"/>
              </w:rPr>
            </w:pPr>
            <w:r>
              <w:rPr>
                <w:rFonts w:cs="Calibri"/>
                <w:color w:val="262626"/>
              </w:rPr>
              <w:t>Programme Implementation and Management Procedure;</w:t>
            </w:r>
          </w:p>
          <w:p w14:paraId="39392555" w14:textId="77777777" w:rsidR="00FA32DB" w:rsidRDefault="00FA32DB">
            <w:pPr>
              <w:widowControl w:val="0"/>
              <w:numPr>
                <w:ilvl w:val="0"/>
                <w:numId w:val="28"/>
              </w:numPr>
              <w:autoSpaceDE w:val="0"/>
              <w:autoSpaceDN w:val="0"/>
              <w:ind w:left="0" w:right="103" w:firstLine="0"/>
              <w:rPr>
                <w:rFonts w:cs="Calibri"/>
                <w:color w:val="262626"/>
              </w:rPr>
            </w:pPr>
            <w:r>
              <w:rPr>
                <w:rFonts w:cs="Calibri"/>
                <w:color w:val="262626"/>
              </w:rPr>
              <w:t>Programme Monitoring, Reporting, and Oversight Policy</w:t>
            </w:r>
          </w:p>
          <w:p w14:paraId="6059FC2D" w14:textId="77777777" w:rsidR="00FA32DB" w:rsidRDefault="00FA32DB">
            <w:pPr>
              <w:widowControl w:val="0"/>
              <w:numPr>
                <w:ilvl w:val="0"/>
                <w:numId w:val="28"/>
              </w:numPr>
              <w:autoSpaceDE w:val="0"/>
              <w:autoSpaceDN w:val="0"/>
              <w:ind w:left="0" w:right="103" w:firstLine="0"/>
              <w:rPr>
                <w:rFonts w:cs="Calibri"/>
                <w:color w:val="262626"/>
              </w:rPr>
            </w:pPr>
          </w:p>
          <w:p w14:paraId="772C436E" w14:textId="77777777" w:rsidR="00FA32DB" w:rsidRDefault="00FA32DB" w:rsidP="00F548FD">
            <w:pPr>
              <w:rPr>
                <w:color w:val="262626"/>
              </w:rPr>
            </w:pPr>
            <w:r>
              <w:rPr>
                <w:rFonts w:cs="Calibri"/>
                <w:color w:val="262626"/>
              </w:rPr>
              <w:t>UN Women Capacity Assessments of NGOs Procedure</w:t>
            </w:r>
          </w:p>
        </w:tc>
        <w:tc>
          <w:tcPr>
            <w:tcW w:w="1770" w:type="dxa"/>
          </w:tcPr>
          <w:p w14:paraId="7823C12D" w14:textId="77777777" w:rsidR="00FA32DB" w:rsidRDefault="00FA32DB" w:rsidP="00F548FD">
            <w:pPr>
              <w:rPr>
                <w:color w:val="262626"/>
              </w:rPr>
            </w:pPr>
            <w:r>
              <w:rPr>
                <w:color w:val="262626"/>
              </w:rPr>
              <w:t>Programme formulation</w:t>
            </w:r>
          </w:p>
          <w:p w14:paraId="0EB6E30C" w14:textId="77777777" w:rsidR="00FA32DB" w:rsidRDefault="00FA32DB" w:rsidP="00F548FD">
            <w:pPr>
              <w:rPr>
                <w:color w:val="262626"/>
              </w:rPr>
            </w:pPr>
            <w:r>
              <w:rPr>
                <w:color w:val="262626"/>
              </w:rPr>
              <w:t>Capacity assessment</w:t>
            </w:r>
          </w:p>
        </w:tc>
        <w:tc>
          <w:tcPr>
            <w:tcW w:w="1795" w:type="dxa"/>
          </w:tcPr>
          <w:p w14:paraId="1930F50A" w14:textId="77777777" w:rsidR="00FA32DB" w:rsidRDefault="00FA32DB" w:rsidP="00F548FD">
            <w:pPr>
              <w:rPr>
                <w:color w:val="262626"/>
              </w:rPr>
            </w:pPr>
            <w:r>
              <w:rPr>
                <w:color w:val="262626"/>
              </w:rPr>
              <w:t>Director, Programme Division</w:t>
            </w:r>
          </w:p>
        </w:tc>
      </w:tr>
      <w:tr w:rsidR="00FA32DB" w14:paraId="2564FF70" w14:textId="77777777" w:rsidTr="00F548FD">
        <w:trPr>
          <w:trHeight w:val="800"/>
        </w:trPr>
        <w:tc>
          <w:tcPr>
            <w:tcW w:w="1620" w:type="dxa"/>
          </w:tcPr>
          <w:p w14:paraId="44926B85" w14:textId="77777777" w:rsidR="00FA32DB" w:rsidRDefault="00FA32DB" w:rsidP="00F548FD">
            <w:pPr>
              <w:rPr>
                <w:color w:val="262626"/>
              </w:rPr>
            </w:pPr>
            <w:r>
              <w:rPr>
                <w:color w:val="262626"/>
              </w:rPr>
              <w:t>Procurement</w:t>
            </w:r>
          </w:p>
        </w:tc>
        <w:tc>
          <w:tcPr>
            <w:tcW w:w="5525" w:type="dxa"/>
          </w:tcPr>
          <w:p w14:paraId="4033B8EA" w14:textId="77777777" w:rsidR="00FA32DB" w:rsidRDefault="00FA32DB" w:rsidP="00F548FD">
            <w:pPr>
              <w:rPr>
                <w:color w:val="262626"/>
              </w:rPr>
            </w:pPr>
            <w:r>
              <w:rPr>
                <w:color w:val="262626"/>
              </w:rPr>
              <w:t xml:space="preserve">UN Women, Contract and Procurement Management Policy; </w:t>
            </w:r>
            <w:r>
              <w:t>Vendor Protest Procedures</w:t>
            </w:r>
          </w:p>
        </w:tc>
        <w:tc>
          <w:tcPr>
            <w:tcW w:w="1770" w:type="dxa"/>
          </w:tcPr>
          <w:p w14:paraId="1B49BC8E" w14:textId="77777777" w:rsidR="00FA32DB" w:rsidRDefault="00FA32DB" w:rsidP="00F548FD">
            <w:pPr>
              <w:rPr>
                <w:color w:val="262626"/>
              </w:rPr>
            </w:pPr>
            <w:r>
              <w:rPr>
                <w:color w:val="262626"/>
              </w:rPr>
              <w:t>Competitive bidding</w:t>
            </w:r>
          </w:p>
        </w:tc>
        <w:tc>
          <w:tcPr>
            <w:tcW w:w="1795" w:type="dxa"/>
          </w:tcPr>
          <w:p w14:paraId="76D35B5D" w14:textId="77777777" w:rsidR="00FA32DB" w:rsidRDefault="00FA32DB" w:rsidP="00F548FD">
            <w:pPr>
              <w:rPr>
                <w:color w:val="262626"/>
              </w:rPr>
            </w:pPr>
            <w:r>
              <w:rPr>
                <w:color w:val="262626"/>
              </w:rPr>
              <w:t>Chief of Procurement, DMA</w:t>
            </w:r>
          </w:p>
        </w:tc>
      </w:tr>
      <w:tr w:rsidR="00FA32DB" w14:paraId="22314E4A" w14:textId="77777777" w:rsidTr="00F548FD">
        <w:trPr>
          <w:trHeight w:val="890"/>
        </w:trPr>
        <w:tc>
          <w:tcPr>
            <w:tcW w:w="1620" w:type="dxa"/>
          </w:tcPr>
          <w:p w14:paraId="2EA840E2" w14:textId="77777777" w:rsidR="00FA32DB" w:rsidRDefault="00FA32DB" w:rsidP="00F548FD">
            <w:pPr>
              <w:rPr>
                <w:color w:val="262626"/>
              </w:rPr>
            </w:pPr>
            <w:r>
              <w:rPr>
                <w:color w:val="262626"/>
              </w:rPr>
              <w:t>Asset Management</w:t>
            </w:r>
          </w:p>
        </w:tc>
        <w:tc>
          <w:tcPr>
            <w:tcW w:w="5525" w:type="dxa"/>
          </w:tcPr>
          <w:p w14:paraId="07CDE5BD" w14:textId="77777777" w:rsidR="00FA32DB" w:rsidRDefault="00FA32DB" w:rsidP="00F548FD">
            <w:pPr>
              <w:rPr>
                <w:color w:val="262626"/>
              </w:rPr>
            </w:pPr>
            <w:r>
              <w:rPr>
                <w:color w:val="262626"/>
              </w:rPr>
              <w:t>UN Women, Asset Management Policy</w:t>
            </w:r>
          </w:p>
          <w:p w14:paraId="00F329A7" w14:textId="77777777" w:rsidR="00FA32DB" w:rsidRDefault="00FA32DB" w:rsidP="00F548FD">
            <w:pPr>
              <w:rPr>
                <w:color w:val="262626"/>
              </w:rPr>
            </w:pPr>
            <w:r>
              <w:rPr>
                <w:color w:val="262626"/>
              </w:rPr>
              <w:t>UN Women, Vehicle Management Policy</w:t>
            </w:r>
          </w:p>
        </w:tc>
        <w:tc>
          <w:tcPr>
            <w:tcW w:w="1770" w:type="dxa"/>
          </w:tcPr>
          <w:p w14:paraId="0B91A2AB" w14:textId="77777777" w:rsidR="00FA32DB" w:rsidRDefault="00FA32DB" w:rsidP="00F548FD">
            <w:pPr>
              <w:rPr>
                <w:color w:val="262626"/>
              </w:rPr>
            </w:pPr>
            <w:r>
              <w:rPr>
                <w:color w:val="262626"/>
              </w:rPr>
              <w:t>Physical verification</w:t>
            </w:r>
          </w:p>
        </w:tc>
        <w:tc>
          <w:tcPr>
            <w:tcW w:w="1795" w:type="dxa"/>
          </w:tcPr>
          <w:p w14:paraId="6D1A3A09" w14:textId="77777777" w:rsidR="00FA32DB" w:rsidRDefault="00FA32DB" w:rsidP="00F548FD">
            <w:pPr>
              <w:rPr>
                <w:color w:val="262626"/>
              </w:rPr>
            </w:pPr>
            <w:r>
              <w:rPr>
                <w:color w:val="262626"/>
              </w:rPr>
              <w:t>Administrative and Facilities Specialist, DMA</w:t>
            </w:r>
          </w:p>
        </w:tc>
      </w:tr>
      <w:tr w:rsidR="00FA32DB" w14:paraId="55F22B48" w14:textId="77777777" w:rsidTr="00F548FD">
        <w:trPr>
          <w:trHeight w:val="1250"/>
        </w:trPr>
        <w:tc>
          <w:tcPr>
            <w:tcW w:w="1620" w:type="dxa"/>
          </w:tcPr>
          <w:p w14:paraId="5895350A" w14:textId="77777777" w:rsidR="00FA32DB" w:rsidRDefault="00FA32DB" w:rsidP="00F548FD">
            <w:pPr>
              <w:rPr>
                <w:color w:val="262626"/>
              </w:rPr>
            </w:pPr>
            <w:r>
              <w:rPr>
                <w:color w:val="262626"/>
              </w:rPr>
              <w:t>Partnerships</w:t>
            </w:r>
          </w:p>
        </w:tc>
        <w:tc>
          <w:tcPr>
            <w:tcW w:w="5525" w:type="dxa"/>
          </w:tcPr>
          <w:p w14:paraId="6F209766" w14:textId="77777777" w:rsidR="00FA32DB" w:rsidRDefault="00FA32DB">
            <w:pPr>
              <w:widowControl w:val="0"/>
              <w:numPr>
                <w:ilvl w:val="0"/>
                <w:numId w:val="28"/>
              </w:numPr>
              <w:autoSpaceDE w:val="0"/>
              <w:autoSpaceDN w:val="0"/>
              <w:spacing w:before="1"/>
              <w:ind w:left="0" w:right="639" w:firstLine="0"/>
              <w:rPr>
                <w:rFonts w:cs="Calibri"/>
                <w:color w:val="262626"/>
              </w:rPr>
            </w:pPr>
            <w:r>
              <w:rPr>
                <w:rFonts w:cs="Calibri"/>
                <w:color w:val="262626"/>
              </w:rPr>
              <w:t>UN Women, Audit Approach Policy</w:t>
            </w:r>
          </w:p>
          <w:p w14:paraId="505D0AEE" w14:textId="77777777" w:rsidR="00FA32DB" w:rsidRDefault="00FA32DB">
            <w:pPr>
              <w:widowControl w:val="0"/>
              <w:numPr>
                <w:ilvl w:val="0"/>
                <w:numId w:val="28"/>
              </w:numPr>
              <w:autoSpaceDE w:val="0"/>
              <w:autoSpaceDN w:val="0"/>
              <w:spacing w:before="1"/>
              <w:ind w:left="0" w:right="639" w:firstLine="0"/>
              <w:rPr>
                <w:rFonts w:cs="Calibri"/>
                <w:color w:val="262626"/>
              </w:rPr>
            </w:pPr>
            <w:r>
              <w:rPr>
                <w:rFonts w:cs="Calibri"/>
                <w:color w:val="262626"/>
              </w:rPr>
              <w:t>UN Women, Audit Approach Procedure</w:t>
            </w:r>
          </w:p>
          <w:p w14:paraId="1C793570" w14:textId="77777777" w:rsidR="00FA32DB" w:rsidRDefault="00FA32DB" w:rsidP="00F548FD">
            <w:pPr>
              <w:rPr>
                <w:color w:val="262626"/>
              </w:rPr>
            </w:pPr>
          </w:p>
          <w:p w14:paraId="7103CF85" w14:textId="77777777" w:rsidR="00FA32DB" w:rsidRDefault="00FA32DB" w:rsidP="00F548FD">
            <w:pPr>
              <w:rPr>
                <w:color w:val="262626"/>
              </w:rPr>
            </w:pPr>
            <w:r>
              <w:rPr>
                <w:color w:val="262626"/>
              </w:rPr>
              <w:t xml:space="preserve">UN Women </w:t>
            </w:r>
            <w:r>
              <w:t>approved agreement templates</w:t>
            </w:r>
          </w:p>
        </w:tc>
        <w:tc>
          <w:tcPr>
            <w:tcW w:w="1770" w:type="dxa"/>
          </w:tcPr>
          <w:p w14:paraId="3A3D063F" w14:textId="77777777" w:rsidR="00FA32DB" w:rsidRDefault="00FA32DB" w:rsidP="00F548FD">
            <w:pPr>
              <w:rPr>
                <w:color w:val="262626"/>
              </w:rPr>
            </w:pPr>
            <w:r>
              <w:rPr>
                <w:color w:val="262626"/>
              </w:rPr>
              <w:t>Project agreement</w:t>
            </w:r>
          </w:p>
          <w:p w14:paraId="52256C23" w14:textId="77777777" w:rsidR="00FA32DB" w:rsidRDefault="00FA32DB" w:rsidP="00F548FD">
            <w:pPr>
              <w:rPr>
                <w:color w:val="262626"/>
              </w:rPr>
            </w:pPr>
            <w:r>
              <w:rPr>
                <w:color w:val="262626"/>
              </w:rPr>
              <w:t>Project audit</w:t>
            </w:r>
          </w:p>
        </w:tc>
        <w:tc>
          <w:tcPr>
            <w:tcW w:w="1795" w:type="dxa"/>
          </w:tcPr>
          <w:p w14:paraId="00B25EF9" w14:textId="77777777" w:rsidR="00FA32DB" w:rsidRDefault="00FA32DB" w:rsidP="00F548FD">
            <w:pPr>
              <w:rPr>
                <w:color w:val="262626"/>
              </w:rPr>
            </w:pPr>
            <w:r>
              <w:rPr>
                <w:color w:val="262626"/>
              </w:rPr>
              <w:t>Director, IEAS</w:t>
            </w:r>
          </w:p>
        </w:tc>
      </w:tr>
      <w:tr w:rsidR="00FA32DB" w14:paraId="19BECBBA" w14:textId="77777777" w:rsidTr="00F548FD">
        <w:trPr>
          <w:trHeight w:val="1160"/>
        </w:trPr>
        <w:tc>
          <w:tcPr>
            <w:tcW w:w="1620" w:type="dxa"/>
          </w:tcPr>
          <w:p w14:paraId="4673452B" w14:textId="77777777" w:rsidR="00FA32DB" w:rsidRDefault="00FA32DB" w:rsidP="00F548FD">
            <w:pPr>
              <w:rPr>
                <w:color w:val="262626"/>
              </w:rPr>
            </w:pPr>
            <w:r>
              <w:rPr>
                <w:color w:val="262626"/>
              </w:rPr>
              <w:t>Staff Conduct</w:t>
            </w:r>
          </w:p>
        </w:tc>
        <w:tc>
          <w:tcPr>
            <w:tcW w:w="5525" w:type="dxa"/>
          </w:tcPr>
          <w:p w14:paraId="4F316A06" w14:textId="77777777" w:rsidR="00FA32DB" w:rsidRDefault="00FA32DB" w:rsidP="00F548FD">
            <w:pPr>
              <w:rPr>
                <w:color w:val="262626"/>
              </w:rPr>
            </w:pPr>
            <w:r>
              <w:t>UN Charter</w:t>
            </w:r>
          </w:p>
          <w:p w14:paraId="35BD3522" w14:textId="77777777" w:rsidR="00FA32DB" w:rsidRDefault="00FA32DB" w:rsidP="00F548FD">
            <w:pPr>
              <w:rPr>
                <w:color w:val="262626"/>
              </w:rPr>
            </w:pPr>
            <w:r>
              <w:rPr>
                <w:color w:val="262626"/>
              </w:rPr>
              <w:t xml:space="preserve">Staff Rules and Staff Regulation of the United Nations (as at 1 May 2018 </w:t>
            </w:r>
            <w:r>
              <w:t>ST/SGB/2018/1</w:t>
            </w:r>
            <w:r>
              <w:rPr>
                <w:color w:val="262626"/>
              </w:rPr>
              <w:t>)</w:t>
            </w:r>
          </w:p>
          <w:p w14:paraId="36AC21BC" w14:textId="77777777" w:rsidR="00FA32DB" w:rsidRDefault="00FA32DB" w:rsidP="00F548FD">
            <w:pPr>
              <w:rPr>
                <w:color w:val="262626"/>
              </w:rPr>
            </w:pPr>
            <w:r>
              <w:rPr>
                <w:color w:val="262626"/>
              </w:rPr>
              <w:t xml:space="preserve">ICSC </w:t>
            </w:r>
            <w:r>
              <w:t>Standards of Conduct for the International Civil Service</w:t>
            </w:r>
            <w:r>
              <w:rPr>
                <w:color w:val="262626"/>
              </w:rPr>
              <w:t xml:space="preserve"> (2013)</w:t>
            </w:r>
          </w:p>
        </w:tc>
        <w:tc>
          <w:tcPr>
            <w:tcW w:w="1770" w:type="dxa"/>
          </w:tcPr>
          <w:p w14:paraId="0496EE9C" w14:textId="77777777" w:rsidR="00FA32DB" w:rsidRDefault="00FA32DB" w:rsidP="00F548FD">
            <w:pPr>
              <w:rPr>
                <w:color w:val="262626"/>
              </w:rPr>
            </w:pPr>
            <w:r>
              <w:rPr>
                <w:color w:val="262626"/>
              </w:rPr>
              <w:t>Staff regulations and rules</w:t>
            </w:r>
          </w:p>
        </w:tc>
        <w:tc>
          <w:tcPr>
            <w:tcW w:w="1795" w:type="dxa"/>
          </w:tcPr>
          <w:p w14:paraId="2D4C8AD3" w14:textId="77777777" w:rsidR="00FA32DB" w:rsidRDefault="00FA32DB" w:rsidP="00F548FD">
            <w:pPr>
              <w:rPr>
                <w:color w:val="262626"/>
              </w:rPr>
            </w:pPr>
            <w:r>
              <w:rPr>
                <w:color w:val="262626"/>
              </w:rPr>
              <w:t>Director, DMA</w:t>
            </w:r>
          </w:p>
          <w:p w14:paraId="6C76844F" w14:textId="77777777" w:rsidR="00FA32DB" w:rsidRDefault="00FA32DB" w:rsidP="00F548FD">
            <w:pPr>
              <w:rPr>
                <w:color w:val="262626"/>
              </w:rPr>
            </w:pPr>
            <w:r>
              <w:rPr>
                <w:color w:val="262626"/>
              </w:rPr>
              <w:t>Director, Human Resources</w:t>
            </w:r>
          </w:p>
        </w:tc>
      </w:tr>
      <w:tr w:rsidR="00FA32DB" w14:paraId="0D045052" w14:textId="77777777" w:rsidTr="00F548FD">
        <w:trPr>
          <w:trHeight w:val="890"/>
        </w:trPr>
        <w:tc>
          <w:tcPr>
            <w:tcW w:w="1620" w:type="dxa"/>
          </w:tcPr>
          <w:p w14:paraId="479A7051" w14:textId="77777777" w:rsidR="00FA32DB" w:rsidRDefault="00FA32DB" w:rsidP="00F548FD">
            <w:pPr>
              <w:rPr>
                <w:color w:val="262626"/>
              </w:rPr>
            </w:pPr>
            <w:r>
              <w:rPr>
                <w:color w:val="262626"/>
              </w:rPr>
              <w:t>Protection</w:t>
            </w:r>
          </w:p>
        </w:tc>
        <w:tc>
          <w:tcPr>
            <w:tcW w:w="5525" w:type="dxa"/>
          </w:tcPr>
          <w:p w14:paraId="0AD3B3CA" w14:textId="77777777" w:rsidR="00FA32DB" w:rsidRDefault="00FA32DB" w:rsidP="00F548FD">
            <w:pPr>
              <w:rPr>
                <w:color w:val="262626"/>
              </w:rPr>
            </w:pPr>
            <w:r>
              <w:rPr>
                <w:color w:val="262626"/>
              </w:rPr>
              <w:t xml:space="preserve">UN Women Policy for Protection Against Retaliation </w:t>
            </w:r>
          </w:p>
          <w:p w14:paraId="76A4F01F" w14:textId="77777777" w:rsidR="00FA32DB" w:rsidRDefault="00FA32DB" w:rsidP="00F548FD">
            <w:pPr>
              <w:rPr>
                <w:color w:val="262626"/>
              </w:rPr>
            </w:pPr>
          </w:p>
        </w:tc>
        <w:tc>
          <w:tcPr>
            <w:tcW w:w="1770" w:type="dxa"/>
          </w:tcPr>
          <w:p w14:paraId="309CC7C1" w14:textId="77777777" w:rsidR="00FA32DB" w:rsidRDefault="00FA32DB" w:rsidP="00F548FD">
            <w:pPr>
              <w:rPr>
                <w:color w:val="262626"/>
              </w:rPr>
            </w:pPr>
            <w:r>
              <w:rPr>
                <w:color w:val="262626"/>
              </w:rPr>
              <w:t>Protection</w:t>
            </w:r>
          </w:p>
        </w:tc>
        <w:tc>
          <w:tcPr>
            <w:tcW w:w="1795" w:type="dxa"/>
          </w:tcPr>
          <w:p w14:paraId="09A7FF93" w14:textId="77777777" w:rsidR="00FA32DB" w:rsidRDefault="00FA32DB" w:rsidP="00F548FD">
            <w:pPr>
              <w:rPr>
                <w:color w:val="262626"/>
              </w:rPr>
            </w:pPr>
            <w:r>
              <w:rPr>
                <w:color w:val="262626"/>
              </w:rPr>
              <w:t>Director, Human Resources</w:t>
            </w:r>
          </w:p>
        </w:tc>
      </w:tr>
      <w:tr w:rsidR="00FA32DB" w14:paraId="35D47116" w14:textId="77777777" w:rsidTr="00F548FD">
        <w:trPr>
          <w:trHeight w:val="890"/>
        </w:trPr>
        <w:tc>
          <w:tcPr>
            <w:tcW w:w="1620" w:type="dxa"/>
          </w:tcPr>
          <w:p w14:paraId="798A09D1" w14:textId="77777777" w:rsidR="00FA32DB" w:rsidRDefault="00FA32DB" w:rsidP="00F548FD">
            <w:pPr>
              <w:rPr>
                <w:color w:val="262626"/>
              </w:rPr>
            </w:pPr>
            <w:r>
              <w:rPr>
                <w:color w:val="262626"/>
              </w:rPr>
              <w:t xml:space="preserve">Reporting and investigating misconduct, and </w:t>
            </w:r>
            <w:r>
              <w:rPr>
                <w:color w:val="262626"/>
              </w:rPr>
              <w:lastRenderedPageBreak/>
              <w:t>disciplinary process</w:t>
            </w:r>
          </w:p>
        </w:tc>
        <w:tc>
          <w:tcPr>
            <w:tcW w:w="5525" w:type="dxa"/>
          </w:tcPr>
          <w:p w14:paraId="3FA78153" w14:textId="77777777" w:rsidR="00FA32DB" w:rsidRDefault="00FA32DB" w:rsidP="00F548FD">
            <w:pPr>
              <w:rPr>
                <w:color w:val="262626"/>
              </w:rPr>
            </w:pPr>
            <w:r>
              <w:rPr>
                <w:color w:val="262626"/>
              </w:rPr>
              <w:lastRenderedPageBreak/>
              <w:t>Article X and Chapter X of the Staff Rules and Staff Regulation of the United Nations (as at 1 May 2018 ST/SGB/2018/1)</w:t>
            </w:r>
          </w:p>
          <w:p w14:paraId="1819244C" w14:textId="77777777" w:rsidR="00FA32DB" w:rsidRDefault="00FA32DB" w:rsidP="00F548FD">
            <w:pPr>
              <w:rPr>
                <w:color w:val="262626"/>
              </w:rPr>
            </w:pPr>
            <w:r>
              <w:rPr>
                <w:color w:val="262626"/>
              </w:rPr>
              <w:t>UN Women Policy for Addressing Non-Compliance with UN Standards of Conduct</w:t>
            </w:r>
          </w:p>
          <w:p w14:paraId="1792349B" w14:textId="77777777" w:rsidR="00FA32DB" w:rsidRDefault="00FA32DB" w:rsidP="00F548FD">
            <w:pPr>
              <w:rPr>
                <w:color w:val="262626"/>
              </w:rPr>
            </w:pPr>
            <w:r>
              <w:rPr>
                <w:color w:val="262626"/>
              </w:rPr>
              <w:lastRenderedPageBreak/>
              <w:t>OIOS Investigations Manual</w:t>
            </w:r>
          </w:p>
        </w:tc>
        <w:tc>
          <w:tcPr>
            <w:tcW w:w="1770" w:type="dxa"/>
          </w:tcPr>
          <w:p w14:paraId="5EF8CC3D" w14:textId="77777777" w:rsidR="00FA32DB" w:rsidRDefault="00FA32DB" w:rsidP="00F548FD">
            <w:pPr>
              <w:rPr>
                <w:color w:val="262626"/>
              </w:rPr>
            </w:pPr>
            <w:r>
              <w:rPr>
                <w:color w:val="262626"/>
              </w:rPr>
              <w:lastRenderedPageBreak/>
              <w:t xml:space="preserve">Investigation </w:t>
            </w:r>
          </w:p>
          <w:p w14:paraId="09C02744" w14:textId="77777777" w:rsidR="00FA32DB" w:rsidRDefault="00FA32DB" w:rsidP="00F548FD">
            <w:pPr>
              <w:rPr>
                <w:color w:val="262626"/>
              </w:rPr>
            </w:pPr>
            <w:r>
              <w:rPr>
                <w:color w:val="262626"/>
              </w:rPr>
              <w:t>Internal justice system</w:t>
            </w:r>
          </w:p>
        </w:tc>
        <w:tc>
          <w:tcPr>
            <w:tcW w:w="1795" w:type="dxa"/>
          </w:tcPr>
          <w:p w14:paraId="2BAF0CC8" w14:textId="77777777" w:rsidR="00FA32DB" w:rsidRDefault="00FA32DB" w:rsidP="00F548FD">
            <w:pPr>
              <w:rPr>
                <w:color w:val="262626"/>
              </w:rPr>
            </w:pPr>
            <w:r>
              <w:rPr>
                <w:color w:val="262626"/>
              </w:rPr>
              <w:t>Director, DMA</w:t>
            </w:r>
          </w:p>
          <w:p w14:paraId="758A2D85" w14:textId="77777777" w:rsidR="00FA32DB" w:rsidRDefault="00FA32DB" w:rsidP="00F548FD">
            <w:pPr>
              <w:rPr>
                <w:color w:val="262626"/>
              </w:rPr>
            </w:pPr>
            <w:r>
              <w:rPr>
                <w:color w:val="262626"/>
              </w:rPr>
              <w:t>Director, Human Resources</w:t>
            </w:r>
          </w:p>
          <w:p w14:paraId="5101317D" w14:textId="77777777" w:rsidR="00FA32DB" w:rsidRDefault="00FA32DB" w:rsidP="00F548FD">
            <w:pPr>
              <w:rPr>
                <w:color w:val="262626"/>
              </w:rPr>
            </w:pPr>
            <w:r>
              <w:rPr>
                <w:color w:val="262626"/>
              </w:rPr>
              <w:t>Director, IEAS</w:t>
            </w:r>
          </w:p>
        </w:tc>
      </w:tr>
      <w:tr w:rsidR="00FA32DB" w14:paraId="71B92E4D" w14:textId="77777777" w:rsidTr="00F548FD">
        <w:trPr>
          <w:trHeight w:val="890"/>
        </w:trPr>
        <w:tc>
          <w:tcPr>
            <w:tcW w:w="1620" w:type="dxa"/>
          </w:tcPr>
          <w:p w14:paraId="32032951" w14:textId="77777777" w:rsidR="00FA32DB" w:rsidRDefault="00FA32DB" w:rsidP="00F548FD">
            <w:pPr>
              <w:rPr>
                <w:color w:val="262626"/>
              </w:rPr>
            </w:pPr>
            <w:r>
              <w:rPr>
                <w:color w:val="262626"/>
              </w:rPr>
              <w:t>Recovery</w:t>
            </w:r>
          </w:p>
        </w:tc>
        <w:tc>
          <w:tcPr>
            <w:tcW w:w="5525" w:type="dxa"/>
          </w:tcPr>
          <w:p w14:paraId="3E54D77A" w14:textId="77777777" w:rsidR="00FA32DB" w:rsidRDefault="00FA32DB" w:rsidP="00F548FD">
            <w:pPr>
              <w:rPr>
                <w:color w:val="262626"/>
              </w:rPr>
            </w:pPr>
            <w:r>
              <w:rPr>
                <w:color w:val="262626"/>
              </w:rPr>
              <w:t>UN Women Financial Regulations and Rules (as at 1 May 2018 UNW/2012/6))</w:t>
            </w:r>
          </w:p>
          <w:p w14:paraId="57DB2EFF" w14:textId="77777777" w:rsidR="00FA32DB" w:rsidRDefault="00FA32DB" w:rsidP="00F548FD">
            <w:pPr>
              <w:rPr>
                <w:color w:val="262626"/>
              </w:rPr>
            </w:pPr>
            <w:r>
              <w:rPr>
                <w:color w:val="262626"/>
              </w:rPr>
              <w:t>UN Women Policy for Addressing Non-Compliance with UN Standards of Conduct</w:t>
            </w:r>
          </w:p>
          <w:p w14:paraId="0EA6D803" w14:textId="77777777" w:rsidR="00FA32DB" w:rsidRDefault="00FA32DB" w:rsidP="00F548FD">
            <w:pPr>
              <w:rPr>
                <w:color w:val="262626"/>
              </w:rPr>
            </w:pPr>
            <w:r>
              <w:rPr>
                <w:color w:val="262626"/>
              </w:rPr>
              <w:t>ST/AI/2004/3 (gross negligence)</w:t>
            </w:r>
          </w:p>
          <w:p w14:paraId="31B9A9BB" w14:textId="77777777" w:rsidR="00FA32DB" w:rsidRDefault="00FA32DB" w:rsidP="00F548FD">
            <w:pPr>
              <w:rPr>
                <w:color w:val="262626"/>
              </w:rPr>
            </w:pPr>
            <w:r>
              <w:rPr>
                <w:color w:val="262626"/>
              </w:rPr>
              <w:t>A/RES/62/63 (Referral to national authorities)</w:t>
            </w:r>
          </w:p>
        </w:tc>
        <w:tc>
          <w:tcPr>
            <w:tcW w:w="1770" w:type="dxa"/>
          </w:tcPr>
          <w:p w14:paraId="3AB13F14" w14:textId="77777777" w:rsidR="00FA32DB" w:rsidRDefault="00FA32DB" w:rsidP="00F548FD">
            <w:pPr>
              <w:rPr>
                <w:color w:val="262626"/>
              </w:rPr>
            </w:pPr>
            <w:r>
              <w:rPr>
                <w:color w:val="262626"/>
              </w:rPr>
              <w:t>General reconciliations</w:t>
            </w:r>
          </w:p>
          <w:p w14:paraId="3CCDBB6E" w14:textId="77777777" w:rsidR="00FA32DB" w:rsidRDefault="00FA32DB" w:rsidP="00F548FD">
            <w:pPr>
              <w:rPr>
                <w:color w:val="262626"/>
              </w:rPr>
            </w:pPr>
            <w:r>
              <w:rPr>
                <w:color w:val="262626"/>
              </w:rPr>
              <w:t>Disciplinary measures</w:t>
            </w:r>
          </w:p>
        </w:tc>
        <w:tc>
          <w:tcPr>
            <w:tcW w:w="1795" w:type="dxa"/>
          </w:tcPr>
          <w:p w14:paraId="3B9C4AA5" w14:textId="77777777" w:rsidR="00FA32DB" w:rsidRDefault="00FA32DB" w:rsidP="00F548FD">
            <w:pPr>
              <w:rPr>
                <w:color w:val="262626"/>
              </w:rPr>
            </w:pPr>
            <w:r>
              <w:rPr>
                <w:color w:val="262626"/>
              </w:rPr>
              <w:t>Director, DMA</w:t>
            </w:r>
          </w:p>
          <w:p w14:paraId="75E8740E" w14:textId="77777777" w:rsidR="00FA32DB" w:rsidRDefault="00FA32DB" w:rsidP="00F548FD">
            <w:pPr>
              <w:rPr>
                <w:color w:val="262626"/>
              </w:rPr>
            </w:pPr>
            <w:r>
              <w:rPr>
                <w:color w:val="262626"/>
              </w:rPr>
              <w:t>Director, Human Resources</w:t>
            </w:r>
          </w:p>
        </w:tc>
      </w:tr>
    </w:tbl>
    <w:p w14:paraId="567D2EF2" w14:textId="77777777" w:rsidR="003E3ACA" w:rsidRPr="00102969" w:rsidRDefault="003E3ACA" w:rsidP="001F6AE1">
      <w:pPr>
        <w:pStyle w:val="ListParagraph"/>
        <w:tabs>
          <w:tab w:val="left" w:pos="-720"/>
          <w:tab w:val="left" w:pos="1440"/>
        </w:tabs>
        <w:suppressAutoHyphens/>
        <w:ind w:left="360"/>
        <w:jc w:val="center"/>
        <w:rPr>
          <w:rFonts w:cs="Calibri"/>
          <w:bCs/>
          <w:spacing w:val="-2"/>
          <w:sz w:val="18"/>
          <w:szCs w:val="18"/>
          <w:highlight w:val="yellow"/>
          <w:lang w:val="en-CA"/>
        </w:rPr>
      </w:pPr>
    </w:p>
    <w:p w14:paraId="53071BFE" w14:textId="77777777" w:rsidR="00184798" w:rsidRDefault="00184798" w:rsidP="00184798">
      <w:pPr>
        <w:rPr>
          <w:rFonts w:ascii="Times New Roman" w:eastAsia="Times New Roman" w:hAnsi="Times New Roman" w:cs="Times New Roman"/>
          <w:b/>
          <w:sz w:val="20"/>
          <w:szCs w:val="20"/>
          <w:lang w:val="en-GB"/>
        </w:rPr>
      </w:pPr>
    </w:p>
    <w:p w14:paraId="37A46DFC" w14:textId="77777777" w:rsidR="00E334C0" w:rsidRPr="0056586D" w:rsidRDefault="00E334C0" w:rsidP="0038204D">
      <w:pPr>
        <w:spacing w:after="0" w:line="240" w:lineRule="auto"/>
        <w:rPr>
          <w:rFonts w:cstheme="minorHAnsi"/>
          <w:sz w:val="18"/>
          <w:szCs w:val="18"/>
        </w:rPr>
      </w:pPr>
    </w:p>
    <w:sectPr w:rsidR="00E334C0" w:rsidRPr="0056586D" w:rsidSect="0038204D">
      <w:footerReference w:type="default" r:id="rId3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0DBEF" w14:textId="77777777" w:rsidR="00004C4F" w:rsidRDefault="00004C4F" w:rsidP="00C22EF1">
      <w:pPr>
        <w:spacing w:after="0" w:line="240" w:lineRule="auto"/>
      </w:pPr>
      <w:r>
        <w:separator/>
      </w:r>
    </w:p>
  </w:endnote>
  <w:endnote w:type="continuationSeparator" w:id="0">
    <w:p w14:paraId="2130D4FA" w14:textId="77777777" w:rsidR="00004C4F" w:rsidRDefault="00004C4F" w:rsidP="00C22EF1">
      <w:pPr>
        <w:spacing w:after="0" w:line="240" w:lineRule="auto"/>
      </w:pPr>
      <w:r>
        <w:continuationSeparator/>
      </w:r>
    </w:p>
  </w:endnote>
  <w:endnote w:type="continuationNotice" w:id="1">
    <w:p w14:paraId="3B8C700D" w14:textId="77777777" w:rsidR="00004C4F" w:rsidRDefault="00004C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Neue">
    <w:altName w:val="Corbel"/>
    <w:charset w:val="00"/>
    <w:family w:val="auto"/>
    <w:pitch w:val="default"/>
    <w:sig w:usb0="00000000" w:usb1="00000000" w:usb2="00000010" w:usb3="00000000" w:csb0="00000001" w:csb1="00000000"/>
  </w:font>
  <w:font w:name="Arial,Times New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F47D" w14:textId="77777777"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5493622"/>
      <w:docPartObj>
        <w:docPartGallery w:val="Page Numbers (Bottom of Page)"/>
        <w:docPartUnique/>
      </w:docPartObj>
    </w:sdtPr>
    <w:sdtContent>
      <w:sdt>
        <w:sdtPr>
          <w:id w:val="1728636285"/>
          <w:docPartObj>
            <w:docPartGallery w:val="Page Numbers (Top of Page)"/>
            <w:docPartUnique/>
          </w:docPartObj>
        </w:sdt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sz w:val="16"/>
        <w:szCs w:val="16"/>
      </w:rPr>
      <w:id w:val="-989325238"/>
      <w:docPartObj>
        <w:docPartGallery w:val="Page Numbers (Bottom of Page)"/>
        <w:docPartUnique/>
      </w:docPartObj>
    </w:sdtPr>
    <w:sdtContent>
      <w:sdt>
        <w:sdtPr>
          <w:rPr>
            <w:rFonts w:ascii="Calibri" w:hAnsi="Calibri" w:cs="Calibri"/>
            <w:sz w:val="16"/>
            <w:szCs w:val="16"/>
          </w:rPr>
          <w:id w:val="1450820465"/>
          <w:docPartObj>
            <w:docPartGallery w:val="Page Numbers (Top of Page)"/>
            <w:docPartUnique/>
          </w:docPartObj>
        </w:sdt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C0724" w14:textId="77777777" w:rsidR="00004C4F" w:rsidRDefault="00004C4F" w:rsidP="00C22EF1">
      <w:pPr>
        <w:spacing w:after="0" w:line="240" w:lineRule="auto"/>
      </w:pPr>
      <w:r>
        <w:separator/>
      </w:r>
    </w:p>
  </w:footnote>
  <w:footnote w:type="continuationSeparator" w:id="0">
    <w:p w14:paraId="26F2E49B" w14:textId="77777777" w:rsidR="00004C4F" w:rsidRDefault="00004C4F" w:rsidP="00C22EF1">
      <w:pPr>
        <w:spacing w:after="0" w:line="240" w:lineRule="auto"/>
      </w:pPr>
      <w:r>
        <w:continuationSeparator/>
      </w:r>
    </w:p>
  </w:footnote>
  <w:footnote w:type="continuationNotice" w:id="1">
    <w:p w14:paraId="504983DD" w14:textId="77777777" w:rsidR="00004C4F" w:rsidRDefault="00004C4F">
      <w:pPr>
        <w:spacing w:after="0" w:line="240" w:lineRule="auto"/>
      </w:pPr>
    </w:p>
  </w:footnote>
  <w:footnote w:id="2">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accepted and it must be fully justified.</w:t>
      </w:r>
    </w:p>
  </w:footnote>
  <w:footnote w:id="3">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1"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4">
    <w:p w14:paraId="02C8580C" w14:textId="23D3D234" w:rsidR="00C40E02" w:rsidRPr="00A9085D" w:rsidRDefault="00C40E02" w:rsidP="0009646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(i)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5">
    <w:p w14:paraId="49E765EC" w14:textId="3CBBE30C"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sidR="000D7C35">
        <w:rPr>
          <w:rFonts w:ascii="Calibri" w:hAnsi="Calibri" w:cs="Calibri"/>
          <w:sz w:val="16"/>
          <w:szCs w:val="16"/>
        </w:rPr>
        <w:t>r</w:t>
      </w:r>
      <w:r w:rsidRPr="00A9085D">
        <w:rPr>
          <w:rFonts w:ascii="Calibri" w:hAnsi="Calibri" w:cs="Calibri"/>
          <w:sz w:val="16"/>
          <w:szCs w:val="16"/>
        </w:rPr>
        <w:t>esults-</w:t>
      </w:r>
      <w:r w:rsidR="000D7C35">
        <w:rPr>
          <w:rFonts w:ascii="Calibri" w:hAnsi="Calibri" w:cs="Calibri"/>
          <w:sz w:val="16"/>
          <w:szCs w:val="16"/>
        </w:rPr>
        <w:t>b</w:t>
      </w:r>
      <w:r w:rsidRPr="00A9085D">
        <w:rPr>
          <w:rFonts w:ascii="Calibri" w:hAnsi="Calibri" w:cs="Calibri"/>
          <w:sz w:val="16"/>
          <w:szCs w:val="16"/>
        </w:rPr>
        <w:t xml:space="preserve">ased </w:t>
      </w:r>
      <w:r w:rsidR="000D7C35">
        <w:rPr>
          <w:rFonts w:ascii="Calibri" w:hAnsi="Calibri" w:cs="Calibri"/>
          <w:sz w:val="16"/>
          <w:szCs w:val="16"/>
        </w:rPr>
        <w:t>b</w:t>
      </w:r>
      <w:r w:rsidRPr="00A9085D">
        <w:rPr>
          <w:rFonts w:ascii="Calibri" w:hAnsi="Calibri" w:cs="Calibri"/>
          <w:sz w:val="16"/>
          <w:szCs w:val="16"/>
        </w:rPr>
        <w:t>udget. Please specify what they are</w:t>
      </w:r>
      <w:r w:rsidR="000D7C35">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lowerLetter"/>
      <w:pStyle w:val="ListNumber5"/>
      <w:lvlText w:val="%1)"/>
      <w:lvlJc w:val="left"/>
      <w:pPr>
        <w:tabs>
          <w:tab w:val="left" w:pos="3572"/>
        </w:tabs>
        <w:ind w:left="3572" w:hanging="340"/>
      </w:pPr>
    </w:lvl>
  </w:abstractNum>
  <w:abstractNum w:abstractNumId="1" w15:restartNumberingAfterBreak="0">
    <w:nsid w:val="FFFFFF7D"/>
    <w:multiLevelType w:val="singleLevel"/>
    <w:tmpl w:val="FFFFFF7D"/>
    <w:lvl w:ilvl="0">
      <w:start w:val="1"/>
      <w:numFmt w:val="lowerLetter"/>
      <w:pStyle w:val="ListNumber4"/>
      <w:lvlText w:val="%1)"/>
      <w:lvlJc w:val="left"/>
      <w:pPr>
        <w:tabs>
          <w:tab w:val="left" w:pos="2552"/>
        </w:tabs>
        <w:ind w:left="2552" w:hanging="397"/>
      </w:pPr>
    </w:lvl>
  </w:abstractNum>
  <w:abstractNum w:abstractNumId="2" w15:restartNumberingAfterBreak="0">
    <w:nsid w:val="FFFFFF7E"/>
    <w:multiLevelType w:val="singleLevel"/>
    <w:tmpl w:val="FFFFFF7E"/>
    <w:lvl w:ilvl="0">
      <w:start w:val="1"/>
      <w:numFmt w:val="lowerLetter"/>
      <w:pStyle w:val="ListNumber3"/>
      <w:lvlText w:val="%1)"/>
      <w:lvlJc w:val="left"/>
      <w:pPr>
        <w:tabs>
          <w:tab w:val="left" w:pos="1644"/>
        </w:tabs>
        <w:ind w:left="1644" w:hanging="397"/>
      </w:pPr>
      <w:rPr>
        <w:b w:val="0"/>
      </w:rPr>
    </w:lvl>
  </w:abstractNum>
  <w:abstractNum w:abstractNumId="3" w15:restartNumberingAfterBreak="0">
    <w:nsid w:val="FFFFFF7F"/>
    <w:multiLevelType w:val="singleLevel"/>
    <w:tmpl w:val="FFFFFF7F"/>
    <w:lvl w:ilvl="0">
      <w:start w:val="1"/>
      <w:numFmt w:val="lowerLetter"/>
      <w:pStyle w:val="ListNumber2"/>
      <w:lvlText w:val="%1)"/>
      <w:lvlJc w:val="left"/>
      <w:pPr>
        <w:tabs>
          <w:tab w:val="left" w:pos="964"/>
        </w:tabs>
        <w:ind w:left="964" w:hanging="397"/>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3572"/>
        </w:tabs>
        <w:ind w:left="3572" w:hanging="34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2552"/>
        </w:tabs>
        <w:ind w:left="2552" w:hanging="397"/>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588"/>
        </w:tabs>
        <w:ind w:left="1588" w:hanging="341"/>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964"/>
        </w:tabs>
        <w:ind w:left="964" w:hanging="397"/>
      </w:pPr>
      <w:rPr>
        <w:rFonts w:ascii="Symbol" w:hAnsi="Symbol" w:hint="default"/>
      </w:rPr>
    </w:lvl>
  </w:abstractNum>
  <w:abstractNum w:abstractNumId="8"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109743D"/>
    <w:multiLevelType w:val="multilevel"/>
    <w:tmpl w:val="0109743D"/>
    <w:lvl w:ilvl="0">
      <w:start w:val="1"/>
      <w:numFmt w:val="decimal"/>
      <w:lvlText w:val="%1."/>
      <w:lvlJc w:val="left"/>
      <w:pPr>
        <w:ind w:left="1631" w:hanging="540"/>
      </w:pPr>
      <w:rPr>
        <w:rFonts w:hint="default"/>
        <w:w w:val="100"/>
        <w:sz w:val="24"/>
        <w:szCs w:val="24"/>
        <w:lang w:val="en-US" w:eastAsia="en-US" w:bidi="ar-SA"/>
      </w:rPr>
    </w:lvl>
    <w:lvl w:ilvl="1">
      <w:start w:val="1"/>
      <w:numFmt w:val="lowerLetter"/>
      <w:lvlText w:val="(%2)"/>
      <w:lvlJc w:val="left"/>
      <w:pPr>
        <w:ind w:left="2082" w:hanging="452"/>
      </w:pPr>
      <w:rPr>
        <w:rFonts w:ascii="Times New Roman" w:eastAsia="Times New Roman" w:hAnsi="Times New Roman" w:cs="Times New Roman" w:hint="default"/>
        <w:spacing w:val="-1"/>
        <w:w w:val="100"/>
        <w:sz w:val="24"/>
        <w:szCs w:val="24"/>
        <w:lang w:val="en-US" w:eastAsia="en-US" w:bidi="ar-SA"/>
      </w:rPr>
    </w:lvl>
    <w:lvl w:ilvl="2">
      <w:numFmt w:val="bullet"/>
      <w:lvlText w:val="•"/>
      <w:lvlJc w:val="left"/>
      <w:pPr>
        <w:ind w:left="2420" w:hanging="452"/>
      </w:pPr>
      <w:rPr>
        <w:rFonts w:hint="default"/>
        <w:lang w:val="en-US" w:eastAsia="en-US" w:bidi="ar-SA"/>
      </w:rPr>
    </w:lvl>
    <w:lvl w:ilvl="3">
      <w:numFmt w:val="bullet"/>
      <w:lvlText w:val="•"/>
      <w:lvlJc w:val="left"/>
      <w:pPr>
        <w:ind w:left="3437" w:hanging="452"/>
      </w:pPr>
      <w:rPr>
        <w:rFonts w:hint="default"/>
        <w:lang w:val="en-US" w:eastAsia="en-US" w:bidi="ar-SA"/>
      </w:rPr>
    </w:lvl>
    <w:lvl w:ilvl="4">
      <w:numFmt w:val="bullet"/>
      <w:lvlText w:val="•"/>
      <w:lvlJc w:val="left"/>
      <w:pPr>
        <w:ind w:left="4455" w:hanging="452"/>
      </w:pPr>
      <w:rPr>
        <w:rFonts w:hint="default"/>
        <w:lang w:val="en-US" w:eastAsia="en-US" w:bidi="ar-SA"/>
      </w:rPr>
    </w:lvl>
    <w:lvl w:ilvl="5">
      <w:numFmt w:val="bullet"/>
      <w:lvlText w:val="•"/>
      <w:lvlJc w:val="left"/>
      <w:pPr>
        <w:ind w:left="5472" w:hanging="452"/>
      </w:pPr>
      <w:rPr>
        <w:rFonts w:hint="default"/>
        <w:lang w:val="en-US" w:eastAsia="en-US" w:bidi="ar-SA"/>
      </w:rPr>
    </w:lvl>
    <w:lvl w:ilvl="6">
      <w:numFmt w:val="bullet"/>
      <w:lvlText w:val="•"/>
      <w:lvlJc w:val="left"/>
      <w:pPr>
        <w:ind w:left="6490" w:hanging="452"/>
      </w:pPr>
      <w:rPr>
        <w:rFonts w:hint="default"/>
        <w:lang w:val="en-US" w:eastAsia="en-US" w:bidi="ar-SA"/>
      </w:rPr>
    </w:lvl>
    <w:lvl w:ilvl="7">
      <w:numFmt w:val="bullet"/>
      <w:lvlText w:val="•"/>
      <w:lvlJc w:val="left"/>
      <w:pPr>
        <w:ind w:left="7507" w:hanging="452"/>
      </w:pPr>
      <w:rPr>
        <w:rFonts w:hint="default"/>
        <w:lang w:val="en-US" w:eastAsia="en-US" w:bidi="ar-SA"/>
      </w:rPr>
    </w:lvl>
    <w:lvl w:ilvl="8">
      <w:numFmt w:val="bullet"/>
      <w:lvlText w:val="•"/>
      <w:lvlJc w:val="left"/>
      <w:pPr>
        <w:ind w:left="8525" w:hanging="452"/>
      </w:pPr>
      <w:rPr>
        <w:rFonts w:hint="default"/>
        <w:lang w:val="en-US" w:eastAsia="en-US" w:bidi="ar-SA"/>
      </w:rPr>
    </w:lvl>
  </w:abstractNum>
  <w:abstractNum w:abstractNumId="10" w15:restartNumberingAfterBreak="0">
    <w:nsid w:val="04903494"/>
    <w:multiLevelType w:val="multilevel"/>
    <w:tmpl w:val="04903494"/>
    <w:lvl w:ilvl="0">
      <w:start w:val="1"/>
      <w:numFmt w:val="decimal"/>
      <w:lvlText w:val="%1."/>
      <w:lvlJc w:val="left"/>
      <w:pPr>
        <w:ind w:left="1631" w:hanging="540"/>
      </w:pPr>
      <w:rPr>
        <w:rFonts w:hint="default"/>
        <w:w w:val="100"/>
        <w:sz w:val="24"/>
        <w:szCs w:val="24"/>
        <w:lang w:val="en-US" w:eastAsia="en-US" w:bidi="ar-SA"/>
      </w:rPr>
    </w:lvl>
    <w:lvl w:ilvl="1">
      <w:numFmt w:val="bullet"/>
      <w:lvlText w:val="•"/>
      <w:lvlJc w:val="left"/>
      <w:pPr>
        <w:ind w:left="2532" w:hanging="540"/>
      </w:pPr>
      <w:rPr>
        <w:rFonts w:hint="default"/>
        <w:lang w:val="en-US" w:eastAsia="en-US" w:bidi="ar-SA"/>
      </w:rPr>
    </w:lvl>
    <w:lvl w:ilvl="2">
      <w:numFmt w:val="bullet"/>
      <w:lvlText w:val="•"/>
      <w:lvlJc w:val="left"/>
      <w:pPr>
        <w:ind w:left="3424" w:hanging="540"/>
      </w:pPr>
      <w:rPr>
        <w:rFonts w:hint="default"/>
        <w:lang w:val="en-US" w:eastAsia="en-US" w:bidi="ar-SA"/>
      </w:rPr>
    </w:lvl>
    <w:lvl w:ilvl="3">
      <w:numFmt w:val="bullet"/>
      <w:lvlText w:val="•"/>
      <w:lvlJc w:val="left"/>
      <w:pPr>
        <w:ind w:left="4316" w:hanging="540"/>
      </w:pPr>
      <w:rPr>
        <w:rFonts w:hint="default"/>
        <w:lang w:val="en-US" w:eastAsia="en-US" w:bidi="ar-SA"/>
      </w:rPr>
    </w:lvl>
    <w:lvl w:ilvl="4">
      <w:numFmt w:val="bullet"/>
      <w:lvlText w:val="•"/>
      <w:lvlJc w:val="left"/>
      <w:pPr>
        <w:ind w:left="5208" w:hanging="540"/>
      </w:pPr>
      <w:rPr>
        <w:rFonts w:hint="default"/>
        <w:lang w:val="en-US" w:eastAsia="en-US" w:bidi="ar-SA"/>
      </w:rPr>
    </w:lvl>
    <w:lvl w:ilvl="5">
      <w:numFmt w:val="bullet"/>
      <w:lvlText w:val="•"/>
      <w:lvlJc w:val="left"/>
      <w:pPr>
        <w:ind w:left="6100" w:hanging="540"/>
      </w:pPr>
      <w:rPr>
        <w:rFonts w:hint="default"/>
        <w:lang w:val="en-US" w:eastAsia="en-US" w:bidi="ar-SA"/>
      </w:rPr>
    </w:lvl>
    <w:lvl w:ilvl="6">
      <w:numFmt w:val="bullet"/>
      <w:lvlText w:val="•"/>
      <w:lvlJc w:val="left"/>
      <w:pPr>
        <w:ind w:left="6992" w:hanging="540"/>
      </w:pPr>
      <w:rPr>
        <w:rFonts w:hint="default"/>
        <w:lang w:val="en-US" w:eastAsia="en-US" w:bidi="ar-SA"/>
      </w:rPr>
    </w:lvl>
    <w:lvl w:ilvl="7">
      <w:numFmt w:val="bullet"/>
      <w:lvlText w:val="•"/>
      <w:lvlJc w:val="left"/>
      <w:pPr>
        <w:ind w:left="7884" w:hanging="540"/>
      </w:pPr>
      <w:rPr>
        <w:rFonts w:hint="default"/>
        <w:lang w:val="en-US" w:eastAsia="en-US" w:bidi="ar-SA"/>
      </w:rPr>
    </w:lvl>
    <w:lvl w:ilvl="8">
      <w:numFmt w:val="bullet"/>
      <w:lvlText w:val="•"/>
      <w:lvlJc w:val="left"/>
      <w:pPr>
        <w:ind w:left="8776" w:hanging="540"/>
      </w:pPr>
      <w:rPr>
        <w:rFonts w:hint="default"/>
        <w:lang w:val="en-US" w:eastAsia="en-US" w:bidi="ar-SA"/>
      </w:rPr>
    </w:lvl>
  </w:abstractNum>
  <w:abstractNum w:abstractNumId="11"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78D4C84"/>
    <w:multiLevelType w:val="multilevel"/>
    <w:tmpl w:val="078D4C84"/>
    <w:lvl w:ilvl="0">
      <w:start w:val="1"/>
      <w:numFmt w:val="decimal"/>
      <w:lvlText w:val="%1."/>
      <w:lvlJc w:val="left"/>
      <w:pPr>
        <w:ind w:left="1631" w:hanging="540"/>
      </w:pPr>
      <w:rPr>
        <w:rFonts w:hint="default"/>
        <w:w w:val="100"/>
        <w:sz w:val="24"/>
        <w:szCs w:val="24"/>
        <w:lang w:val="en-US" w:eastAsia="en-US" w:bidi="ar-SA"/>
      </w:rPr>
    </w:lvl>
    <w:lvl w:ilvl="1">
      <w:start w:val="1"/>
      <w:numFmt w:val="lowerLetter"/>
      <w:lvlText w:val="(%2)"/>
      <w:lvlJc w:val="left"/>
      <w:pPr>
        <w:ind w:left="1991" w:hanging="360"/>
      </w:pPr>
      <w:rPr>
        <w:rFonts w:hint="default"/>
        <w:spacing w:val="-1"/>
        <w:w w:val="100"/>
        <w:lang w:val="en-US" w:eastAsia="en-US" w:bidi="ar-SA"/>
      </w:rPr>
    </w:lvl>
    <w:lvl w:ilvl="2">
      <w:start w:val="1"/>
      <w:numFmt w:val="lowerRoman"/>
      <w:lvlText w:val="%3."/>
      <w:lvlJc w:val="left"/>
      <w:pPr>
        <w:ind w:left="2531" w:hanging="488"/>
        <w:jc w:val="righ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542" w:hanging="488"/>
      </w:pPr>
      <w:rPr>
        <w:rFonts w:hint="default"/>
        <w:lang w:val="en-US" w:eastAsia="en-US" w:bidi="ar-SA"/>
      </w:rPr>
    </w:lvl>
    <w:lvl w:ilvl="4">
      <w:numFmt w:val="bullet"/>
      <w:lvlText w:val="•"/>
      <w:lvlJc w:val="left"/>
      <w:pPr>
        <w:ind w:left="4545" w:hanging="488"/>
      </w:pPr>
      <w:rPr>
        <w:rFonts w:hint="default"/>
        <w:lang w:val="en-US" w:eastAsia="en-US" w:bidi="ar-SA"/>
      </w:rPr>
    </w:lvl>
    <w:lvl w:ilvl="5">
      <w:numFmt w:val="bullet"/>
      <w:lvlText w:val="•"/>
      <w:lvlJc w:val="left"/>
      <w:pPr>
        <w:ind w:left="5547" w:hanging="488"/>
      </w:pPr>
      <w:rPr>
        <w:rFonts w:hint="default"/>
        <w:lang w:val="en-US" w:eastAsia="en-US" w:bidi="ar-SA"/>
      </w:rPr>
    </w:lvl>
    <w:lvl w:ilvl="6">
      <w:numFmt w:val="bullet"/>
      <w:lvlText w:val="•"/>
      <w:lvlJc w:val="left"/>
      <w:pPr>
        <w:ind w:left="6550" w:hanging="488"/>
      </w:pPr>
      <w:rPr>
        <w:rFonts w:hint="default"/>
        <w:lang w:val="en-US" w:eastAsia="en-US" w:bidi="ar-SA"/>
      </w:rPr>
    </w:lvl>
    <w:lvl w:ilvl="7">
      <w:numFmt w:val="bullet"/>
      <w:lvlText w:val="•"/>
      <w:lvlJc w:val="left"/>
      <w:pPr>
        <w:ind w:left="7552" w:hanging="488"/>
      </w:pPr>
      <w:rPr>
        <w:rFonts w:hint="default"/>
        <w:lang w:val="en-US" w:eastAsia="en-US" w:bidi="ar-SA"/>
      </w:rPr>
    </w:lvl>
    <w:lvl w:ilvl="8">
      <w:numFmt w:val="bullet"/>
      <w:lvlText w:val="•"/>
      <w:lvlJc w:val="left"/>
      <w:pPr>
        <w:ind w:left="8555" w:hanging="488"/>
      </w:pPr>
      <w:rPr>
        <w:rFonts w:hint="default"/>
        <w:lang w:val="en-US" w:eastAsia="en-US" w:bidi="ar-SA"/>
      </w:rPr>
    </w:lvl>
  </w:abstractNum>
  <w:abstractNum w:abstractNumId="13" w15:restartNumberingAfterBreak="0">
    <w:nsid w:val="081654FF"/>
    <w:multiLevelType w:val="hybridMultilevel"/>
    <w:tmpl w:val="276A89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B9F7F62"/>
    <w:multiLevelType w:val="multilevel"/>
    <w:tmpl w:val="0B9F7F62"/>
    <w:lvl w:ilvl="0">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numFmt w:val="bullet"/>
      <w:lvlText w:val="•"/>
      <w:lvlJc w:val="left"/>
      <w:pPr>
        <w:ind w:left="2951" w:hanging="360"/>
      </w:pPr>
      <w:rPr>
        <w:rFonts w:hint="default"/>
        <w:lang w:val="en-US" w:eastAsia="en-US" w:bidi="ar-SA"/>
      </w:rPr>
    </w:lvl>
    <w:lvl w:ilvl="3">
      <w:numFmt w:val="bullet"/>
      <w:lvlText w:val="•"/>
      <w:lvlJc w:val="left"/>
      <w:pPr>
        <w:ind w:left="3902" w:hanging="360"/>
      </w:pPr>
      <w:rPr>
        <w:rFonts w:hint="default"/>
        <w:lang w:val="en-US" w:eastAsia="en-US" w:bidi="ar-SA"/>
      </w:rPr>
    </w:lvl>
    <w:lvl w:ilvl="4">
      <w:numFmt w:val="bullet"/>
      <w:lvlText w:val="•"/>
      <w:lvlJc w:val="left"/>
      <w:pPr>
        <w:ind w:left="4853" w:hanging="360"/>
      </w:pPr>
      <w:rPr>
        <w:rFonts w:hint="default"/>
        <w:lang w:val="en-US" w:eastAsia="en-US" w:bidi="ar-SA"/>
      </w:rPr>
    </w:lvl>
    <w:lvl w:ilvl="5">
      <w:numFmt w:val="bullet"/>
      <w:lvlText w:val="•"/>
      <w:lvlJc w:val="left"/>
      <w:pPr>
        <w:ind w:left="5804" w:hanging="360"/>
      </w:pPr>
      <w:rPr>
        <w:rFonts w:hint="default"/>
        <w:lang w:val="en-US" w:eastAsia="en-US" w:bidi="ar-SA"/>
      </w:rPr>
    </w:lvl>
    <w:lvl w:ilvl="6">
      <w:numFmt w:val="bullet"/>
      <w:lvlText w:val="•"/>
      <w:lvlJc w:val="left"/>
      <w:pPr>
        <w:ind w:left="6755" w:hanging="360"/>
      </w:pPr>
      <w:rPr>
        <w:rFonts w:hint="default"/>
        <w:lang w:val="en-US" w:eastAsia="en-US" w:bidi="ar-SA"/>
      </w:rPr>
    </w:lvl>
    <w:lvl w:ilvl="7">
      <w:numFmt w:val="bullet"/>
      <w:lvlText w:val="•"/>
      <w:lvlJc w:val="left"/>
      <w:pPr>
        <w:ind w:left="7706" w:hanging="360"/>
      </w:pPr>
      <w:rPr>
        <w:rFonts w:hint="default"/>
        <w:lang w:val="en-US" w:eastAsia="en-US" w:bidi="ar-SA"/>
      </w:rPr>
    </w:lvl>
    <w:lvl w:ilvl="8">
      <w:numFmt w:val="bullet"/>
      <w:lvlText w:val="•"/>
      <w:lvlJc w:val="left"/>
      <w:pPr>
        <w:ind w:left="8657" w:hanging="360"/>
      </w:pPr>
      <w:rPr>
        <w:rFonts w:hint="default"/>
        <w:lang w:val="en-US" w:eastAsia="en-US" w:bidi="ar-SA"/>
      </w:rPr>
    </w:lvl>
  </w:abstractNum>
  <w:abstractNum w:abstractNumId="15"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4286B31"/>
    <w:multiLevelType w:val="multilevel"/>
    <w:tmpl w:val="14286B31"/>
    <w:lvl w:ilvl="0">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start w:val="1"/>
      <w:numFmt w:val="lowerRoman"/>
      <w:lvlText w:val="%3."/>
      <w:lvlJc w:val="left"/>
      <w:pPr>
        <w:ind w:left="2262" w:hanging="308"/>
        <w:jc w:val="right"/>
      </w:pPr>
      <w:rPr>
        <w:rFonts w:ascii="Times New Roman" w:eastAsia="Times New Roman" w:hAnsi="Times New Roman" w:cs="Times New Roman" w:hint="default"/>
        <w:w w:val="100"/>
        <w:sz w:val="24"/>
        <w:szCs w:val="24"/>
        <w:lang w:val="en-US" w:eastAsia="en-US" w:bidi="ar-SA"/>
      </w:rPr>
    </w:lvl>
    <w:lvl w:ilvl="3">
      <w:start w:val="1"/>
      <w:numFmt w:val="decimal"/>
      <w:lvlText w:val="%4."/>
      <w:lvlJc w:val="left"/>
      <w:pPr>
        <w:ind w:left="2622" w:hanging="452"/>
      </w:pPr>
      <w:rPr>
        <w:rFonts w:ascii="Times New Roman" w:eastAsia="Times New Roman" w:hAnsi="Times New Roman" w:cs="Times New Roman" w:hint="default"/>
        <w:w w:val="100"/>
        <w:sz w:val="24"/>
        <w:szCs w:val="24"/>
        <w:lang w:val="en-US" w:eastAsia="en-US" w:bidi="ar-SA"/>
      </w:rPr>
    </w:lvl>
    <w:lvl w:ilvl="4">
      <w:start w:val="1"/>
      <w:numFmt w:val="lowerLetter"/>
      <w:lvlText w:val="%5."/>
      <w:lvlJc w:val="left"/>
      <w:pPr>
        <w:ind w:left="3071" w:hanging="449"/>
      </w:pPr>
      <w:rPr>
        <w:rFonts w:ascii="Times New Roman" w:eastAsia="Times New Roman" w:hAnsi="Times New Roman" w:cs="Times New Roman" w:hint="default"/>
        <w:spacing w:val="-1"/>
        <w:w w:val="100"/>
        <w:sz w:val="24"/>
        <w:szCs w:val="24"/>
        <w:lang w:val="en-US" w:eastAsia="en-US" w:bidi="ar-SA"/>
      </w:rPr>
    </w:lvl>
    <w:lvl w:ilvl="5">
      <w:numFmt w:val="bullet"/>
      <w:lvlText w:val="•"/>
      <w:lvlJc w:val="left"/>
      <w:pPr>
        <w:ind w:left="4326" w:hanging="449"/>
      </w:pPr>
      <w:rPr>
        <w:rFonts w:hint="default"/>
        <w:lang w:val="en-US" w:eastAsia="en-US" w:bidi="ar-SA"/>
      </w:rPr>
    </w:lvl>
    <w:lvl w:ilvl="6">
      <w:numFmt w:val="bullet"/>
      <w:lvlText w:val="•"/>
      <w:lvlJc w:val="left"/>
      <w:pPr>
        <w:ind w:left="5573" w:hanging="449"/>
      </w:pPr>
      <w:rPr>
        <w:rFonts w:hint="default"/>
        <w:lang w:val="en-US" w:eastAsia="en-US" w:bidi="ar-SA"/>
      </w:rPr>
    </w:lvl>
    <w:lvl w:ilvl="7">
      <w:numFmt w:val="bullet"/>
      <w:lvlText w:val="•"/>
      <w:lvlJc w:val="left"/>
      <w:pPr>
        <w:ind w:left="6820" w:hanging="449"/>
      </w:pPr>
      <w:rPr>
        <w:rFonts w:hint="default"/>
        <w:lang w:val="en-US" w:eastAsia="en-US" w:bidi="ar-SA"/>
      </w:rPr>
    </w:lvl>
    <w:lvl w:ilvl="8">
      <w:numFmt w:val="bullet"/>
      <w:lvlText w:val="•"/>
      <w:lvlJc w:val="left"/>
      <w:pPr>
        <w:ind w:left="8066" w:hanging="449"/>
      </w:pPr>
      <w:rPr>
        <w:rFonts w:hint="default"/>
        <w:lang w:val="en-US" w:eastAsia="en-US" w:bidi="ar-SA"/>
      </w:rPr>
    </w:lvl>
  </w:abstractNum>
  <w:abstractNum w:abstractNumId="17"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43664F"/>
    <w:multiLevelType w:val="hybridMultilevel"/>
    <w:tmpl w:val="7714B19C"/>
    <w:lvl w:ilvl="0" w:tplc="DD9A027A">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5A4423"/>
    <w:multiLevelType w:val="multilevel"/>
    <w:tmpl w:val="195A4423"/>
    <w:lvl w:ilvl="0">
      <w:start w:val="1"/>
      <w:numFmt w:val="decimal"/>
      <w:lvlText w:val="%1."/>
      <w:lvlJc w:val="left"/>
      <w:pPr>
        <w:ind w:left="208" w:hanging="202"/>
      </w:pPr>
      <w:rPr>
        <w:rFonts w:ascii="Times New Roman" w:eastAsia="Times New Roman" w:hAnsi="Times New Roman" w:cs="Times New Roman" w:hint="default"/>
        <w:spacing w:val="0"/>
        <w:w w:val="99"/>
        <w:sz w:val="20"/>
        <w:szCs w:val="20"/>
        <w:lang w:val="en-US" w:eastAsia="en-US" w:bidi="ar-SA"/>
      </w:rPr>
    </w:lvl>
    <w:lvl w:ilvl="1">
      <w:start w:val="1"/>
      <w:numFmt w:val="decimal"/>
      <w:lvlText w:val="%2."/>
      <w:lvlJc w:val="left"/>
      <w:pPr>
        <w:ind w:left="1631" w:hanging="54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991" w:hanging="360"/>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3070" w:hanging="360"/>
      </w:pPr>
      <w:rPr>
        <w:rFonts w:hint="default"/>
        <w:lang w:val="en-US" w:eastAsia="en-US" w:bidi="ar-SA"/>
      </w:rPr>
    </w:lvl>
    <w:lvl w:ilvl="4">
      <w:numFmt w:val="bullet"/>
      <w:lvlText w:val="•"/>
      <w:lvlJc w:val="left"/>
      <w:pPr>
        <w:ind w:left="4140" w:hanging="360"/>
      </w:pPr>
      <w:rPr>
        <w:rFonts w:hint="default"/>
        <w:lang w:val="en-US" w:eastAsia="en-US" w:bidi="ar-SA"/>
      </w:rPr>
    </w:lvl>
    <w:lvl w:ilvl="5">
      <w:numFmt w:val="bullet"/>
      <w:lvlText w:val="•"/>
      <w:lvlJc w:val="left"/>
      <w:pPr>
        <w:ind w:left="5210" w:hanging="360"/>
      </w:pPr>
      <w:rPr>
        <w:rFonts w:hint="default"/>
        <w:lang w:val="en-US" w:eastAsia="en-US" w:bidi="ar-SA"/>
      </w:rPr>
    </w:lvl>
    <w:lvl w:ilvl="6">
      <w:numFmt w:val="bullet"/>
      <w:lvlText w:val="•"/>
      <w:lvlJc w:val="left"/>
      <w:pPr>
        <w:ind w:left="6280" w:hanging="360"/>
      </w:pPr>
      <w:rPr>
        <w:rFonts w:hint="default"/>
        <w:lang w:val="en-US" w:eastAsia="en-US" w:bidi="ar-SA"/>
      </w:rPr>
    </w:lvl>
    <w:lvl w:ilvl="7">
      <w:numFmt w:val="bullet"/>
      <w:lvlText w:val="•"/>
      <w:lvlJc w:val="left"/>
      <w:pPr>
        <w:ind w:left="7350" w:hanging="360"/>
      </w:pPr>
      <w:rPr>
        <w:rFonts w:hint="default"/>
        <w:lang w:val="en-US" w:eastAsia="en-US" w:bidi="ar-SA"/>
      </w:rPr>
    </w:lvl>
    <w:lvl w:ilvl="8">
      <w:numFmt w:val="bullet"/>
      <w:lvlText w:val="•"/>
      <w:lvlJc w:val="left"/>
      <w:pPr>
        <w:ind w:left="8420" w:hanging="360"/>
      </w:pPr>
      <w:rPr>
        <w:rFonts w:hint="default"/>
        <w:lang w:val="en-US" w:eastAsia="en-US" w:bidi="ar-SA"/>
      </w:rPr>
    </w:lvl>
  </w:abstractNum>
  <w:abstractNum w:abstractNumId="22"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41636D"/>
    <w:multiLevelType w:val="multilevel"/>
    <w:tmpl w:val="1A41636D"/>
    <w:lvl w:ilvl="0">
      <w:start w:val="1"/>
      <w:numFmt w:val="decimal"/>
      <w:lvlText w:val="%1."/>
      <w:lvlJc w:val="left"/>
      <w:pPr>
        <w:ind w:left="720" w:hanging="360"/>
      </w:pPr>
      <w:rPr>
        <w:rFonts w:ascii="Times New Roman" w:eastAsia="Times New Roman" w:hAnsi="Times New Roman" w:cs="Times New Roman" w:hint="default"/>
        <w:w w:val="100"/>
        <w:sz w:val="24"/>
        <w:szCs w:val="24"/>
        <w:lang w:val="en-US" w:eastAsia="en-US" w:bidi="ar-SA"/>
      </w:rPr>
    </w:lvl>
    <w:lvl w:ilvl="1">
      <w:start w:val="1"/>
      <w:numFmt w:val="lowerLetter"/>
      <w:lvlText w:val="%2."/>
      <w:lvlJc w:val="left"/>
      <w:pPr>
        <w:ind w:left="1440" w:hanging="360"/>
      </w:pPr>
    </w:lvl>
    <w:lvl w:ilvl="2">
      <w:start w:val="1"/>
      <w:numFmt w:val="lowerLetter"/>
      <w:lvlText w:val="%3)"/>
      <w:lvlJc w:val="left"/>
      <w:pPr>
        <w:ind w:left="2345"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97F2F4B"/>
    <w:multiLevelType w:val="multilevel"/>
    <w:tmpl w:val="297F2F4B"/>
    <w:lvl w:ilvl="0">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start w:val="1"/>
      <w:numFmt w:val="lowerLetter"/>
      <w:lvlText w:val="(%2)"/>
      <w:lvlJc w:val="left"/>
      <w:pPr>
        <w:ind w:left="2082" w:hanging="452"/>
      </w:pPr>
      <w:rPr>
        <w:rFonts w:ascii="Times New Roman" w:eastAsia="Times New Roman" w:hAnsi="Times New Roman" w:cs="Times New Roman" w:hint="default"/>
        <w:spacing w:val="-1"/>
        <w:w w:val="100"/>
        <w:sz w:val="24"/>
        <w:szCs w:val="24"/>
        <w:lang w:val="en-US" w:eastAsia="en-US" w:bidi="ar-SA"/>
      </w:rPr>
    </w:lvl>
    <w:lvl w:ilvl="2">
      <w:numFmt w:val="bullet"/>
      <w:lvlText w:val="•"/>
      <w:lvlJc w:val="left"/>
      <w:pPr>
        <w:ind w:left="2420" w:hanging="452"/>
      </w:pPr>
      <w:rPr>
        <w:rFonts w:hint="default"/>
        <w:lang w:val="en-US" w:eastAsia="en-US" w:bidi="ar-SA"/>
      </w:rPr>
    </w:lvl>
    <w:lvl w:ilvl="3">
      <w:numFmt w:val="bullet"/>
      <w:lvlText w:val="•"/>
      <w:lvlJc w:val="left"/>
      <w:pPr>
        <w:ind w:left="3437" w:hanging="452"/>
      </w:pPr>
      <w:rPr>
        <w:rFonts w:hint="default"/>
        <w:lang w:val="en-US" w:eastAsia="en-US" w:bidi="ar-SA"/>
      </w:rPr>
    </w:lvl>
    <w:lvl w:ilvl="4">
      <w:numFmt w:val="bullet"/>
      <w:lvlText w:val="•"/>
      <w:lvlJc w:val="left"/>
      <w:pPr>
        <w:ind w:left="4455" w:hanging="452"/>
      </w:pPr>
      <w:rPr>
        <w:rFonts w:hint="default"/>
        <w:lang w:val="en-US" w:eastAsia="en-US" w:bidi="ar-SA"/>
      </w:rPr>
    </w:lvl>
    <w:lvl w:ilvl="5">
      <w:numFmt w:val="bullet"/>
      <w:lvlText w:val="•"/>
      <w:lvlJc w:val="left"/>
      <w:pPr>
        <w:ind w:left="5472" w:hanging="452"/>
      </w:pPr>
      <w:rPr>
        <w:rFonts w:hint="default"/>
        <w:lang w:val="en-US" w:eastAsia="en-US" w:bidi="ar-SA"/>
      </w:rPr>
    </w:lvl>
    <w:lvl w:ilvl="6">
      <w:numFmt w:val="bullet"/>
      <w:lvlText w:val="•"/>
      <w:lvlJc w:val="left"/>
      <w:pPr>
        <w:ind w:left="6490" w:hanging="452"/>
      </w:pPr>
      <w:rPr>
        <w:rFonts w:hint="default"/>
        <w:lang w:val="en-US" w:eastAsia="en-US" w:bidi="ar-SA"/>
      </w:rPr>
    </w:lvl>
    <w:lvl w:ilvl="7">
      <w:numFmt w:val="bullet"/>
      <w:lvlText w:val="•"/>
      <w:lvlJc w:val="left"/>
      <w:pPr>
        <w:ind w:left="7507" w:hanging="452"/>
      </w:pPr>
      <w:rPr>
        <w:rFonts w:hint="default"/>
        <w:lang w:val="en-US" w:eastAsia="en-US" w:bidi="ar-SA"/>
      </w:rPr>
    </w:lvl>
    <w:lvl w:ilvl="8">
      <w:numFmt w:val="bullet"/>
      <w:lvlText w:val="•"/>
      <w:lvlJc w:val="left"/>
      <w:pPr>
        <w:ind w:left="8525" w:hanging="452"/>
      </w:pPr>
      <w:rPr>
        <w:rFonts w:hint="default"/>
        <w:lang w:val="en-US" w:eastAsia="en-US" w:bidi="ar-SA"/>
      </w:rPr>
    </w:lvl>
  </w:abstractNum>
  <w:abstractNum w:abstractNumId="27"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AA64B5E"/>
    <w:multiLevelType w:val="multilevel"/>
    <w:tmpl w:val="2AA64B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1"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0803129"/>
    <w:multiLevelType w:val="hybridMultilevel"/>
    <w:tmpl w:val="2A3E12FC"/>
    <w:lvl w:ilvl="0" w:tplc="C632F11E">
      <w:start w:val="1"/>
      <w:numFmt w:val="decimal"/>
      <w:lvlText w:val="%1."/>
      <w:lvlJc w:val="left"/>
      <w:pPr>
        <w:ind w:left="360" w:hanging="360"/>
      </w:pPr>
      <w:rPr>
        <w:rFonts w:hint="default"/>
        <w:b w:val="0"/>
      </w:rPr>
    </w:lvl>
    <w:lvl w:ilvl="1" w:tplc="B9A23342">
      <w:start w:val="1"/>
      <w:numFmt w:val="lowerLetter"/>
      <w:lvlText w:val="%2."/>
      <w:lvlJc w:val="left"/>
      <w:pPr>
        <w:ind w:left="1080" w:hanging="360"/>
      </w:pPr>
      <w:rPr>
        <w:rFonts w:asciiTheme="minorHAnsi" w:hAnsiTheme="minorHAnsi" w:cstheme="minorHAnsi" w:hint="default"/>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0F61AD"/>
    <w:multiLevelType w:val="hybridMultilevel"/>
    <w:tmpl w:val="EB5A8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5D060483"/>
    <w:multiLevelType w:val="multilevel"/>
    <w:tmpl w:val="5D060483"/>
    <w:lvl w:ilvl="0">
      <w:start w:val="1"/>
      <w:numFmt w:val="decimal"/>
      <w:lvlText w:val="%1."/>
      <w:lvlJc w:val="left"/>
      <w:pPr>
        <w:ind w:left="1631" w:hanging="540"/>
      </w:pPr>
      <w:rPr>
        <w:rFonts w:hint="default"/>
        <w:w w:val="100"/>
        <w:sz w:val="24"/>
        <w:szCs w:val="24"/>
        <w:lang w:val="en-US" w:eastAsia="en-US" w:bidi="ar-SA"/>
      </w:rPr>
    </w:lvl>
    <w:lvl w:ilvl="1">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start w:val="1"/>
      <w:numFmt w:val="lowerRoman"/>
      <w:lvlText w:val="%3."/>
      <w:lvlJc w:val="left"/>
      <w:pPr>
        <w:ind w:left="2262" w:hanging="308"/>
        <w:jc w:val="right"/>
      </w:pPr>
      <w:rPr>
        <w:rFonts w:ascii="Times New Roman" w:eastAsia="Times New Roman" w:hAnsi="Times New Roman" w:cs="Times New Roman" w:hint="default"/>
        <w:w w:val="100"/>
        <w:sz w:val="24"/>
        <w:szCs w:val="24"/>
        <w:lang w:val="en-US" w:eastAsia="en-US" w:bidi="ar-SA"/>
      </w:rPr>
    </w:lvl>
    <w:lvl w:ilvl="3">
      <w:start w:val="1"/>
      <w:numFmt w:val="decimal"/>
      <w:lvlText w:val="%4."/>
      <w:lvlJc w:val="left"/>
      <w:pPr>
        <w:ind w:left="2622" w:hanging="452"/>
      </w:pPr>
      <w:rPr>
        <w:rFonts w:ascii="Times New Roman" w:eastAsia="Times New Roman" w:hAnsi="Times New Roman" w:cs="Times New Roman" w:hint="default"/>
        <w:w w:val="100"/>
        <w:sz w:val="24"/>
        <w:szCs w:val="24"/>
        <w:lang w:val="en-US" w:eastAsia="en-US" w:bidi="ar-SA"/>
      </w:rPr>
    </w:lvl>
    <w:lvl w:ilvl="4">
      <w:start w:val="1"/>
      <w:numFmt w:val="lowerLetter"/>
      <w:lvlText w:val="%5."/>
      <w:lvlJc w:val="left"/>
      <w:pPr>
        <w:ind w:left="3071" w:hanging="449"/>
      </w:pPr>
      <w:rPr>
        <w:rFonts w:ascii="Times New Roman" w:eastAsia="Times New Roman" w:hAnsi="Times New Roman" w:cs="Times New Roman" w:hint="default"/>
        <w:spacing w:val="-1"/>
        <w:w w:val="100"/>
        <w:sz w:val="24"/>
        <w:szCs w:val="24"/>
        <w:lang w:val="en-US" w:eastAsia="en-US" w:bidi="ar-SA"/>
      </w:rPr>
    </w:lvl>
    <w:lvl w:ilvl="5">
      <w:numFmt w:val="bullet"/>
      <w:lvlText w:val="•"/>
      <w:lvlJc w:val="left"/>
      <w:pPr>
        <w:ind w:left="4326" w:hanging="449"/>
      </w:pPr>
      <w:rPr>
        <w:rFonts w:hint="default"/>
        <w:lang w:val="en-US" w:eastAsia="en-US" w:bidi="ar-SA"/>
      </w:rPr>
    </w:lvl>
    <w:lvl w:ilvl="6">
      <w:numFmt w:val="bullet"/>
      <w:lvlText w:val="•"/>
      <w:lvlJc w:val="left"/>
      <w:pPr>
        <w:ind w:left="5573" w:hanging="449"/>
      </w:pPr>
      <w:rPr>
        <w:rFonts w:hint="default"/>
        <w:lang w:val="en-US" w:eastAsia="en-US" w:bidi="ar-SA"/>
      </w:rPr>
    </w:lvl>
    <w:lvl w:ilvl="7">
      <w:numFmt w:val="bullet"/>
      <w:lvlText w:val="•"/>
      <w:lvlJc w:val="left"/>
      <w:pPr>
        <w:ind w:left="6820" w:hanging="449"/>
      </w:pPr>
      <w:rPr>
        <w:rFonts w:hint="default"/>
        <w:lang w:val="en-US" w:eastAsia="en-US" w:bidi="ar-SA"/>
      </w:rPr>
    </w:lvl>
    <w:lvl w:ilvl="8">
      <w:numFmt w:val="bullet"/>
      <w:lvlText w:val="•"/>
      <w:lvlJc w:val="left"/>
      <w:pPr>
        <w:ind w:left="8066" w:hanging="449"/>
      </w:pPr>
      <w:rPr>
        <w:rFonts w:hint="default"/>
        <w:lang w:val="en-US" w:eastAsia="en-US" w:bidi="ar-SA"/>
      </w:rPr>
    </w:lvl>
  </w:abstractNum>
  <w:abstractNum w:abstractNumId="37" w15:restartNumberingAfterBreak="0">
    <w:nsid w:val="62786DB1"/>
    <w:multiLevelType w:val="hybridMultilevel"/>
    <w:tmpl w:val="B9523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3A57D9C"/>
    <w:multiLevelType w:val="hybridMultilevel"/>
    <w:tmpl w:val="B2D8BF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E75186"/>
    <w:multiLevelType w:val="multilevel"/>
    <w:tmpl w:val="67E75186"/>
    <w:lvl w:ilvl="0">
      <w:start w:val="2"/>
      <w:numFmt w:val="lowerLetter"/>
      <w:lvlText w:val="(%1)"/>
      <w:lvlJc w:val="left"/>
      <w:pPr>
        <w:ind w:left="1991" w:hanging="360"/>
      </w:pPr>
      <w:rPr>
        <w:rFonts w:ascii="Times New Roman" w:eastAsia="Times New Roman" w:hAnsi="Times New Roman" w:cs="Times New Roman" w:hint="default"/>
        <w:spacing w:val="-1"/>
        <w:w w:val="100"/>
        <w:sz w:val="24"/>
        <w:szCs w:val="24"/>
        <w:lang w:val="en-US" w:eastAsia="en-US" w:bidi="ar-SA"/>
      </w:rPr>
    </w:lvl>
    <w:lvl w:ilvl="1">
      <w:numFmt w:val="bullet"/>
      <w:lvlText w:val="•"/>
      <w:lvlJc w:val="left"/>
      <w:pPr>
        <w:ind w:left="2856" w:hanging="360"/>
      </w:pPr>
      <w:rPr>
        <w:rFonts w:hint="default"/>
        <w:lang w:val="en-US" w:eastAsia="en-US" w:bidi="ar-SA"/>
      </w:rPr>
    </w:lvl>
    <w:lvl w:ilvl="2">
      <w:numFmt w:val="bullet"/>
      <w:lvlText w:val="•"/>
      <w:lvlJc w:val="left"/>
      <w:pPr>
        <w:ind w:left="3712" w:hanging="360"/>
      </w:pPr>
      <w:rPr>
        <w:rFonts w:hint="default"/>
        <w:lang w:val="en-US" w:eastAsia="en-US" w:bidi="ar-SA"/>
      </w:rPr>
    </w:lvl>
    <w:lvl w:ilvl="3">
      <w:numFmt w:val="bullet"/>
      <w:lvlText w:val="•"/>
      <w:lvlJc w:val="left"/>
      <w:pPr>
        <w:ind w:left="4568" w:hanging="360"/>
      </w:pPr>
      <w:rPr>
        <w:rFonts w:hint="default"/>
        <w:lang w:val="en-US" w:eastAsia="en-US" w:bidi="ar-SA"/>
      </w:rPr>
    </w:lvl>
    <w:lvl w:ilvl="4">
      <w:numFmt w:val="bullet"/>
      <w:lvlText w:val="•"/>
      <w:lvlJc w:val="left"/>
      <w:pPr>
        <w:ind w:left="5424" w:hanging="360"/>
      </w:pPr>
      <w:rPr>
        <w:rFonts w:hint="default"/>
        <w:lang w:val="en-US" w:eastAsia="en-US" w:bidi="ar-SA"/>
      </w:rPr>
    </w:lvl>
    <w:lvl w:ilvl="5">
      <w:numFmt w:val="bullet"/>
      <w:lvlText w:val="•"/>
      <w:lvlJc w:val="left"/>
      <w:pPr>
        <w:ind w:left="6280" w:hanging="360"/>
      </w:pPr>
      <w:rPr>
        <w:rFonts w:hint="default"/>
        <w:lang w:val="en-US" w:eastAsia="en-US" w:bidi="ar-SA"/>
      </w:rPr>
    </w:lvl>
    <w:lvl w:ilvl="6">
      <w:numFmt w:val="bullet"/>
      <w:lvlText w:val="•"/>
      <w:lvlJc w:val="left"/>
      <w:pPr>
        <w:ind w:left="7136" w:hanging="360"/>
      </w:pPr>
      <w:rPr>
        <w:rFonts w:hint="default"/>
        <w:lang w:val="en-US" w:eastAsia="en-US" w:bidi="ar-SA"/>
      </w:rPr>
    </w:lvl>
    <w:lvl w:ilvl="7">
      <w:numFmt w:val="bullet"/>
      <w:lvlText w:val="•"/>
      <w:lvlJc w:val="left"/>
      <w:pPr>
        <w:ind w:left="7992" w:hanging="360"/>
      </w:pPr>
      <w:rPr>
        <w:rFonts w:hint="default"/>
        <w:lang w:val="en-US" w:eastAsia="en-US" w:bidi="ar-SA"/>
      </w:rPr>
    </w:lvl>
    <w:lvl w:ilvl="8">
      <w:numFmt w:val="bullet"/>
      <w:lvlText w:val="•"/>
      <w:lvlJc w:val="left"/>
      <w:pPr>
        <w:ind w:left="8848" w:hanging="360"/>
      </w:pPr>
      <w:rPr>
        <w:rFonts w:hint="default"/>
        <w:lang w:val="en-US" w:eastAsia="en-US" w:bidi="ar-SA"/>
      </w:rPr>
    </w:lvl>
  </w:abstractNum>
  <w:abstractNum w:abstractNumId="41" w15:restartNumberingAfterBreak="0">
    <w:nsid w:val="68926B75"/>
    <w:multiLevelType w:val="hybridMultilevel"/>
    <w:tmpl w:val="233E87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45" w15:restartNumberingAfterBreak="0">
    <w:nsid w:val="6FC65BB9"/>
    <w:multiLevelType w:val="multilevel"/>
    <w:tmpl w:val="6FC65BB9"/>
    <w:lvl w:ilvl="0">
      <w:start w:val="1"/>
      <w:numFmt w:val="decimal"/>
      <w:pStyle w:val="ListNumber"/>
      <w:lvlText w:val="%1"/>
      <w:lvlJc w:val="left"/>
      <w:pPr>
        <w:tabs>
          <w:tab w:val="left" w:pos="567"/>
        </w:tabs>
        <w:ind w:left="567" w:hanging="567"/>
      </w:pPr>
    </w:lvl>
    <w:lvl w:ilvl="1">
      <w:start w:val="1"/>
      <w:numFmt w:val="decimal"/>
      <w:lvlText w:val="%1.%2"/>
      <w:lvlJc w:val="left"/>
      <w:pPr>
        <w:tabs>
          <w:tab w:val="left" w:pos="747"/>
        </w:tabs>
        <w:ind w:left="747" w:hanging="567"/>
      </w:pPr>
      <w:rPr>
        <w:b w:val="0"/>
      </w:rPr>
    </w:lvl>
    <w:lvl w:ilvl="2">
      <w:start w:val="1"/>
      <w:numFmt w:val="decimal"/>
      <w:lvlText w:val="%1.%2.%3"/>
      <w:lvlJc w:val="left"/>
      <w:pPr>
        <w:tabs>
          <w:tab w:val="left" w:pos="1247"/>
        </w:tabs>
        <w:ind w:left="1247" w:hanging="680"/>
      </w:pPr>
      <w:rPr>
        <w:b w:val="0"/>
      </w:rPr>
    </w:lvl>
    <w:lvl w:ilvl="3">
      <w:start w:val="1"/>
      <w:numFmt w:val="decimal"/>
      <w:lvlText w:val="%1.%2.%3.%4"/>
      <w:lvlJc w:val="left"/>
      <w:pPr>
        <w:tabs>
          <w:tab w:val="left" w:pos="2155"/>
        </w:tabs>
        <w:ind w:left="2155" w:hanging="908"/>
      </w:pPr>
      <w:rPr>
        <w:color w:val="262626" w:themeColor="text1" w:themeTint="D9"/>
      </w:rPr>
    </w:lvl>
    <w:lvl w:ilvl="4">
      <w:start w:val="1"/>
      <w:numFmt w:val="decimal"/>
      <w:lvlText w:val="%1.%2.%3.%4.%5"/>
      <w:lvlJc w:val="left"/>
      <w:pPr>
        <w:tabs>
          <w:tab w:val="left" w:pos="3232"/>
        </w:tabs>
        <w:ind w:left="3232" w:hanging="1077"/>
      </w:pPr>
    </w:lvl>
    <w:lvl w:ilvl="5">
      <w:start w:val="1"/>
      <w:numFmt w:val="decimal"/>
      <w:lvlText w:val="%1.%2.%3.%4.%5.%6"/>
      <w:lvlJc w:val="left"/>
      <w:pPr>
        <w:ind w:left="1719" w:hanging="1152"/>
      </w:pPr>
    </w:lvl>
    <w:lvl w:ilvl="6">
      <w:start w:val="1"/>
      <w:numFmt w:val="decimal"/>
      <w:lvlText w:val="%1.%2.%3.%4.%5.%6.%7"/>
      <w:lvlJc w:val="left"/>
      <w:pPr>
        <w:ind w:left="1863" w:hanging="1296"/>
      </w:pPr>
    </w:lvl>
    <w:lvl w:ilvl="7">
      <w:start w:val="1"/>
      <w:numFmt w:val="decimal"/>
      <w:lvlText w:val="%1.%2.%3.%4.%5.%6.%7.%8"/>
      <w:lvlJc w:val="left"/>
      <w:pPr>
        <w:ind w:left="2007" w:hanging="1440"/>
      </w:pPr>
    </w:lvl>
    <w:lvl w:ilvl="8">
      <w:start w:val="1"/>
      <w:numFmt w:val="decimal"/>
      <w:lvlText w:val="%1.%2.%3.%4.%5.%6.%7.%8.%9"/>
      <w:lvlJc w:val="left"/>
      <w:pPr>
        <w:ind w:left="2151" w:hanging="1584"/>
      </w:pPr>
    </w:lvl>
  </w:abstractNum>
  <w:abstractNum w:abstractNumId="46"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CA29B2"/>
    <w:multiLevelType w:val="multilevel"/>
    <w:tmpl w:val="75CA29B2"/>
    <w:lvl w:ilvl="0">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start w:val="1"/>
      <w:numFmt w:val="lowerLetter"/>
      <w:lvlText w:val="(%2)"/>
      <w:lvlJc w:val="left"/>
      <w:pPr>
        <w:ind w:left="1991" w:hanging="360"/>
      </w:pPr>
      <w:rPr>
        <w:rFonts w:hint="default"/>
        <w:spacing w:val="-1"/>
        <w:w w:val="100"/>
        <w:lang w:val="en-US" w:eastAsia="en-US" w:bidi="ar-SA"/>
      </w:rPr>
    </w:lvl>
    <w:lvl w:ilvl="2">
      <w:start w:val="1"/>
      <w:numFmt w:val="lowerRoman"/>
      <w:lvlText w:val="%3."/>
      <w:lvlJc w:val="left"/>
      <w:pPr>
        <w:ind w:left="2531" w:hanging="488"/>
        <w:jc w:val="righ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542" w:hanging="488"/>
      </w:pPr>
      <w:rPr>
        <w:rFonts w:hint="default"/>
        <w:lang w:val="en-US" w:eastAsia="en-US" w:bidi="ar-SA"/>
      </w:rPr>
    </w:lvl>
    <w:lvl w:ilvl="4">
      <w:numFmt w:val="bullet"/>
      <w:lvlText w:val="•"/>
      <w:lvlJc w:val="left"/>
      <w:pPr>
        <w:ind w:left="4545" w:hanging="488"/>
      </w:pPr>
      <w:rPr>
        <w:rFonts w:hint="default"/>
        <w:lang w:val="en-US" w:eastAsia="en-US" w:bidi="ar-SA"/>
      </w:rPr>
    </w:lvl>
    <w:lvl w:ilvl="5">
      <w:numFmt w:val="bullet"/>
      <w:lvlText w:val="•"/>
      <w:lvlJc w:val="left"/>
      <w:pPr>
        <w:ind w:left="5547" w:hanging="488"/>
      </w:pPr>
      <w:rPr>
        <w:rFonts w:hint="default"/>
        <w:lang w:val="en-US" w:eastAsia="en-US" w:bidi="ar-SA"/>
      </w:rPr>
    </w:lvl>
    <w:lvl w:ilvl="6">
      <w:numFmt w:val="bullet"/>
      <w:lvlText w:val="•"/>
      <w:lvlJc w:val="left"/>
      <w:pPr>
        <w:ind w:left="6550" w:hanging="488"/>
      </w:pPr>
      <w:rPr>
        <w:rFonts w:hint="default"/>
        <w:lang w:val="en-US" w:eastAsia="en-US" w:bidi="ar-SA"/>
      </w:rPr>
    </w:lvl>
    <w:lvl w:ilvl="7">
      <w:numFmt w:val="bullet"/>
      <w:lvlText w:val="•"/>
      <w:lvlJc w:val="left"/>
      <w:pPr>
        <w:ind w:left="7552" w:hanging="488"/>
      </w:pPr>
      <w:rPr>
        <w:rFonts w:hint="default"/>
        <w:lang w:val="en-US" w:eastAsia="en-US" w:bidi="ar-SA"/>
      </w:rPr>
    </w:lvl>
    <w:lvl w:ilvl="8">
      <w:numFmt w:val="bullet"/>
      <w:lvlText w:val="•"/>
      <w:lvlJc w:val="left"/>
      <w:pPr>
        <w:ind w:left="8555" w:hanging="488"/>
      </w:pPr>
      <w:rPr>
        <w:rFonts w:hint="default"/>
        <w:lang w:val="en-US" w:eastAsia="en-US" w:bidi="ar-SA"/>
      </w:rPr>
    </w:lvl>
  </w:abstractNum>
  <w:abstractNum w:abstractNumId="48" w15:restartNumberingAfterBreak="0">
    <w:nsid w:val="77E966F8"/>
    <w:multiLevelType w:val="multilevel"/>
    <w:tmpl w:val="77E966F8"/>
    <w:lvl w:ilvl="0">
      <w:start w:val="1"/>
      <w:numFmt w:val="decimal"/>
      <w:lvlText w:val="%1."/>
      <w:lvlJc w:val="left"/>
      <w:pPr>
        <w:ind w:left="1631" w:hanging="540"/>
      </w:pPr>
      <w:rPr>
        <w:rFonts w:hint="default"/>
        <w:w w:val="100"/>
        <w:sz w:val="24"/>
        <w:szCs w:val="24"/>
        <w:lang w:val="en-US" w:eastAsia="en-US" w:bidi="ar-SA"/>
      </w:rPr>
    </w:lvl>
    <w:lvl w:ilvl="1">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numFmt w:val="bullet"/>
      <w:lvlText w:val="•"/>
      <w:lvlJc w:val="left"/>
      <w:pPr>
        <w:ind w:left="2951" w:hanging="360"/>
      </w:pPr>
      <w:rPr>
        <w:rFonts w:hint="default"/>
        <w:lang w:val="en-US" w:eastAsia="en-US" w:bidi="ar-SA"/>
      </w:rPr>
    </w:lvl>
    <w:lvl w:ilvl="3">
      <w:numFmt w:val="bullet"/>
      <w:lvlText w:val="•"/>
      <w:lvlJc w:val="left"/>
      <w:pPr>
        <w:ind w:left="3902" w:hanging="360"/>
      </w:pPr>
      <w:rPr>
        <w:rFonts w:hint="default"/>
        <w:lang w:val="en-US" w:eastAsia="en-US" w:bidi="ar-SA"/>
      </w:rPr>
    </w:lvl>
    <w:lvl w:ilvl="4">
      <w:numFmt w:val="bullet"/>
      <w:lvlText w:val="•"/>
      <w:lvlJc w:val="left"/>
      <w:pPr>
        <w:ind w:left="4853" w:hanging="360"/>
      </w:pPr>
      <w:rPr>
        <w:rFonts w:hint="default"/>
        <w:lang w:val="en-US" w:eastAsia="en-US" w:bidi="ar-SA"/>
      </w:rPr>
    </w:lvl>
    <w:lvl w:ilvl="5">
      <w:numFmt w:val="bullet"/>
      <w:lvlText w:val="•"/>
      <w:lvlJc w:val="left"/>
      <w:pPr>
        <w:ind w:left="5804" w:hanging="360"/>
      </w:pPr>
      <w:rPr>
        <w:rFonts w:hint="default"/>
        <w:lang w:val="en-US" w:eastAsia="en-US" w:bidi="ar-SA"/>
      </w:rPr>
    </w:lvl>
    <w:lvl w:ilvl="6">
      <w:numFmt w:val="bullet"/>
      <w:lvlText w:val="•"/>
      <w:lvlJc w:val="left"/>
      <w:pPr>
        <w:ind w:left="6755" w:hanging="360"/>
      </w:pPr>
      <w:rPr>
        <w:rFonts w:hint="default"/>
        <w:lang w:val="en-US" w:eastAsia="en-US" w:bidi="ar-SA"/>
      </w:rPr>
    </w:lvl>
    <w:lvl w:ilvl="7">
      <w:numFmt w:val="bullet"/>
      <w:lvlText w:val="•"/>
      <w:lvlJc w:val="left"/>
      <w:pPr>
        <w:ind w:left="7706" w:hanging="360"/>
      </w:pPr>
      <w:rPr>
        <w:rFonts w:hint="default"/>
        <w:lang w:val="en-US" w:eastAsia="en-US" w:bidi="ar-SA"/>
      </w:rPr>
    </w:lvl>
    <w:lvl w:ilvl="8">
      <w:numFmt w:val="bullet"/>
      <w:lvlText w:val="•"/>
      <w:lvlJc w:val="left"/>
      <w:pPr>
        <w:ind w:left="8657" w:hanging="360"/>
      </w:pPr>
      <w:rPr>
        <w:rFonts w:hint="default"/>
        <w:lang w:val="en-US" w:eastAsia="en-US" w:bidi="ar-SA"/>
      </w:rPr>
    </w:lvl>
  </w:abstractNum>
  <w:abstractNum w:abstractNumId="49"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51"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4617224">
    <w:abstractNumId w:val="32"/>
  </w:num>
  <w:num w:numId="2" w16cid:durableId="50886358">
    <w:abstractNumId w:val="8"/>
  </w:num>
  <w:num w:numId="3" w16cid:durableId="396326216">
    <w:abstractNumId w:val="49"/>
  </w:num>
  <w:num w:numId="4" w16cid:durableId="831219299">
    <w:abstractNumId w:val="29"/>
  </w:num>
  <w:num w:numId="5" w16cid:durableId="824588538">
    <w:abstractNumId w:val="35"/>
  </w:num>
  <w:num w:numId="6" w16cid:durableId="575672998">
    <w:abstractNumId w:val="50"/>
  </w:num>
  <w:num w:numId="7" w16cid:durableId="1999570495">
    <w:abstractNumId w:val="27"/>
  </w:num>
  <w:num w:numId="8" w16cid:durableId="1511335686">
    <w:abstractNumId w:val="19"/>
  </w:num>
  <w:num w:numId="9" w16cid:durableId="1536045427">
    <w:abstractNumId w:val="11"/>
  </w:num>
  <w:num w:numId="10" w16cid:durableId="256988254">
    <w:abstractNumId w:val="18"/>
  </w:num>
  <w:num w:numId="11" w16cid:durableId="72093448">
    <w:abstractNumId w:val="44"/>
  </w:num>
  <w:num w:numId="12" w16cid:durableId="113405865">
    <w:abstractNumId w:val="24"/>
  </w:num>
  <w:num w:numId="13" w16cid:durableId="1621034513">
    <w:abstractNumId w:val="17"/>
  </w:num>
  <w:num w:numId="14" w16cid:durableId="1997024498">
    <w:abstractNumId w:val="30"/>
  </w:num>
  <w:num w:numId="15" w16cid:durableId="605819144">
    <w:abstractNumId w:val="31"/>
  </w:num>
  <w:num w:numId="16" w16cid:durableId="899830460">
    <w:abstractNumId w:val="42"/>
  </w:num>
  <w:num w:numId="17" w16cid:durableId="524296588">
    <w:abstractNumId w:val="25"/>
  </w:num>
  <w:num w:numId="18" w16cid:durableId="1703164244">
    <w:abstractNumId w:val="15"/>
  </w:num>
  <w:num w:numId="19" w16cid:durableId="2069575445">
    <w:abstractNumId w:val="43"/>
  </w:num>
  <w:num w:numId="20" w16cid:durableId="201601289">
    <w:abstractNumId w:val="22"/>
  </w:num>
  <w:num w:numId="21" w16cid:durableId="1706448187">
    <w:abstractNumId w:val="39"/>
  </w:num>
  <w:num w:numId="22" w16cid:durableId="1015424620">
    <w:abstractNumId w:val="46"/>
  </w:num>
  <w:num w:numId="23" w16cid:durableId="602230405">
    <w:abstractNumId w:val="33"/>
  </w:num>
  <w:num w:numId="24" w16cid:durableId="227886345">
    <w:abstractNumId w:val="51"/>
  </w:num>
  <w:num w:numId="25" w16cid:durableId="264072503">
    <w:abstractNumId w:val="20"/>
  </w:num>
  <w:num w:numId="26" w16cid:durableId="894198568">
    <w:abstractNumId w:val="13"/>
  </w:num>
  <w:num w:numId="27" w16cid:durableId="482356736">
    <w:abstractNumId w:val="2"/>
    <w:lvlOverride w:ilvl="0">
      <w:startOverride w:val="1"/>
    </w:lvlOverride>
  </w:num>
  <w:num w:numId="28" w16cid:durableId="397750146">
    <w:abstractNumId w:val="2"/>
  </w:num>
  <w:num w:numId="29" w16cid:durableId="1922638525">
    <w:abstractNumId w:val="3"/>
    <w:lvlOverride w:ilvl="0">
      <w:startOverride w:val="1"/>
    </w:lvlOverride>
  </w:num>
  <w:num w:numId="30" w16cid:durableId="577137564">
    <w:abstractNumId w:val="0"/>
    <w:lvlOverride w:ilvl="0">
      <w:startOverride w:val="1"/>
    </w:lvlOverride>
  </w:num>
  <w:num w:numId="31" w16cid:durableId="21033378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15699177">
    <w:abstractNumId w:val="0"/>
  </w:num>
  <w:num w:numId="33" w16cid:durableId="508564078">
    <w:abstractNumId w:val="7"/>
  </w:num>
  <w:num w:numId="34" w16cid:durableId="1205479380">
    <w:abstractNumId w:val="6"/>
  </w:num>
  <w:num w:numId="35" w16cid:durableId="684671482">
    <w:abstractNumId w:val="5"/>
  </w:num>
  <w:num w:numId="36" w16cid:durableId="1575969661">
    <w:abstractNumId w:val="4"/>
  </w:num>
  <w:num w:numId="37" w16cid:durableId="245237846">
    <w:abstractNumId w:val="1"/>
    <w:lvlOverride w:ilvl="0">
      <w:startOverride w:val="1"/>
    </w:lvlOverride>
  </w:num>
  <w:num w:numId="38" w16cid:durableId="2125536361">
    <w:abstractNumId w:val="21"/>
  </w:num>
  <w:num w:numId="39" w16cid:durableId="221258003">
    <w:abstractNumId w:val="36"/>
  </w:num>
  <w:num w:numId="40" w16cid:durableId="85852679">
    <w:abstractNumId w:val="16"/>
  </w:num>
  <w:num w:numId="41" w16cid:durableId="124854965">
    <w:abstractNumId w:val="48"/>
  </w:num>
  <w:num w:numId="42" w16cid:durableId="723673843">
    <w:abstractNumId w:val="12"/>
  </w:num>
  <w:num w:numId="43" w16cid:durableId="1069230938">
    <w:abstractNumId w:val="47"/>
  </w:num>
  <w:num w:numId="44" w16cid:durableId="1415980144">
    <w:abstractNumId w:val="40"/>
  </w:num>
  <w:num w:numId="45" w16cid:durableId="419987309">
    <w:abstractNumId w:val="28"/>
  </w:num>
  <w:num w:numId="46" w16cid:durableId="1245921289">
    <w:abstractNumId w:val="14"/>
  </w:num>
  <w:num w:numId="47" w16cid:durableId="1794208776">
    <w:abstractNumId w:val="10"/>
  </w:num>
  <w:num w:numId="48" w16cid:durableId="447510503">
    <w:abstractNumId w:val="9"/>
  </w:num>
  <w:num w:numId="49" w16cid:durableId="556085128">
    <w:abstractNumId w:val="26"/>
  </w:num>
  <w:num w:numId="50" w16cid:durableId="1102534580">
    <w:abstractNumId w:val="23"/>
  </w:num>
  <w:num w:numId="51" w16cid:durableId="182324783">
    <w:abstractNumId w:val="34"/>
  </w:num>
  <w:num w:numId="52" w16cid:durableId="371419315">
    <w:abstractNumId w:val="41"/>
  </w:num>
  <w:num w:numId="53" w16cid:durableId="940840644">
    <w:abstractNumId w:val="37"/>
  </w:num>
  <w:num w:numId="54" w16cid:durableId="1488403698">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4C4F"/>
    <w:rsid w:val="00005AD4"/>
    <w:rsid w:val="000068F0"/>
    <w:rsid w:val="000179FD"/>
    <w:rsid w:val="0002082B"/>
    <w:rsid w:val="00023376"/>
    <w:rsid w:val="00024D8B"/>
    <w:rsid w:val="000267D8"/>
    <w:rsid w:val="000271C0"/>
    <w:rsid w:val="000300F9"/>
    <w:rsid w:val="000308E6"/>
    <w:rsid w:val="000318F0"/>
    <w:rsid w:val="0003302B"/>
    <w:rsid w:val="00037A69"/>
    <w:rsid w:val="0004683C"/>
    <w:rsid w:val="00050775"/>
    <w:rsid w:val="0005432A"/>
    <w:rsid w:val="00060AFD"/>
    <w:rsid w:val="0006160B"/>
    <w:rsid w:val="0006200D"/>
    <w:rsid w:val="00063A27"/>
    <w:rsid w:val="00064C4A"/>
    <w:rsid w:val="000657DE"/>
    <w:rsid w:val="0006700D"/>
    <w:rsid w:val="0006749D"/>
    <w:rsid w:val="00072E89"/>
    <w:rsid w:val="00074750"/>
    <w:rsid w:val="00077130"/>
    <w:rsid w:val="000771C4"/>
    <w:rsid w:val="00082520"/>
    <w:rsid w:val="00084FAF"/>
    <w:rsid w:val="000854EC"/>
    <w:rsid w:val="000901DA"/>
    <w:rsid w:val="00090F96"/>
    <w:rsid w:val="00091210"/>
    <w:rsid w:val="00093C2D"/>
    <w:rsid w:val="000954C0"/>
    <w:rsid w:val="0009646E"/>
    <w:rsid w:val="00096485"/>
    <w:rsid w:val="00097056"/>
    <w:rsid w:val="000970E9"/>
    <w:rsid w:val="00097557"/>
    <w:rsid w:val="000A0AE2"/>
    <w:rsid w:val="000A1A59"/>
    <w:rsid w:val="000A52DE"/>
    <w:rsid w:val="000A54DE"/>
    <w:rsid w:val="000B28C7"/>
    <w:rsid w:val="000B3016"/>
    <w:rsid w:val="000B5640"/>
    <w:rsid w:val="000B64FB"/>
    <w:rsid w:val="000B656C"/>
    <w:rsid w:val="000B7F42"/>
    <w:rsid w:val="000C2192"/>
    <w:rsid w:val="000C2551"/>
    <w:rsid w:val="000C5BF4"/>
    <w:rsid w:val="000C7FF1"/>
    <w:rsid w:val="000D18C5"/>
    <w:rsid w:val="000D3E8B"/>
    <w:rsid w:val="000D4773"/>
    <w:rsid w:val="000D6096"/>
    <w:rsid w:val="000D7C35"/>
    <w:rsid w:val="000E03EA"/>
    <w:rsid w:val="000E1118"/>
    <w:rsid w:val="000E363C"/>
    <w:rsid w:val="000E5645"/>
    <w:rsid w:val="000E56BA"/>
    <w:rsid w:val="000E707B"/>
    <w:rsid w:val="000E7AF9"/>
    <w:rsid w:val="000E7D4E"/>
    <w:rsid w:val="000F0115"/>
    <w:rsid w:val="000F0F18"/>
    <w:rsid w:val="000F1EFB"/>
    <w:rsid w:val="000F21B0"/>
    <w:rsid w:val="000F2D6D"/>
    <w:rsid w:val="000F6333"/>
    <w:rsid w:val="0010020E"/>
    <w:rsid w:val="00102969"/>
    <w:rsid w:val="001067F3"/>
    <w:rsid w:val="001069E4"/>
    <w:rsid w:val="001079AB"/>
    <w:rsid w:val="00107F5C"/>
    <w:rsid w:val="001106D9"/>
    <w:rsid w:val="00111124"/>
    <w:rsid w:val="00111DFA"/>
    <w:rsid w:val="00115D97"/>
    <w:rsid w:val="00121367"/>
    <w:rsid w:val="0012545C"/>
    <w:rsid w:val="001265F6"/>
    <w:rsid w:val="0012727C"/>
    <w:rsid w:val="00127E9D"/>
    <w:rsid w:val="00131596"/>
    <w:rsid w:val="00133097"/>
    <w:rsid w:val="00133C8C"/>
    <w:rsid w:val="00134858"/>
    <w:rsid w:val="00135BA2"/>
    <w:rsid w:val="00141C1D"/>
    <w:rsid w:val="00145022"/>
    <w:rsid w:val="00147DFB"/>
    <w:rsid w:val="00152014"/>
    <w:rsid w:val="00152129"/>
    <w:rsid w:val="00152765"/>
    <w:rsid w:val="0015462F"/>
    <w:rsid w:val="00155A11"/>
    <w:rsid w:val="00155DF8"/>
    <w:rsid w:val="00157CC9"/>
    <w:rsid w:val="00161C30"/>
    <w:rsid w:val="00162441"/>
    <w:rsid w:val="00163C2F"/>
    <w:rsid w:val="00163CF9"/>
    <w:rsid w:val="00166329"/>
    <w:rsid w:val="0016678B"/>
    <w:rsid w:val="0016762F"/>
    <w:rsid w:val="00175247"/>
    <w:rsid w:val="00177167"/>
    <w:rsid w:val="00177BD5"/>
    <w:rsid w:val="00181D15"/>
    <w:rsid w:val="00184798"/>
    <w:rsid w:val="001878D2"/>
    <w:rsid w:val="00187F4B"/>
    <w:rsid w:val="00191EDB"/>
    <w:rsid w:val="0019299C"/>
    <w:rsid w:val="00194694"/>
    <w:rsid w:val="00195678"/>
    <w:rsid w:val="0019645D"/>
    <w:rsid w:val="001A0564"/>
    <w:rsid w:val="001A0ADF"/>
    <w:rsid w:val="001A26AA"/>
    <w:rsid w:val="001A3509"/>
    <w:rsid w:val="001A4913"/>
    <w:rsid w:val="001A5405"/>
    <w:rsid w:val="001A6317"/>
    <w:rsid w:val="001B089C"/>
    <w:rsid w:val="001B1013"/>
    <w:rsid w:val="001B3A0E"/>
    <w:rsid w:val="001B462F"/>
    <w:rsid w:val="001B4BFB"/>
    <w:rsid w:val="001B62F2"/>
    <w:rsid w:val="001B6AD0"/>
    <w:rsid w:val="001C1756"/>
    <w:rsid w:val="001C26B6"/>
    <w:rsid w:val="001C4F81"/>
    <w:rsid w:val="001C529C"/>
    <w:rsid w:val="001C571C"/>
    <w:rsid w:val="001C5C6A"/>
    <w:rsid w:val="001C6BB3"/>
    <w:rsid w:val="001C7843"/>
    <w:rsid w:val="001D0D64"/>
    <w:rsid w:val="001D501A"/>
    <w:rsid w:val="001D555F"/>
    <w:rsid w:val="001E5DE8"/>
    <w:rsid w:val="001E7A73"/>
    <w:rsid w:val="001F2610"/>
    <w:rsid w:val="001F3266"/>
    <w:rsid w:val="001F332F"/>
    <w:rsid w:val="001F45D2"/>
    <w:rsid w:val="001F4CA2"/>
    <w:rsid w:val="001F6207"/>
    <w:rsid w:val="001F6AE1"/>
    <w:rsid w:val="0020020D"/>
    <w:rsid w:val="00200F54"/>
    <w:rsid w:val="00201885"/>
    <w:rsid w:val="00201E07"/>
    <w:rsid w:val="002041E3"/>
    <w:rsid w:val="00205DDC"/>
    <w:rsid w:val="00206749"/>
    <w:rsid w:val="00210834"/>
    <w:rsid w:val="00210BDA"/>
    <w:rsid w:val="00212550"/>
    <w:rsid w:val="00215A35"/>
    <w:rsid w:val="00215D90"/>
    <w:rsid w:val="0022051B"/>
    <w:rsid w:val="00221560"/>
    <w:rsid w:val="00221632"/>
    <w:rsid w:val="00221FF3"/>
    <w:rsid w:val="0022260C"/>
    <w:rsid w:val="0022288A"/>
    <w:rsid w:val="00224ADE"/>
    <w:rsid w:val="002250B7"/>
    <w:rsid w:val="00226151"/>
    <w:rsid w:val="00226DA8"/>
    <w:rsid w:val="00226ECB"/>
    <w:rsid w:val="00230B42"/>
    <w:rsid w:val="00232F44"/>
    <w:rsid w:val="0023759D"/>
    <w:rsid w:val="00244F26"/>
    <w:rsid w:val="00246E98"/>
    <w:rsid w:val="00252B6B"/>
    <w:rsid w:val="00253D41"/>
    <w:rsid w:val="00256C3E"/>
    <w:rsid w:val="002616B5"/>
    <w:rsid w:val="0026403E"/>
    <w:rsid w:val="002648A1"/>
    <w:rsid w:val="0026564A"/>
    <w:rsid w:val="00270899"/>
    <w:rsid w:val="002716F8"/>
    <w:rsid w:val="002726C0"/>
    <w:rsid w:val="00273366"/>
    <w:rsid w:val="00273E4D"/>
    <w:rsid w:val="0027568A"/>
    <w:rsid w:val="00275AB3"/>
    <w:rsid w:val="002803F6"/>
    <w:rsid w:val="00281A56"/>
    <w:rsid w:val="00281C21"/>
    <w:rsid w:val="00284E15"/>
    <w:rsid w:val="0028541D"/>
    <w:rsid w:val="00290AA2"/>
    <w:rsid w:val="0029136C"/>
    <w:rsid w:val="0029328B"/>
    <w:rsid w:val="0029372E"/>
    <w:rsid w:val="00293E05"/>
    <w:rsid w:val="00297803"/>
    <w:rsid w:val="002A0049"/>
    <w:rsid w:val="002A2D3F"/>
    <w:rsid w:val="002A4635"/>
    <w:rsid w:val="002A532E"/>
    <w:rsid w:val="002A59AF"/>
    <w:rsid w:val="002A6247"/>
    <w:rsid w:val="002B15D7"/>
    <w:rsid w:val="002B1D2B"/>
    <w:rsid w:val="002B2F41"/>
    <w:rsid w:val="002B687D"/>
    <w:rsid w:val="002C0851"/>
    <w:rsid w:val="002C4802"/>
    <w:rsid w:val="002C48D1"/>
    <w:rsid w:val="002D008C"/>
    <w:rsid w:val="002D02C7"/>
    <w:rsid w:val="002D3928"/>
    <w:rsid w:val="002D517E"/>
    <w:rsid w:val="002D5BF5"/>
    <w:rsid w:val="002E1273"/>
    <w:rsid w:val="002E40B0"/>
    <w:rsid w:val="002E5383"/>
    <w:rsid w:val="002E75C7"/>
    <w:rsid w:val="002F1BBF"/>
    <w:rsid w:val="002F200F"/>
    <w:rsid w:val="002F4006"/>
    <w:rsid w:val="002F5866"/>
    <w:rsid w:val="002F724E"/>
    <w:rsid w:val="00300476"/>
    <w:rsid w:val="00300F37"/>
    <w:rsid w:val="00302DD9"/>
    <w:rsid w:val="00302E51"/>
    <w:rsid w:val="00305404"/>
    <w:rsid w:val="00312067"/>
    <w:rsid w:val="00315AE3"/>
    <w:rsid w:val="0031634C"/>
    <w:rsid w:val="00317155"/>
    <w:rsid w:val="00320EA7"/>
    <w:rsid w:val="003221B5"/>
    <w:rsid w:val="00322AA1"/>
    <w:rsid w:val="00324981"/>
    <w:rsid w:val="0032516C"/>
    <w:rsid w:val="00337317"/>
    <w:rsid w:val="00340A27"/>
    <w:rsid w:val="00341DF8"/>
    <w:rsid w:val="003425D7"/>
    <w:rsid w:val="00344013"/>
    <w:rsid w:val="003473BD"/>
    <w:rsid w:val="00354D2E"/>
    <w:rsid w:val="00355378"/>
    <w:rsid w:val="00356BA4"/>
    <w:rsid w:val="00356D9D"/>
    <w:rsid w:val="00356E3F"/>
    <w:rsid w:val="00360E31"/>
    <w:rsid w:val="0036317A"/>
    <w:rsid w:val="00364227"/>
    <w:rsid w:val="00365DA1"/>
    <w:rsid w:val="00365E81"/>
    <w:rsid w:val="0036777E"/>
    <w:rsid w:val="00372DC9"/>
    <w:rsid w:val="00373A3A"/>
    <w:rsid w:val="003752F3"/>
    <w:rsid w:val="003768D7"/>
    <w:rsid w:val="00377AB2"/>
    <w:rsid w:val="00377FD5"/>
    <w:rsid w:val="0038204D"/>
    <w:rsid w:val="003824EA"/>
    <w:rsid w:val="00383189"/>
    <w:rsid w:val="0038331D"/>
    <w:rsid w:val="00385EA3"/>
    <w:rsid w:val="0038755E"/>
    <w:rsid w:val="00391C87"/>
    <w:rsid w:val="00393BC9"/>
    <w:rsid w:val="00395435"/>
    <w:rsid w:val="0039768F"/>
    <w:rsid w:val="00397A6C"/>
    <w:rsid w:val="00397D8E"/>
    <w:rsid w:val="003A2E31"/>
    <w:rsid w:val="003A4174"/>
    <w:rsid w:val="003A5329"/>
    <w:rsid w:val="003A6D81"/>
    <w:rsid w:val="003A7CB9"/>
    <w:rsid w:val="003B247B"/>
    <w:rsid w:val="003B2FD1"/>
    <w:rsid w:val="003B4290"/>
    <w:rsid w:val="003B47CC"/>
    <w:rsid w:val="003B599D"/>
    <w:rsid w:val="003B6BCD"/>
    <w:rsid w:val="003B6F55"/>
    <w:rsid w:val="003C0450"/>
    <w:rsid w:val="003C1C78"/>
    <w:rsid w:val="003C2460"/>
    <w:rsid w:val="003C388E"/>
    <w:rsid w:val="003C4C7D"/>
    <w:rsid w:val="003C7371"/>
    <w:rsid w:val="003D1ABD"/>
    <w:rsid w:val="003D34D4"/>
    <w:rsid w:val="003D3904"/>
    <w:rsid w:val="003D4057"/>
    <w:rsid w:val="003D5969"/>
    <w:rsid w:val="003D7EB2"/>
    <w:rsid w:val="003E3ACA"/>
    <w:rsid w:val="003E7CFB"/>
    <w:rsid w:val="003F0B37"/>
    <w:rsid w:val="003F1451"/>
    <w:rsid w:val="003F445C"/>
    <w:rsid w:val="00402C86"/>
    <w:rsid w:val="00407EEC"/>
    <w:rsid w:val="0041437E"/>
    <w:rsid w:val="004169C3"/>
    <w:rsid w:val="00417427"/>
    <w:rsid w:val="00420CA7"/>
    <w:rsid w:val="0042572A"/>
    <w:rsid w:val="00426E45"/>
    <w:rsid w:val="00426ECA"/>
    <w:rsid w:val="00432842"/>
    <w:rsid w:val="00433654"/>
    <w:rsid w:val="00441437"/>
    <w:rsid w:val="00442275"/>
    <w:rsid w:val="00443373"/>
    <w:rsid w:val="004441C1"/>
    <w:rsid w:val="00444D43"/>
    <w:rsid w:val="004452AB"/>
    <w:rsid w:val="00447CFE"/>
    <w:rsid w:val="00450B38"/>
    <w:rsid w:val="00454393"/>
    <w:rsid w:val="004618C5"/>
    <w:rsid w:val="00465DA2"/>
    <w:rsid w:val="0046621A"/>
    <w:rsid w:val="0046654E"/>
    <w:rsid w:val="004679B5"/>
    <w:rsid w:val="00470698"/>
    <w:rsid w:val="00470AD6"/>
    <w:rsid w:val="00471874"/>
    <w:rsid w:val="00471CAF"/>
    <w:rsid w:val="00472AE7"/>
    <w:rsid w:val="00472E76"/>
    <w:rsid w:val="0047470D"/>
    <w:rsid w:val="00475E84"/>
    <w:rsid w:val="00483017"/>
    <w:rsid w:val="0048330B"/>
    <w:rsid w:val="00483549"/>
    <w:rsid w:val="00483C46"/>
    <w:rsid w:val="00483D48"/>
    <w:rsid w:val="004841B4"/>
    <w:rsid w:val="00486144"/>
    <w:rsid w:val="00490A08"/>
    <w:rsid w:val="004910B2"/>
    <w:rsid w:val="00493D30"/>
    <w:rsid w:val="004958F3"/>
    <w:rsid w:val="004A495F"/>
    <w:rsid w:val="004A55BF"/>
    <w:rsid w:val="004A5BB6"/>
    <w:rsid w:val="004A6CF0"/>
    <w:rsid w:val="004B05FD"/>
    <w:rsid w:val="004B1152"/>
    <w:rsid w:val="004B1637"/>
    <w:rsid w:val="004B3CB3"/>
    <w:rsid w:val="004B3D2F"/>
    <w:rsid w:val="004B4BA1"/>
    <w:rsid w:val="004B7DB0"/>
    <w:rsid w:val="004C088F"/>
    <w:rsid w:val="004C1210"/>
    <w:rsid w:val="004C1DF3"/>
    <w:rsid w:val="004C2A5B"/>
    <w:rsid w:val="004D118B"/>
    <w:rsid w:val="004D31D4"/>
    <w:rsid w:val="004D4763"/>
    <w:rsid w:val="004E1788"/>
    <w:rsid w:val="004E1E2B"/>
    <w:rsid w:val="004E7071"/>
    <w:rsid w:val="004E73A4"/>
    <w:rsid w:val="004E73BE"/>
    <w:rsid w:val="004E78F2"/>
    <w:rsid w:val="004E7D51"/>
    <w:rsid w:val="004F0ACE"/>
    <w:rsid w:val="004F3456"/>
    <w:rsid w:val="004F4BB0"/>
    <w:rsid w:val="004F795C"/>
    <w:rsid w:val="0050654F"/>
    <w:rsid w:val="00511758"/>
    <w:rsid w:val="005128FC"/>
    <w:rsid w:val="00513236"/>
    <w:rsid w:val="00516F13"/>
    <w:rsid w:val="00522AED"/>
    <w:rsid w:val="00522F93"/>
    <w:rsid w:val="0052371C"/>
    <w:rsid w:val="00524A90"/>
    <w:rsid w:val="00525E90"/>
    <w:rsid w:val="00526543"/>
    <w:rsid w:val="00527482"/>
    <w:rsid w:val="00532495"/>
    <w:rsid w:val="00535002"/>
    <w:rsid w:val="00535A74"/>
    <w:rsid w:val="0053763C"/>
    <w:rsid w:val="005379B6"/>
    <w:rsid w:val="00543CBA"/>
    <w:rsid w:val="00543CCD"/>
    <w:rsid w:val="0054628A"/>
    <w:rsid w:val="0054633A"/>
    <w:rsid w:val="005506D0"/>
    <w:rsid w:val="00551EBF"/>
    <w:rsid w:val="00553698"/>
    <w:rsid w:val="00554FAC"/>
    <w:rsid w:val="005552B4"/>
    <w:rsid w:val="0056086A"/>
    <w:rsid w:val="0056152D"/>
    <w:rsid w:val="00561F2E"/>
    <w:rsid w:val="005628CD"/>
    <w:rsid w:val="0056586D"/>
    <w:rsid w:val="00566DFB"/>
    <w:rsid w:val="00567FDD"/>
    <w:rsid w:val="0057501E"/>
    <w:rsid w:val="005752C3"/>
    <w:rsid w:val="00580C89"/>
    <w:rsid w:val="005834C9"/>
    <w:rsid w:val="00592253"/>
    <w:rsid w:val="00596511"/>
    <w:rsid w:val="00596700"/>
    <w:rsid w:val="00597971"/>
    <w:rsid w:val="00597BB9"/>
    <w:rsid w:val="005A1CDA"/>
    <w:rsid w:val="005A23BB"/>
    <w:rsid w:val="005A3230"/>
    <w:rsid w:val="005A4A3A"/>
    <w:rsid w:val="005A630C"/>
    <w:rsid w:val="005B04FE"/>
    <w:rsid w:val="005B3A3D"/>
    <w:rsid w:val="005B5BC8"/>
    <w:rsid w:val="005C3988"/>
    <w:rsid w:val="005C3C21"/>
    <w:rsid w:val="005C47B5"/>
    <w:rsid w:val="005D02A8"/>
    <w:rsid w:val="005D0517"/>
    <w:rsid w:val="005D2BD9"/>
    <w:rsid w:val="005D5C87"/>
    <w:rsid w:val="005E14D7"/>
    <w:rsid w:val="005E15B1"/>
    <w:rsid w:val="005E19F6"/>
    <w:rsid w:val="005F5353"/>
    <w:rsid w:val="005F78B8"/>
    <w:rsid w:val="005F7BB1"/>
    <w:rsid w:val="006003BE"/>
    <w:rsid w:val="00600521"/>
    <w:rsid w:val="006048AB"/>
    <w:rsid w:val="0060709E"/>
    <w:rsid w:val="0061289C"/>
    <w:rsid w:val="00612D2A"/>
    <w:rsid w:val="00612FAF"/>
    <w:rsid w:val="00613CEE"/>
    <w:rsid w:val="00614592"/>
    <w:rsid w:val="00614C2E"/>
    <w:rsid w:val="00614C37"/>
    <w:rsid w:val="006156DD"/>
    <w:rsid w:val="00617B61"/>
    <w:rsid w:val="00621B31"/>
    <w:rsid w:val="006257FF"/>
    <w:rsid w:val="00630388"/>
    <w:rsid w:val="00631156"/>
    <w:rsid w:val="00632274"/>
    <w:rsid w:val="00632DE5"/>
    <w:rsid w:val="00633D54"/>
    <w:rsid w:val="0063433F"/>
    <w:rsid w:val="006345B9"/>
    <w:rsid w:val="006351DB"/>
    <w:rsid w:val="006355F4"/>
    <w:rsid w:val="006363A7"/>
    <w:rsid w:val="006371A7"/>
    <w:rsid w:val="00637675"/>
    <w:rsid w:val="00637BD9"/>
    <w:rsid w:val="00641134"/>
    <w:rsid w:val="00642452"/>
    <w:rsid w:val="006441F3"/>
    <w:rsid w:val="006447BD"/>
    <w:rsid w:val="00645F6C"/>
    <w:rsid w:val="00647DCD"/>
    <w:rsid w:val="00651CBF"/>
    <w:rsid w:val="0065416D"/>
    <w:rsid w:val="0065473E"/>
    <w:rsid w:val="00656EDE"/>
    <w:rsid w:val="0066166F"/>
    <w:rsid w:val="00662777"/>
    <w:rsid w:val="0066461B"/>
    <w:rsid w:val="006653D9"/>
    <w:rsid w:val="006678E8"/>
    <w:rsid w:val="00667DBC"/>
    <w:rsid w:val="006701F6"/>
    <w:rsid w:val="00673499"/>
    <w:rsid w:val="0067364E"/>
    <w:rsid w:val="006739BA"/>
    <w:rsid w:val="00677647"/>
    <w:rsid w:val="006800F6"/>
    <w:rsid w:val="00680161"/>
    <w:rsid w:val="006804C9"/>
    <w:rsid w:val="006831D7"/>
    <w:rsid w:val="006838CA"/>
    <w:rsid w:val="00684F41"/>
    <w:rsid w:val="00685CC8"/>
    <w:rsid w:val="006906A8"/>
    <w:rsid w:val="00696578"/>
    <w:rsid w:val="00696E79"/>
    <w:rsid w:val="00697C93"/>
    <w:rsid w:val="006A0393"/>
    <w:rsid w:val="006A36FF"/>
    <w:rsid w:val="006A3C4C"/>
    <w:rsid w:val="006A493D"/>
    <w:rsid w:val="006A5770"/>
    <w:rsid w:val="006A5A4D"/>
    <w:rsid w:val="006A6405"/>
    <w:rsid w:val="006A7F2B"/>
    <w:rsid w:val="006B1014"/>
    <w:rsid w:val="006B2ADC"/>
    <w:rsid w:val="006B3064"/>
    <w:rsid w:val="006B4A3D"/>
    <w:rsid w:val="006B7C4A"/>
    <w:rsid w:val="006C0F95"/>
    <w:rsid w:val="006C138F"/>
    <w:rsid w:val="006C2041"/>
    <w:rsid w:val="006C2C6B"/>
    <w:rsid w:val="006C3247"/>
    <w:rsid w:val="006C4CB1"/>
    <w:rsid w:val="006D105B"/>
    <w:rsid w:val="006D34E6"/>
    <w:rsid w:val="006D5EEA"/>
    <w:rsid w:val="006D621A"/>
    <w:rsid w:val="006D6A57"/>
    <w:rsid w:val="006E5050"/>
    <w:rsid w:val="006E62D6"/>
    <w:rsid w:val="006E7124"/>
    <w:rsid w:val="006F209D"/>
    <w:rsid w:val="006F358E"/>
    <w:rsid w:val="006F48C1"/>
    <w:rsid w:val="006F74CB"/>
    <w:rsid w:val="0070113E"/>
    <w:rsid w:val="0070190B"/>
    <w:rsid w:val="00701D63"/>
    <w:rsid w:val="0070710D"/>
    <w:rsid w:val="00711012"/>
    <w:rsid w:val="00713344"/>
    <w:rsid w:val="0072080C"/>
    <w:rsid w:val="007208C4"/>
    <w:rsid w:val="00721E97"/>
    <w:rsid w:val="00723048"/>
    <w:rsid w:val="00726222"/>
    <w:rsid w:val="00726ABA"/>
    <w:rsid w:val="00726AFE"/>
    <w:rsid w:val="00732866"/>
    <w:rsid w:val="00735741"/>
    <w:rsid w:val="00736C7E"/>
    <w:rsid w:val="007375D4"/>
    <w:rsid w:val="007450B0"/>
    <w:rsid w:val="00750AD9"/>
    <w:rsid w:val="0075182E"/>
    <w:rsid w:val="00752D96"/>
    <w:rsid w:val="0075464E"/>
    <w:rsid w:val="007569B7"/>
    <w:rsid w:val="00761A0F"/>
    <w:rsid w:val="007622CB"/>
    <w:rsid w:val="00764B27"/>
    <w:rsid w:val="00765435"/>
    <w:rsid w:val="00766659"/>
    <w:rsid w:val="00766983"/>
    <w:rsid w:val="007707F4"/>
    <w:rsid w:val="007737D7"/>
    <w:rsid w:val="00774226"/>
    <w:rsid w:val="0077433A"/>
    <w:rsid w:val="0077466F"/>
    <w:rsid w:val="00776527"/>
    <w:rsid w:val="00776E20"/>
    <w:rsid w:val="0078074B"/>
    <w:rsid w:val="00782657"/>
    <w:rsid w:val="00782F12"/>
    <w:rsid w:val="00784D07"/>
    <w:rsid w:val="00791178"/>
    <w:rsid w:val="00792B37"/>
    <w:rsid w:val="00793682"/>
    <w:rsid w:val="00794CC9"/>
    <w:rsid w:val="00794DF7"/>
    <w:rsid w:val="00795652"/>
    <w:rsid w:val="00797FC6"/>
    <w:rsid w:val="007A0CFD"/>
    <w:rsid w:val="007A13E6"/>
    <w:rsid w:val="007A2010"/>
    <w:rsid w:val="007A25A3"/>
    <w:rsid w:val="007A2BFC"/>
    <w:rsid w:val="007A3089"/>
    <w:rsid w:val="007A4A0A"/>
    <w:rsid w:val="007A68BF"/>
    <w:rsid w:val="007B0477"/>
    <w:rsid w:val="007B1D9F"/>
    <w:rsid w:val="007B5BA3"/>
    <w:rsid w:val="007B5D4E"/>
    <w:rsid w:val="007B6334"/>
    <w:rsid w:val="007B69C0"/>
    <w:rsid w:val="007C4745"/>
    <w:rsid w:val="007C4FD2"/>
    <w:rsid w:val="007C56E6"/>
    <w:rsid w:val="007C6240"/>
    <w:rsid w:val="007D453C"/>
    <w:rsid w:val="007E0591"/>
    <w:rsid w:val="007E073F"/>
    <w:rsid w:val="007E28AA"/>
    <w:rsid w:val="007E455A"/>
    <w:rsid w:val="007E5F11"/>
    <w:rsid w:val="007E6744"/>
    <w:rsid w:val="007E7017"/>
    <w:rsid w:val="007E7982"/>
    <w:rsid w:val="007F2ED6"/>
    <w:rsid w:val="007F332C"/>
    <w:rsid w:val="007F7E08"/>
    <w:rsid w:val="00801DD0"/>
    <w:rsid w:val="00803EFF"/>
    <w:rsid w:val="00804A64"/>
    <w:rsid w:val="008055E1"/>
    <w:rsid w:val="0080766A"/>
    <w:rsid w:val="00814C8F"/>
    <w:rsid w:val="00814D5B"/>
    <w:rsid w:val="008155AE"/>
    <w:rsid w:val="00817370"/>
    <w:rsid w:val="00822B5B"/>
    <w:rsid w:val="00824C52"/>
    <w:rsid w:val="0082644A"/>
    <w:rsid w:val="00826C3D"/>
    <w:rsid w:val="0083354B"/>
    <w:rsid w:val="00842F20"/>
    <w:rsid w:val="00846866"/>
    <w:rsid w:val="00850211"/>
    <w:rsid w:val="008511A2"/>
    <w:rsid w:val="00852E96"/>
    <w:rsid w:val="008537BC"/>
    <w:rsid w:val="0085635B"/>
    <w:rsid w:val="00856EF1"/>
    <w:rsid w:val="0085779D"/>
    <w:rsid w:val="00866355"/>
    <w:rsid w:val="00866803"/>
    <w:rsid w:val="00866811"/>
    <w:rsid w:val="00867444"/>
    <w:rsid w:val="0087497A"/>
    <w:rsid w:val="0087690E"/>
    <w:rsid w:val="00876D12"/>
    <w:rsid w:val="0087725A"/>
    <w:rsid w:val="0087729A"/>
    <w:rsid w:val="008803EC"/>
    <w:rsid w:val="00881CEB"/>
    <w:rsid w:val="008842A9"/>
    <w:rsid w:val="0088532D"/>
    <w:rsid w:val="008867B6"/>
    <w:rsid w:val="00895883"/>
    <w:rsid w:val="0089756B"/>
    <w:rsid w:val="008A4449"/>
    <w:rsid w:val="008A4EC7"/>
    <w:rsid w:val="008A4FD2"/>
    <w:rsid w:val="008A58DA"/>
    <w:rsid w:val="008A5D5D"/>
    <w:rsid w:val="008B1ACE"/>
    <w:rsid w:val="008B3072"/>
    <w:rsid w:val="008B5D04"/>
    <w:rsid w:val="008B7812"/>
    <w:rsid w:val="008B7BDC"/>
    <w:rsid w:val="008C1AE7"/>
    <w:rsid w:val="008C2E9A"/>
    <w:rsid w:val="008C5314"/>
    <w:rsid w:val="008C6BA5"/>
    <w:rsid w:val="008D0216"/>
    <w:rsid w:val="008D321A"/>
    <w:rsid w:val="008D718B"/>
    <w:rsid w:val="008E00C4"/>
    <w:rsid w:val="008E3455"/>
    <w:rsid w:val="008E5ACB"/>
    <w:rsid w:val="008E74CA"/>
    <w:rsid w:val="008F0514"/>
    <w:rsid w:val="008F1225"/>
    <w:rsid w:val="008F66C4"/>
    <w:rsid w:val="008F7F08"/>
    <w:rsid w:val="00913B3F"/>
    <w:rsid w:val="00913FA6"/>
    <w:rsid w:val="0091403E"/>
    <w:rsid w:val="00914ADA"/>
    <w:rsid w:val="00916BE8"/>
    <w:rsid w:val="009174F9"/>
    <w:rsid w:val="00917D6F"/>
    <w:rsid w:val="00927462"/>
    <w:rsid w:val="009310FA"/>
    <w:rsid w:val="00931B1C"/>
    <w:rsid w:val="00934DDF"/>
    <w:rsid w:val="0093657D"/>
    <w:rsid w:val="00936F92"/>
    <w:rsid w:val="00941C5D"/>
    <w:rsid w:val="00943778"/>
    <w:rsid w:val="00943EE4"/>
    <w:rsid w:val="009504BD"/>
    <w:rsid w:val="00951198"/>
    <w:rsid w:val="00951CF8"/>
    <w:rsid w:val="00953353"/>
    <w:rsid w:val="00954A5B"/>
    <w:rsid w:val="00954A69"/>
    <w:rsid w:val="0095666C"/>
    <w:rsid w:val="0096124B"/>
    <w:rsid w:val="009626D5"/>
    <w:rsid w:val="00962755"/>
    <w:rsid w:val="009635ED"/>
    <w:rsid w:val="00963B62"/>
    <w:rsid w:val="00964AB8"/>
    <w:rsid w:val="00964DC3"/>
    <w:rsid w:val="00965780"/>
    <w:rsid w:val="00966C0C"/>
    <w:rsid w:val="009740C4"/>
    <w:rsid w:val="0097460C"/>
    <w:rsid w:val="00976AC7"/>
    <w:rsid w:val="00980F0C"/>
    <w:rsid w:val="009812E6"/>
    <w:rsid w:val="00994327"/>
    <w:rsid w:val="00995628"/>
    <w:rsid w:val="00997E9C"/>
    <w:rsid w:val="009A2173"/>
    <w:rsid w:val="009A2F6D"/>
    <w:rsid w:val="009A3FBC"/>
    <w:rsid w:val="009A49E6"/>
    <w:rsid w:val="009B0732"/>
    <w:rsid w:val="009B2706"/>
    <w:rsid w:val="009B2C8B"/>
    <w:rsid w:val="009B317A"/>
    <w:rsid w:val="009B4B98"/>
    <w:rsid w:val="009C109F"/>
    <w:rsid w:val="009C1EF6"/>
    <w:rsid w:val="009C1F60"/>
    <w:rsid w:val="009C27F7"/>
    <w:rsid w:val="009C2C5E"/>
    <w:rsid w:val="009C463F"/>
    <w:rsid w:val="009C5C7A"/>
    <w:rsid w:val="009E0081"/>
    <w:rsid w:val="009E4169"/>
    <w:rsid w:val="009E68D1"/>
    <w:rsid w:val="009E7AC5"/>
    <w:rsid w:val="009F0B38"/>
    <w:rsid w:val="009F2FE7"/>
    <w:rsid w:val="009F3E93"/>
    <w:rsid w:val="009F4FA3"/>
    <w:rsid w:val="00A014B3"/>
    <w:rsid w:val="00A035E0"/>
    <w:rsid w:val="00A04270"/>
    <w:rsid w:val="00A075BC"/>
    <w:rsid w:val="00A12444"/>
    <w:rsid w:val="00A124C4"/>
    <w:rsid w:val="00A12FF4"/>
    <w:rsid w:val="00A14E48"/>
    <w:rsid w:val="00A15123"/>
    <w:rsid w:val="00A15534"/>
    <w:rsid w:val="00A2282F"/>
    <w:rsid w:val="00A22CB9"/>
    <w:rsid w:val="00A252E1"/>
    <w:rsid w:val="00A25997"/>
    <w:rsid w:val="00A33E3A"/>
    <w:rsid w:val="00A37019"/>
    <w:rsid w:val="00A373CE"/>
    <w:rsid w:val="00A410B1"/>
    <w:rsid w:val="00A44F25"/>
    <w:rsid w:val="00A47CE4"/>
    <w:rsid w:val="00A50034"/>
    <w:rsid w:val="00A53E99"/>
    <w:rsid w:val="00A54648"/>
    <w:rsid w:val="00A573A2"/>
    <w:rsid w:val="00A60B77"/>
    <w:rsid w:val="00A60F0B"/>
    <w:rsid w:val="00A620AD"/>
    <w:rsid w:val="00A648DF"/>
    <w:rsid w:val="00A66E6A"/>
    <w:rsid w:val="00A75DF6"/>
    <w:rsid w:val="00A813F9"/>
    <w:rsid w:val="00A816EB"/>
    <w:rsid w:val="00A839C9"/>
    <w:rsid w:val="00A87EE9"/>
    <w:rsid w:val="00A906C2"/>
    <w:rsid w:val="00A9085D"/>
    <w:rsid w:val="00A912DA"/>
    <w:rsid w:val="00A925F2"/>
    <w:rsid w:val="00A92DEC"/>
    <w:rsid w:val="00A92EB5"/>
    <w:rsid w:val="00A9619F"/>
    <w:rsid w:val="00A96901"/>
    <w:rsid w:val="00A96C25"/>
    <w:rsid w:val="00AA2050"/>
    <w:rsid w:val="00AA46E5"/>
    <w:rsid w:val="00AB0EED"/>
    <w:rsid w:val="00AB0EFF"/>
    <w:rsid w:val="00AB23EC"/>
    <w:rsid w:val="00AB40C5"/>
    <w:rsid w:val="00AC1A6F"/>
    <w:rsid w:val="00AC28D0"/>
    <w:rsid w:val="00AC30E6"/>
    <w:rsid w:val="00AC4246"/>
    <w:rsid w:val="00AC63CF"/>
    <w:rsid w:val="00AD4090"/>
    <w:rsid w:val="00AD472F"/>
    <w:rsid w:val="00AD6EA8"/>
    <w:rsid w:val="00AE7ECB"/>
    <w:rsid w:val="00AF03EB"/>
    <w:rsid w:val="00AF11F0"/>
    <w:rsid w:val="00AF3AEC"/>
    <w:rsid w:val="00AF50AD"/>
    <w:rsid w:val="00AF7A98"/>
    <w:rsid w:val="00AF7F78"/>
    <w:rsid w:val="00B037D6"/>
    <w:rsid w:val="00B03A9F"/>
    <w:rsid w:val="00B04D42"/>
    <w:rsid w:val="00B05DF2"/>
    <w:rsid w:val="00B07A8D"/>
    <w:rsid w:val="00B1004B"/>
    <w:rsid w:val="00B1392B"/>
    <w:rsid w:val="00B14FBB"/>
    <w:rsid w:val="00B21913"/>
    <w:rsid w:val="00B2243B"/>
    <w:rsid w:val="00B2351C"/>
    <w:rsid w:val="00B24845"/>
    <w:rsid w:val="00B25368"/>
    <w:rsid w:val="00B30E23"/>
    <w:rsid w:val="00B30F30"/>
    <w:rsid w:val="00B31615"/>
    <w:rsid w:val="00B31738"/>
    <w:rsid w:val="00B3196E"/>
    <w:rsid w:val="00B36A12"/>
    <w:rsid w:val="00B37413"/>
    <w:rsid w:val="00B41B40"/>
    <w:rsid w:val="00B42CA7"/>
    <w:rsid w:val="00B43C86"/>
    <w:rsid w:val="00B44740"/>
    <w:rsid w:val="00B462E6"/>
    <w:rsid w:val="00B52511"/>
    <w:rsid w:val="00B53821"/>
    <w:rsid w:val="00B54849"/>
    <w:rsid w:val="00B63A93"/>
    <w:rsid w:val="00B63D9A"/>
    <w:rsid w:val="00B6686F"/>
    <w:rsid w:val="00B672E9"/>
    <w:rsid w:val="00B7020D"/>
    <w:rsid w:val="00B71941"/>
    <w:rsid w:val="00B71D12"/>
    <w:rsid w:val="00B73FDA"/>
    <w:rsid w:val="00B82F75"/>
    <w:rsid w:val="00B84314"/>
    <w:rsid w:val="00B910FE"/>
    <w:rsid w:val="00B94020"/>
    <w:rsid w:val="00B94395"/>
    <w:rsid w:val="00B94E5E"/>
    <w:rsid w:val="00B951EC"/>
    <w:rsid w:val="00BA19B2"/>
    <w:rsid w:val="00BA3642"/>
    <w:rsid w:val="00BA537E"/>
    <w:rsid w:val="00BA5691"/>
    <w:rsid w:val="00BA6900"/>
    <w:rsid w:val="00BA722A"/>
    <w:rsid w:val="00BB0132"/>
    <w:rsid w:val="00BB052B"/>
    <w:rsid w:val="00BB0779"/>
    <w:rsid w:val="00BB4D69"/>
    <w:rsid w:val="00BC1325"/>
    <w:rsid w:val="00BC1C73"/>
    <w:rsid w:val="00BC3BDA"/>
    <w:rsid w:val="00BC4A9D"/>
    <w:rsid w:val="00BC4E14"/>
    <w:rsid w:val="00BC5DF1"/>
    <w:rsid w:val="00BC620F"/>
    <w:rsid w:val="00BC6588"/>
    <w:rsid w:val="00BC672E"/>
    <w:rsid w:val="00BC778F"/>
    <w:rsid w:val="00BD28A9"/>
    <w:rsid w:val="00BD6248"/>
    <w:rsid w:val="00BD6766"/>
    <w:rsid w:val="00BD703F"/>
    <w:rsid w:val="00BE096B"/>
    <w:rsid w:val="00BE0F5F"/>
    <w:rsid w:val="00BE19EB"/>
    <w:rsid w:val="00BE4695"/>
    <w:rsid w:val="00BE4E90"/>
    <w:rsid w:val="00BE5C1B"/>
    <w:rsid w:val="00BF0379"/>
    <w:rsid w:val="00BF1474"/>
    <w:rsid w:val="00BF25EA"/>
    <w:rsid w:val="00BF36C9"/>
    <w:rsid w:val="00BF6FC5"/>
    <w:rsid w:val="00BF7A95"/>
    <w:rsid w:val="00C00D13"/>
    <w:rsid w:val="00C016CE"/>
    <w:rsid w:val="00C04082"/>
    <w:rsid w:val="00C0612E"/>
    <w:rsid w:val="00C112E5"/>
    <w:rsid w:val="00C1173C"/>
    <w:rsid w:val="00C1175E"/>
    <w:rsid w:val="00C133D3"/>
    <w:rsid w:val="00C134D6"/>
    <w:rsid w:val="00C1427C"/>
    <w:rsid w:val="00C14CBC"/>
    <w:rsid w:val="00C152BE"/>
    <w:rsid w:val="00C16346"/>
    <w:rsid w:val="00C17C2A"/>
    <w:rsid w:val="00C20D31"/>
    <w:rsid w:val="00C22EF1"/>
    <w:rsid w:val="00C23DF9"/>
    <w:rsid w:val="00C31928"/>
    <w:rsid w:val="00C358F1"/>
    <w:rsid w:val="00C35F55"/>
    <w:rsid w:val="00C40E02"/>
    <w:rsid w:val="00C41F68"/>
    <w:rsid w:val="00C47772"/>
    <w:rsid w:val="00C5093D"/>
    <w:rsid w:val="00C51078"/>
    <w:rsid w:val="00C53CDE"/>
    <w:rsid w:val="00C540B9"/>
    <w:rsid w:val="00C54FE1"/>
    <w:rsid w:val="00C55E28"/>
    <w:rsid w:val="00C60F90"/>
    <w:rsid w:val="00C6136F"/>
    <w:rsid w:val="00C6272A"/>
    <w:rsid w:val="00C62CDC"/>
    <w:rsid w:val="00C63164"/>
    <w:rsid w:val="00C640CD"/>
    <w:rsid w:val="00C65165"/>
    <w:rsid w:val="00C65356"/>
    <w:rsid w:val="00C70721"/>
    <w:rsid w:val="00C72697"/>
    <w:rsid w:val="00C72DF6"/>
    <w:rsid w:val="00C74FD6"/>
    <w:rsid w:val="00C77B01"/>
    <w:rsid w:val="00C8453E"/>
    <w:rsid w:val="00C84A9D"/>
    <w:rsid w:val="00C86F4C"/>
    <w:rsid w:val="00C91466"/>
    <w:rsid w:val="00C92B5A"/>
    <w:rsid w:val="00C96CED"/>
    <w:rsid w:val="00C97B58"/>
    <w:rsid w:val="00CA034E"/>
    <w:rsid w:val="00CA050B"/>
    <w:rsid w:val="00CA3CB1"/>
    <w:rsid w:val="00CA59D5"/>
    <w:rsid w:val="00CB0B08"/>
    <w:rsid w:val="00CB4AB2"/>
    <w:rsid w:val="00CC04A5"/>
    <w:rsid w:val="00CC116A"/>
    <w:rsid w:val="00CC4760"/>
    <w:rsid w:val="00CC52E1"/>
    <w:rsid w:val="00CC59E6"/>
    <w:rsid w:val="00CC5CEE"/>
    <w:rsid w:val="00CD13F3"/>
    <w:rsid w:val="00CD2818"/>
    <w:rsid w:val="00CD3807"/>
    <w:rsid w:val="00CD48BA"/>
    <w:rsid w:val="00CD542E"/>
    <w:rsid w:val="00CE0780"/>
    <w:rsid w:val="00CE170B"/>
    <w:rsid w:val="00CE1E47"/>
    <w:rsid w:val="00CE74A5"/>
    <w:rsid w:val="00CE7808"/>
    <w:rsid w:val="00CE7C1F"/>
    <w:rsid w:val="00CF1508"/>
    <w:rsid w:val="00CF1E68"/>
    <w:rsid w:val="00CF2C9D"/>
    <w:rsid w:val="00CF43A0"/>
    <w:rsid w:val="00CF69F0"/>
    <w:rsid w:val="00D010D3"/>
    <w:rsid w:val="00D01E03"/>
    <w:rsid w:val="00D022E3"/>
    <w:rsid w:val="00D049B0"/>
    <w:rsid w:val="00D0781F"/>
    <w:rsid w:val="00D12B59"/>
    <w:rsid w:val="00D13266"/>
    <w:rsid w:val="00D223F6"/>
    <w:rsid w:val="00D237BE"/>
    <w:rsid w:val="00D24F0B"/>
    <w:rsid w:val="00D2610A"/>
    <w:rsid w:val="00D321D6"/>
    <w:rsid w:val="00D32FD7"/>
    <w:rsid w:val="00D33551"/>
    <w:rsid w:val="00D349DF"/>
    <w:rsid w:val="00D34CE3"/>
    <w:rsid w:val="00D356EA"/>
    <w:rsid w:val="00D357AD"/>
    <w:rsid w:val="00D36FD1"/>
    <w:rsid w:val="00D4250A"/>
    <w:rsid w:val="00D430DE"/>
    <w:rsid w:val="00D44895"/>
    <w:rsid w:val="00D45B16"/>
    <w:rsid w:val="00D45F10"/>
    <w:rsid w:val="00D47F89"/>
    <w:rsid w:val="00D54E06"/>
    <w:rsid w:val="00D567C8"/>
    <w:rsid w:val="00D6045A"/>
    <w:rsid w:val="00D60876"/>
    <w:rsid w:val="00D65D46"/>
    <w:rsid w:val="00D661DB"/>
    <w:rsid w:val="00D671E4"/>
    <w:rsid w:val="00D70478"/>
    <w:rsid w:val="00D70AFD"/>
    <w:rsid w:val="00D70D29"/>
    <w:rsid w:val="00D71F49"/>
    <w:rsid w:val="00D72971"/>
    <w:rsid w:val="00D74554"/>
    <w:rsid w:val="00D761B7"/>
    <w:rsid w:val="00D8147A"/>
    <w:rsid w:val="00D82372"/>
    <w:rsid w:val="00D8548B"/>
    <w:rsid w:val="00D86A9B"/>
    <w:rsid w:val="00D905AF"/>
    <w:rsid w:val="00D91158"/>
    <w:rsid w:val="00D91BAC"/>
    <w:rsid w:val="00D91C52"/>
    <w:rsid w:val="00D920A1"/>
    <w:rsid w:val="00D97498"/>
    <w:rsid w:val="00DA08A6"/>
    <w:rsid w:val="00DA1CF3"/>
    <w:rsid w:val="00DA3985"/>
    <w:rsid w:val="00DA42C4"/>
    <w:rsid w:val="00DA49B9"/>
    <w:rsid w:val="00DA4D9F"/>
    <w:rsid w:val="00DA5463"/>
    <w:rsid w:val="00DA5855"/>
    <w:rsid w:val="00DA6374"/>
    <w:rsid w:val="00DB04C1"/>
    <w:rsid w:val="00DB072D"/>
    <w:rsid w:val="00DB277F"/>
    <w:rsid w:val="00DB334D"/>
    <w:rsid w:val="00DB3C12"/>
    <w:rsid w:val="00DB454E"/>
    <w:rsid w:val="00DB47C1"/>
    <w:rsid w:val="00DB74A8"/>
    <w:rsid w:val="00DC0261"/>
    <w:rsid w:val="00DC0E52"/>
    <w:rsid w:val="00DC0EE3"/>
    <w:rsid w:val="00DC3678"/>
    <w:rsid w:val="00DC6588"/>
    <w:rsid w:val="00DD1BAD"/>
    <w:rsid w:val="00DD24E8"/>
    <w:rsid w:val="00DD2BFE"/>
    <w:rsid w:val="00DD492E"/>
    <w:rsid w:val="00DD6269"/>
    <w:rsid w:val="00DD683B"/>
    <w:rsid w:val="00DD7619"/>
    <w:rsid w:val="00DD7A47"/>
    <w:rsid w:val="00DE03B2"/>
    <w:rsid w:val="00DE33C1"/>
    <w:rsid w:val="00DE3658"/>
    <w:rsid w:val="00DE39D5"/>
    <w:rsid w:val="00DE4021"/>
    <w:rsid w:val="00DE5241"/>
    <w:rsid w:val="00DE6F2C"/>
    <w:rsid w:val="00DF0B91"/>
    <w:rsid w:val="00DF4A0C"/>
    <w:rsid w:val="00DF6DCF"/>
    <w:rsid w:val="00E06B72"/>
    <w:rsid w:val="00E120B3"/>
    <w:rsid w:val="00E14FCA"/>
    <w:rsid w:val="00E17B7C"/>
    <w:rsid w:val="00E212A2"/>
    <w:rsid w:val="00E21518"/>
    <w:rsid w:val="00E25D46"/>
    <w:rsid w:val="00E313A7"/>
    <w:rsid w:val="00E31761"/>
    <w:rsid w:val="00E317C0"/>
    <w:rsid w:val="00E334C0"/>
    <w:rsid w:val="00E33EEB"/>
    <w:rsid w:val="00E34562"/>
    <w:rsid w:val="00E351CA"/>
    <w:rsid w:val="00E361A2"/>
    <w:rsid w:val="00E44378"/>
    <w:rsid w:val="00E457C8"/>
    <w:rsid w:val="00E4654D"/>
    <w:rsid w:val="00E47BF8"/>
    <w:rsid w:val="00E5041B"/>
    <w:rsid w:val="00E52647"/>
    <w:rsid w:val="00E56377"/>
    <w:rsid w:val="00E5707F"/>
    <w:rsid w:val="00E62C15"/>
    <w:rsid w:val="00E6394F"/>
    <w:rsid w:val="00E641F5"/>
    <w:rsid w:val="00E65A4A"/>
    <w:rsid w:val="00E65ABD"/>
    <w:rsid w:val="00E67145"/>
    <w:rsid w:val="00E71C7C"/>
    <w:rsid w:val="00E752C3"/>
    <w:rsid w:val="00E8091E"/>
    <w:rsid w:val="00E83C25"/>
    <w:rsid w:val="00E83F66"/>
    <w:rsid w:val="00E847DD"/>
    <w:rsid w:val="00E85992"/>
    <w:rsid w:val="00E862CD"/>
    <w:rsid w:val="00E864CF"/>
    <w:rsid w:val="00E86AAF"/>
    <w:rsid w:val="00E90A10"/>
    <w:rsid w:val="00E91376"/>
    <w:rsid w:val="00E93FC4"/>
    <w:rsid w:val="00E97288"/>
    <w:rsid w:val="00EA0627"/>
    <w:rsid w:val="00EA1C20"/>
    <w:rsid w:val="00EA32F7"/>
    <w:rsid w:val="00EA3884"/>
    <w:rsid w:val="00EA40F4"/>
    <w:rsid w:val="00EA437F"/>
    <w:rsid w:val="00EA73CD"/>
    <w:rsid w:val="00EB1BD8"/>
    <w:rsid w:val="00EB2911"/>
    <w:rsid w:val="00EB3324"/>
    <w:rsid w:val="00EB5BAB"/>
    <w:rsid w:val="00EB5C96"/>
    <w:rsid w:val="00EB7C9F"/>
    <w:rsid w:val="00EC2E03"/>
    <w:rsid w:val="00EC3A19"/>
    <w:rsid w:val="00EC66F3"/>
    <w:rsid w:val="00EC7F56"/>
    <w:rsid w:val="00ED08FE"/>
    <w:rsid w:val="00ED447A"/>
    <w:rsid w:val="00EE0AD5"/>
    <w:rsid w:val="00EE196F"/>
    <w:rsid w:val="00EE2580"/>
    <w:rsid w:val="00EE272E"/>
    <w:rsid w:val="00EE5899"/>
    <w:rsid w:val="00EE72FF"/>
    <w:rsid w:val="00EF265B"/>
    <w:rsid w:val="00EF43B3"/>
    <w:rsid w:val="00EF45F2"/>
    <w:rsid w:val="00EF6399"/>
    <w:rsid w:val="00F0195F"/>
    <w:rsid w:val="00F039B3"/>
    <w:rsid w:val="00F03C48"/>
    <w:rsid w:val="00F06B01"/>
    <w:rsid w:val="00F0776B"/>
    <w:rsid w:val="00F07805"/>
    <w:rsid w:val="00F1199F"/>
    <w:rsid w:val="00F120B3"/>
    <w:rsid w:val="00F12868"/>
    <w:rsid w:val="00F13AA2"/>
    <w:rsid w:val="00F15893"/>
    <w:rsid w:val="00F23812"/>
    <w:rsid w:val="00F24614"/>
    <w:rsid w:val="00F24CA0"/>
    <w:rsid w:val="00F25B76"/>
    <w:rsid w:val="00F26D4F"/>
    <w:rsid w:val="00F3146C"/>
    <w:rsid w:val="00F3149E"/>
    <w:rsid w:val="00F31906"/>
    <w:rsid w:val="00F33678"/>
    <w:rsid w:val="00F345EC"/>
    <w:rsid w:val="00F35840"/>
    <w:rsid w:val="00F36FAB"/>
    <w:rsid w:val="00F37826"/>
    <w:rsid w:val="00F37CF9"/>
    <w:rsid w:val="00F41D45"/>
    <w:rsid w:val="00F43EE3"/>
    <w:rsid w:val="00F5132D"/>
    <w:rsid w:val="00F54AB0"/>
    <w:rsid w:val="00F54DAC"/>
    <w:rsid w:val="00F553E3"/>
    <w:rsid w:val="00F569F3"/>
    <w:rsid w:val="00F61F9A"/>
    <w:rsid w:val="00F632F1"/>
    <w:rsid w:val="00F73833"/>
    <w:rsid w:val="00F73CEA"/>
    <w:rsid w:val="00F749DC"/>
    <w:rsid w:val="00F74F39"/>
    <w:rsid w:val="00F75181"/>
    <w:rsid w:val="00F77A7C"/>
    <w:rsid w:val="00F80991"/>
    <w:rsid w:val="00F80A78"/>
    <w:rsid w:val="00F81D2F"/>
    <w:rsid w:val="00F81F82"/>
    <w:rsid w:val="00F82B7A"/>
    <w:rsid w:val="00F864A6"/>
    <w:rsid w:val="00F91333"/>
    <w:rsid w:val="00F94402"/>
    <w:rsid w:val="00FA051D"/>
    <w:rsid w:val="00FA0C0F"/>
    <w:rsid w:val="00FA32DB"/>
    <w:rsid w:val="00FA5DFA"/>
    <w:rsid w:val="00FB1880"/>
    <w:rsid w:val="00FB262E"/>
    <w:rsid w:val="00FB35A8"/>
    <w:rsid w:val="00FB56EA"/>
    <w:rsid w:val="00FC0E4B"/>
    <w:rsid w:val="00FC0F25"/>
    <w:rsid w:val="00FC3F11"/>
    <w:rsid w:val="00FC5850"/>
    <w:rsid w:val="00FC5A44"/>
    <w:rsid w:val="00FC5E13"/>
    <w:rsid w:val="00FC665F"/>
    <w:rsid w:val="00FD1194"/>
    <w:rsid w:val="00FD15A3"/>
    <w:rsid w:val="00FD20DF"/>
    <w:rsid w:val="00FD2A66"/>
    <w:rsid w:val="00FD2E3C"/>
    <w:rsid w:val="00FD5C08"/>
    <w:rsid w:val="00FD6095"/>
    <w:rsid w:val="00FE25A4"/>
    <w:rsid w:val="00FE26C7"/>
    <w:rsid w:val="00FE2A3E"/>
    <w:rsid w:val="00FE3D41"/>
    <w:rsid w:val="00FE4C24"/>
    <w:rsid w:val="00FE4EEE"/>
    <w:rsid w:val="00FE505D"/>
    <w:rsid w:val="00FE60E3"/>
    <w:rsid w:val="00FE68C9"/>
    <w:rsid w:val="00FF1DD5"/>
    <w:rsid w:val="00FF3225"/>
    <w:rsid w:val="00FF4230"/>
    <w:rsid w:val="00FF4A67"/>
    <w:rsid w:val="00FF4CD1"/>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29869866-3BFF-4BB9-A267-C77872A9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3">
    <w:name w:val="heading 3"/>
    <w:basedOn w:val="Normal"/>
    <w:next w:val="Normal"/>
    <w:link w:val="Heading3Char"/>
    <w:uiPriority w:val="9"/>
    <w:unhideWhenUsed/>
    <w:qFormat/>
    <w:rsid w:val="00B05DF2"/>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05DF2"/>
    <w:pPr>
      <w:tabs>
        <w:tab w:val="left" w:pos="3232"/>
      </w:tabs>
      <w:spacing w:before="120" w:after="120" w:line="264" w:lineRule="auto"/>
      <w:ind w:left="3232" w:hanging="1077"/>
      <w:outlineLvl w:val="4"/>
    </w:pPr>
    <w:rPr>
      <w:rFonts w:eastAsiaTheme="minorEastAsia"/>
      <w:bCs/>
      <w:iCs/>
      <w:color w:val="262626" w:themeColor="text1" w:themeTint="D9"/>
      <w:szCs w:val="26"/>
    </w:rPr>
  </w:style>
  <w:style w:type="paragraph" w:styleId="Heading6">
    <w:name w:val="heading 6"/>
    <w:basedOn w:val="Normal"/>
    <w:next w:val="Normal"/>
    <w:link w:val="Heading6Char"/>
    <w:uiPriority w:val="9"/>
    <w:semiHidden/>
    <w:unhideWhenUsed/>
    <w:qFormat/>
    <w:rsid w:val="00B05DF2"/>
    <w:pPr>
      <w:spacing w:before="240" w:after="60" w:line="256" w:lineRule="auto"/>
      <w:ind w:left="1719" w:hanging="1152"/>
      <w:outlineLvl w:val="5"/>
    </w:pPr>
    <w:rPr>
      <w:rFonts w:eastAsiaTheme="minorEastAsia"/>
      <w:b/>
      <w:bCs/>
    </w:rPr>
  </w:style>
  <w:style w:type="paragraph" w:styleId="Heading7">
    <w:name w:val="heading 7"/>
    <w:basedOn w:val="Normal"/>
    <w:next w:val="Normal"/>
    <w:link w:val="Heading7Char"/>
    <w:uiPriority w:val="9"/>
    <w:semiHidden/>
    <w:unhideWhenUsed/>
    <w:qFormat/>
    <w:rsid w:val="00B05DF2"/>
    <w:pPr>
      <w:spacing w:before="240" w:after="60" w:line="256" w:lineRule="auto"/>
      <w:ind w:left="1863" w:hanging="1296"/>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B05DF2"/>
    <w:pPr>
      <w:spacing w:before="240" w:after="60" w:line="256" w:lineRule="auto"/>
      <w:ind w:left="2007" w:hanging="144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B05DF2"/>
    <w:pPr>
      <w:spacing w:before="240" w:after="60" w:line="256" w:lineRule="auto"/>
      <w:ind w:left="2151"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sid w:val="00C22EF1"/>
    <w:pPr>
      <w:spacing w:line="240" w:lineRule="auto"/>
    </w:pPr>
    <w:rPr>
      <w:sz w:val="20"/>
      <w:szCs w:val="20"/>
    </w:rPr>
  </w:style>
  <w:style w:type="character" w:customStyle="1" w:styleId="CommentTextChar">
    <w:name w:val="Comment Text Char"/>
    <w:basedOn w:val="DefaultParagraphFont"/>
    <w:link w:val="CommentText"/>
    <w:uiPriority w:val="99"/>
    <w:qFormat/>
    <w:rsid w:val="00C22EF1"/>
    <w:rPr>
      <w:sz w:val="20"/>
      <w:szCs w:val="20"/>
    </w:rPr>
  </w:style>
  <w:style w:type="character" w:styleId="CommentReference">
    <w:name w:val="annotation reference"/>
    <w:basedOn w:val="DefaultParagraphFont"/>
    <w:uiPriority w:val="99"/>
    <w:unhideWhenUsed/>
    <w:qFormat/>
    <w:rsid w:val="00C22EF1"/>
    <w:rPr>
      <w:sz w:val="16"/>
      <w:szCs w:val="16"/>
    </w:rPr>
  </w:style>
  <w:style w:type="paragraph" w:styleId="FootnoteText">
    <w:name w:val="footnote text"/>
    <w:basedOn w:val="Normal"/>
    <w:link w:val="FootnoteTextChar"/>
    <w:uiPriority w:val="99"/>
    <w:unhideWhenUsed/>
    <w:qFormat/>
    <w:rsid w:val="00C22EF1"/>
    <w:pPr>
      <w:spacing w:after="0" w:line="240" w:lineRule="auto"/>
    </w:pPr>
    <w:rPr>
      <w:sz w:val="20"/>
      <w:szCs w:val="20"/>
    </w:rPr>
  </w:style>
  <w:style w:type="character" w:customStyle="1" w:styleId="FootnoteTextChar">
    <w:name w:val="Footnote Text Char"/>
    <w:basedOn w:val="DefaultParagraphFont"/>
    <w:link w:val="FootnoteText"/>
    <w:uiPriority w:val="99"/>
    <w:qFormat/>
    <w:rsid w:val="00C22EF1"/>
    <w:rPr>
      <w:sz w:val="20"/>
      <w:szCs w:val="20"/>
    </w:rPr>
  </w:style>
  <w:style w:type="character" w:styleId="FootnoteReference">
    <w:name w:val="footnote reference"/>
    <w:aliases w:val="ftref"/>
    <w:link w:val="Char2"/>
    <w:uiPriority w:val="99"/>
    <w:unhideWhenUsed/>
    <w:qFormat/>
    <w:rsid w:val="00C22EF1"/>
    <w:rPr>
      <w:vertAlign w:val="superscript"/>
    </w:rPr>
  </w:style>
  <w:style w:type="paragraph" w:styleId="Footer">
    <w:name w:val="footer"/>
    <w:basedOn w:val="Normal"/>
    <w:link w:val="FooterChar"/>
    <w:uiPriority w:val="99"/>
    <w:unhideWhenUsed/>
    <w:qFormat/>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C22EF1"/>
  </w:style>
  <w:style w:type="table" w:customStyle="1" w:styleId="TableGrid4">
    <w:name w:val="Table Grid4"/>
    <w:basedOn w:val="TableNormal"/>
    <w:next w:val="TableGrid"/>
    <w:uiPriority w:val="39"/>
    <w:qFormat/>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qFormat/>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qFormat/>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qFormat/>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qFormat/>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qFormat/>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795652"/>
  </w:style>
  <w:style w:type="character" w:styleId="Hyperlink">
    <w:name w:val="Hyperlink"/>
    <w:basedOn w:val="DefaultParagraphFont"/>
    <w:uiPriority w:val="99"/>
    <w:unhideWhenUsed/>
    <w:qFormat/>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qFormat/>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qFormat/>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uiPriority w:val="39"/>
    <w:qFormat/>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uiPriority w:val="39"/>
    <w:qFormat/>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unhideWhenUsed/>
    <w:qFormat/>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qFormat/>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qFormat/>
    <w:rsid w:val="003D34D4"/>
    <w:rPr>
      <w:rFonts w:ascii="Segoe UI" w:hAnsi="Segoe UI" w:cs="Segoe UI" w:hint="default"/>
      <w:sz w:val="18"/>
      <w:szCs w:val="18"/>
    </w:rPr>
  </w:style>
  <w:style w:type="table" w:customStyle="1" w:styleId="TableGrid9">
    <w:name w:val="Table Grid9"/>
    <w:basedOn w:val="TableNormal"/>
    <w:next w:val="TableGrid"/>
    <w:uiPriority w:val="39"/>
    <w:qFormat/>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0"/>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0"/>
    <w:rsid w:val="00916BE8"/>
    <w:rPr>
      <w:rFonts w:ascii="Times New Roman" w:hAnsi="Times New Roman" w:cs="Times New Roman"/>
      <w:b/>
      <w:bCs/>
      <w:sz w:val="40"/>
      <w:szCs w:val="40"/>
    </w:rPr>
  </w:style>
  <w:style w:type="paragraph" w:styleId="ListNumber3">
    <w:name w:val="List Number 3"/>
    <w:basedOn w:val="Normal"/>
    <w:uiPriority w:val="99"/>
    <w:unhideWhenUsed/>
    <w:qFormat/>
    <w:rsid w:val="00FA32DB"/>
    <w:pPr>
      <w:numPr>
        <w:numId w:val="27"/>
      </w:numPr>
      <w:spacing w:before="60" w:after="60" w:line="264" w:lineRule="auto"/>
      <w:contextualSpacing/>
      <w:jc w:val="both"/>
    </w:pPr>
    <w:rPr>
      <w:rFonts w:ascii="Calibri" w:eastAsia="Calibri" w:hAnsi="Calibri" w:cs="Times New Roman"/>
      <w:color w:val="262626" w:themeColor="text1" w:themeTint="D9"/>
    </w:rPr>
  </w:style>
  <w:style w:type="table" w:customStyle="1" w:styleId="TableGrid11">
    <w:name w:val="Table Grid11"/>
    <w:basedOn w:val="TableNormal"/>
    <w:uiPriority w:val="39"/>
    <w:rsid w:val="00FA32D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ListNumber"/>
    <w:uiPriority w:val="99"/>
    <w:unhideWhenUsed/>
    <w:qFormat/>
    <w:rsid w:val="00BF6FC5"/>
    <w:pPr>
      <w:numPr>
        <w:numId w:val="29"/>
      </w:numPr>
      <w:tabs>
        <w:tab w:val="clear" w:pos="964"/>
      </w:tabs>
      <w:adjustRightInd w:val="0"/>
      <w:spacing w:before="60" w:after="60" w:line="264" w:lineRule="auto"/>
      <w:ind w:left="375" w:hanging="375"/>
      <w:contextualSpacing w:val="0"/>
      <w:jc w:val="both"/>
    </w:pPr>
    <w:rPr>
      <w:rFonts w:ascii="Calibri" w:eastAsia="Calibri" w:hAnsi="Calibri" w:cs="Times New Roman"/>
      <w:color w:val="262626" w:themeColor="text1" w:themeTint="D9"/>
    </w:rPr>
  </w:style>
  <w:style w:type="paragraph" w:styleId="ListNumber5">
    <w:name w:val="List Number 5"/>
    <w:basedOn w:val="Normal"/>
    <w:uiPriority w:val="99"/>
    <w:unhideWhenUsed/>
    <w:qFormat/>
    <w:rsid w:val="00BF6FC5"/>
    <w:pPr>
      <w:numPr>
        <w:numId w:val="30"/>
      </w:numPr>
      <w:tabs>
        <w:tab w:val="clear" w:pos="3572"/>
      </w:tabs>
      <w:spacing w:before="60" w:after="60" w:line="264" w:lineRule="auto"/>
      <w:ind w:left="375" w:hanging="375"/>
    </w:pPr>
    <w:rPr>
      <w:rFonts w:ascii="Calibri" w:eastAsia="Calibri" w:hAnsi="Calibri" w:cs="Times New Roman"/>
      <w:color w:val="262626" w:themeColor="text1" w:themeTint="D9"/>
    </w:rPr>
  </w:style>
  <w:style w:type="paragraph" w:styleId="ListNumber">
    <w:name w:val="List Number"/>
    <w:basedOn w:val="Normal"/>
    <w:uiPriority w:val="99"/>
    <w:unhideWhenUsed/>
    <w:rsid w:val="00BF6FC5"/>
    <w:pPr>
      <w:numPr>
        <w:numId w:val="31"/>
      </w:numPr>
      <w:contextualSpacing/>
    </w:pPr>
  </w:style>
  <w:style w:type="character" w:customStyle="1" w:styleId="Heading3Char">
    <w:name w:val="Heading 3 Char"/>
    <w:basedOn w:val="DefaultParagraphFont"/>
    <w:link w:val="Heading3"/>
    <w:uiPriority w:val="9"/>
    <w:rsid w:val="00B05DF2"/>
    <w:rPr>
      <w:rFonts w:asciiTheme="majorHAnsi" w:eastAsiaTheme="majorEastAsia" w:hAnsiTheme="majorHAnsi" w:cstheme="majorBidi"/>
      <w:color w:val="1F3864" w:themeColor="accent1" w:themeShade="80"/>
      <w:sz w:val="24"/>
      <w:szCs w:val="24"/>
    </w:rPr>
  </w:style>
  <w:style w:type="character" w:customStyle="1" w:styleId="Heading5Char">
    <w:name w:val="Heading 5 Char"/>
    <w:basedOn w:val="DefaultParagraphFont"/>
    <w:link w:val="Heading5"/>
    <w:uiPriority w:val="9"/>
    <w:rsid w:val="00B05DF2"/>
    <w:rPr>
      <w:rFonts w:eastAsiaTheme="minorEastAsia"/>
      <w:bCs/>
      <w:iCs/>
      <w:color w:val="262626" w:themeColor="text1" w:themeTint="D9"/>
      <w:szCs w:val="26"/>
    </w:rPr>
  </w:style>
  <w:style w:type="character" w:customStyle="1" w:styleId="Heading6Char">
    <w:name w:val="Heading 6 Char"/>
    <w:basedOn w:val="DefaultParagraphFont"/>
    <w:link w:val="Heading6"/>
    <w:uiPriority w:val="9"/>
    <w:semiHidden/>
    <w:rsid w:val="00B05DF2"/>
    <w:rPr>
      <w:rFonts w:eastAsiaTheme="minorEastAsia"/>
      <w:b/>
      <w:bCs/>
    </w:rPr>
  </w:style>
  <w:style w:type="character" w:customStyle="1" w:styleId="Heading7Char">
    <w:name w:val="Heading 7 Char"/>
    <w:basedOn w:val="DefaultParagraphFont"/>
    <w:link w:val="Heading7"/>
    <w:uiPriority w:val="9"/>
    <w:semiHidden/>
    <w:rsid w:val="00B05DF2"/>
    <w:rPr>
      <w:rFonts w:eastAsiaTheme="minorEastAsia"/>
      <w:sz w:val="24"/>
      <w:szCs w:val="24"/>
    </w:rPr>
  </w:style>
  <w:style w:type="character" w:customStyle="1" w:styleId="Heading8Char">
    <w:name w:val="Heading 8 Char"/>
    <w:basedOn w:val="DefaultParagraphFont"/>
    <w:link w:val="Heading8"/>
    <w:uiPriority w:val="9"/>
    <w:semiHidden/>
    <w:rsid w:val="00B05DF2"/>
    <w:rPr>
      <w:rFonts w:eastAsiaTheme="minorEastAsia"/>
      <w:i/>
      <w:iCs/>
      <w:sz w:val="24"/>
      <w:szCs w:val="24"/>
    </w:rPr>
  </w:style>
  <w:style w:type="character" w:customStyle="1" w:styleId="Heading9Char">
    <w:name w:val="Heading 9 Char"/>
    <w:basedOn w:val="DefaultParagraphFont"/>
    <w:link w:val="Heading9"/>
    <w:uiPriority w:val="9"/>
    <w:semiHidden/>
    <w:rsid w:val="00B05DF2"/>
    <w:rPr>
      <w:rFonts w:asciiTheme="majorHAnsi" w:eastAsiaTheme="majorEastAsia" w:hAnsiTheme="majorHAnsi" w:cstheme="majorBidi"/>
    </w:rPr>
  </w:style>
  <w:style w:type="paragraph" w:styleId="BodyText2">
    <w:name w:val="Body Text 2"/>
    <w:basedOn w:val="Normal"/>
    <w:link w:val="BodyText2Char"/>
    <w:uiPriority w:val="99"/>
    <w:unhideWhenUsed/>
    <w:rsid w:val="00B05DF2"/>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B05DF2"/>
    <w:rPr>
      <w:rFonts w:ascii="Calibri" w:eastAsia="Calibri" w:hAnsi="Calibri" w:cs="Times New Roman"/>
    </w:rPr>
  </w:style>
  <w:style w:type="paragraph" w:customStyle="1" w:styleId="Char2">
    <w:name w:val="Char2"/>
    <w:basedOn w:val="Normal"/>
    <w:link w:val="FootnoteReference"/>
    <w:uiPriority w:val="99"/>
    <w:qFormat/>
    <w:rsid w:val="00B05DF2"/>
    <w:pPr>
      <w:spacing w:line="240" w:lineRule="exact"/>
    </w:pPr>
    <w:rPr>
      <w:vertAlign w:val="superscript"/>
    </w:rPr>
  </w:style>
  <w:style w:type="paragraph" w:styleId="Index4">
    <w:name w:val="index 4"/>
    <w:basedOn w:val="Normal"/>
    <w:next w:val="Normal"/>
    <w:uiPriority w:val="99"/>
    <w:unhideWhenUsed/>
    <w:rsid w:val="00B05DF2"/>
    <w:pPr>
      <w:spacing w:line="256" w:lineRule="auto"/>
      <w:ind w:left="880" w:hanging="220"/>
    </w:pPr>
    <w:rPr>
      <w:rFonts w:ascii="Calibri" w:eastAsia="Calibri" w:hAnsi="Calibri" w:cs="Times New Roman"/>
    </w:rPr>
  </w:style>
  <w:style w:type="paragraph" w:styleId="ListBullet">
    <w:name w:val="List Bullet"/>
    <w:basedOn w:val="Normal"/>
    <w:uiPriority w:val="99"/>
    <w:unhideWhenUsed/>
    <w:qFormat/>
    <w:rsid w:val="00B05DF2"/>
    <w:pPr>
      <w:adjustRightInd w:val="0"/>
      <w:spacing w:before="120" w:after="120" w:line="264" w:lineRule="auto"/>
      <w:ind w:left="2835" w:hanging="2835"/>
    </w:pPr>
    <w:rPr>
      <w:rFonts w:ascii="Calibri" w:eastAsia="Calibri" w:hAnsi="Calibri" w:cs="Times New Roman"/>
      <w:color w:val="262626" w:themeColor="text1" w:themeTint="D9"/>
    </w:rPr>
  </w:style>
  <w:style w:type="paragraph" w:styleId="ListBullet2">
    <w:name w:val="List Bullet 2"/>
    <w:uiPriority w:val="99"/>
    <w:unhideWhenUsed/>
    <w:qFormat/>
    <w:rsid w:val="00B05DF2"/>
    <w:pPr>
      <w:numPr>
        <w:numId w:val="33"/>
      </w:numPr>
      <w:tabs>
        <w:tab w:val="clear" w:pos="964"/>
      </w:tabs>
      <w:spacing w:before="60" w:after="60" w:line="240" w:lineRule="auto"/>
      <w:ind w:left="360" w:hanging="360"/>
    </w:pPr>
    <w:rPr>
      <w:rFonts w:ascii="Calibri" w:eastAsia="Calibri" w:hAnsi="Calibri" w:cs="Times New Roman"/>
      <w:color w:val="262626" w:themeColor="text1" w:themeTint="D9"/>
    </w:rPr>
  </w:style>
  <w:style w:type="paragraph" w:styleId="ListBullet3">
    <w:name w:val="List Bullet 3"/>
    <w:basedOn w:val="Normal"/>
    <w:uiPriority w:val="99"/>
    <w:unhideWhenUsed/>
    <w:qFormat/>
    <w:rsid w:val="00B05DF2"/>
    <w:pPr>
      <w:numPr>
        <w:numId w:val="34"/>
      </w:numPr>
      <w:tabs>
        <w:tab w:val="clear" w:pos="1588"/>
      </w:tabs>
      <w:adjustRightInd w:val="0"/>
      <w:spacing w:before="60" w:after="60" w:line="264" w:lineRule="auto"/>
      <w:ind w:left="375" w:hanging="375"/>
    </w:pPr>
    <w:rPr>
      <w:rFonts w:ascii="Calibri" w:eastAsia="Calibri" w:hAnsi="Calibri" w:cs="Times New Roman"/>
      <w:color w:val="262626" w:themeColor="text1" w:themeTint="D9"/>
    </w:rPr>
  </w:style>
  <w:style w:type="paragraph" w:styleId="ListBullet4">
    <w:name w:val="List Bullet 4"/>
    <w:basedOn w:val="Normal"/>
    <w:uiPriority w:val="99"/>
    <w:unhideWhenUsed/>
    <w:qFormat/>
    <w:rsid w:val="00B05DF2"/>
    <w:pPr>
      <w:numPr>
        <w:numId w:val="35"/>
      </w:numPr>
      <w:spacing w:before="60" w:after="60" w:line="264" w:lineRule="auto"/>
      <w:contextualSpacing/>
    </w:pPr>
    <w:rPr>
      <w:rFonts w:ascii="Calibri" w:eastAsia="Calibri" w:hAnsi="Calibri" w:cs="Times New Roman"/>
      <w:color w:val="262626" w:themeColor="text1" w:themeTint="D9"/>
    </w:rPr>
  </w:style>
  <w:style w:type="paragraph" w:styleId="ListBullet5">
    <w:name w:val="List Bullet 5"/>
    <w:basedOn w:val="Normal"/>
    <w:uiPriority w:val="99"/>
    <w:unhideWhenUsed/>
    <w:qFormat/>
    <w:rsid w:val="00B05DF2"/>
    <w:pPr>
      <w:numPr>
        <w:numId w:val="36"/>
      </w:numPr>
      <w:tabs>
        <w:tab w:val="clear" w:pos="3572"/>
      </w:tabs>
      <w:spacing w:before="60" w:after="60" w:line="264" w:lineRule="auto"/>
      <w:ind w:left="1080" w:hanging="360"/>
      <w:contextualSpacing/>
    </w:pPr>
    <w:rPr>
      <w:rFonts w:ascii="Calibri" w:eastAsia="Calibri" w:hAnsi="Calibri" w:cs="Times New Roman"/>
      <w:color w:val="262626" w:themeColor="text1" w:themeTint="D9"/>
    </w:rPr>
  </w:style>
  <w:style w:type="paragraph" w:styleId="ListNumber4">
    <w:name w:val="List Number 4"/>
    <w:basedOn w:val="Normal"/>
    <w:uiPriority w:val="99"/>
    <w:unhideWhenUsed/>
    <w:qFormat/>
    <w:rsid w:val="00B05DF2"/>
    <w:pPr>
      <w:numPr>
        <w:numId w:val="37"/>
      </w:numPr>
      <w:spacing w:before="60" w:after="60" w:line="264" w:lineRule="auto"/>
      <w:contextualSpacing/>
      <w:jc w:val="both"/>
    </w:pPr>
    <w:rPr>
      <w:rFonts w:ascii="Calibri" w:eastAsia="Calibri" w:hAnsi="Calibri" w:cs="Times New Roman"/>
      <w:color w:val="262626" w:themeColor="text1" w:themeTint="D9"/>
    </w:rPr>
  </w:style>
  <w:style w:type="paragraph" w:styleId="TOC3">
    <w:name w:val="toc 3"/>
    <w:basedOn w:val="Normal"/>
    <w:next w:val="Normal"/>
    <w:uiPriority w:val="39"/>
    <w:unhideWhenUsed/>
    <w:rsid w:val="00B05DF2"/>
    <w:pPr>
      <w:spacing w:after="0" w:line="256" w:lineRule="auto"/>
      <w:ind w:left="440"/>
    </w:pPr>
    <w:rPr>
      <w:rFonts w:ascii="Calibri" w:eastAsia="Calibri" w:hAnsi="Calibri" w:cs="Times New Roman"/>
    </w:rPr>
  </w:style>
  <w:style w:type="paragraph" w:styleId="TOC4">
    <w:name w:val="toc 4"/>
    <w:basedOn w:val="Normal"/>
    <w:next w:val="Normal"/>
    <w:uiPriority w:val="39"/>
    <w:unhideWhenUsed/>
    <w:rsid w:val="00B05DF2"/>
    <w:pPr>
      <w:spacing w:after="0" w:line="256" w:lineRule="auto"/>
      <w:ind w:left="660"/>
    </w:pPr>
    <w:rPr>
      <w:rFonts w:ascii="Calibri" w:eastAsia="Calibri" w:hAnsi="Calibri" w:cs="Times New Roman"/>
      <w:sz w:val="20"/>
      <w:szCs w:val="20"/>
    </w:rPr>
  </w:style>
  <w:style w:type="paragraph" w:styleId="TOC5">
    <w:name w:val="toc 5"/>
    <w:basedOn w:val="Normal"/>
    <w:next w:val="Normal"/>
    <w:uiPriority w:val="39"/>
    <w:unhideWhenUsed/>
    <w:qFormat/>
    <w:rsid w:val="00B05DF2"/>
    <w:pPr>
      <w:spacing w:after="0" w:line="256" w:lineRule="auto"/>
      <w:ind w:left="880"/>
    </w:pPr>
    <w:rPr>
      <w:rFonts w:ascii="Calibri" w:eastAsia="Calibri" w:hAnsi="Calibri" w:cs="Times New Roman"/>
      <w:sz w:val="20"/>
      <w:szCs w:val="20"/>
    </w:rPr>
  </w:style>
  <w:style w:type="paragraph" w:styleId="TOC6">
    <w:name w:val="toc 6"/>
    <w:basedOn w:val="Normal"/>
    <w:next w:val="Normal"/>
    <w:uiPriority w:val="39"/>
    <w:unhideWhenUsed/>
    <w:rsid w:val="00B05DF2"/>
    <w:pPr>
      <w:spacing w:after="0" w:line="256" w:lineRule="auto"/>
      <w:ind w:left="1100"/>
    </w:pPr>
    <w:rPr>
      <w:rFonts w:ascii="Calibri" w:eastAsia="Calibri" w:hAnsi="Calibri" w:cs="Times New Roman"/>
      <w:sz w:val="20"/>
      <w:szCs w:val="20"/>
    </w:rPr>
  </w:style>
  <w:style w:type="paragraph" w:styleId="TOC7">
    <w:name w:val="toc 7"/>
    <w:basedOn w:val="Normal"/>
    <w:next w:val="Normal"/>
    <w:uiPriority w:val="39"/>
    <w:unhideWhenUsed/>
    <w:rsid w:val="00B05DF2"/>
    <w:pPr>
      <w:spacing w:after="0" w:line="256" w:lineRule="auto"/>
      <w:ind w:left="1320"/>
    </w:pPr>
    <w:rPr>
      <w:rFonts w:ascii="Calibri" w:eastAsia="Calibri" w:hAnsi="Calibri" w:cs="Times New Roman"/>
      <w:sz w:val="20"/>
      <w:szCs w:val="20"/>
    </w:rPr>
  </w:style>
  <w:style w:type="paragraph" w:styleId="TOC8">
    <w:name w:val="toc 8"/>
    <w:basedOn w:val="Normal"/>
    <w:next w:val="Normal"/>
    <w:uiPriority w:val="39"/>
    <w:unhideWhenUsed/>
    <w:rsid w:val="00B05DF2"/>
    <w:pPr>
      <w:spacing w:after="0" w:line="256" w:lineRule="auto"/>
      <w:ind w:left="1540"/>
    </w:pPr>
    <w:rPr>
      <w:rFonts w:ascii="Calibri" w:eastAsia="Calibri" w:hAnsi="Calibri" w:cs="Times New Roman"/>
      <w:sz w:val="20"/>
      <w:szCs w:val="20"/>
    </w:rPr>
  </w:style>
  <w:style w:type="paragraph" w:styleId="TOC9">
    <w:name w:val="toc 9"/>
    <w:basedOn w:val="Normal"/>
    <w:next w:val="Normal"/>
    <w:uiPriority w:val="39"/>
    <w:unhideWhenUsed/>
    <w:rsid w:val="00B05DF2"/>
    <w:pPr>
      <w:spacing w:after="0" w:line="256" w:lineRule="auto"/>
      <w:ind w:left="1760"/>
    </w:pPr>
    <w:rPr>
      <w:rFonts w:ascii="Calibri" w:eastAsia="Calibri" w:hAnsi="Calibri" w:cs="Times New Roman"/>
      <w:sz w:val="20"/>
      <w:szCs w:val="20"/>
    </w:rPr>
  </w:style>
  <w:style w:type="table" w:styleId="ColorfulList-Accent1">
    <w:name w:val="Colorful List Accent 1"/>
    <w:basedOn w:val="TableNormal"/>
    <w:uiPriority w:val="34"/>
    <w:semiHidden/>
    <w:unhideWhenUsed/>
    <w:rsid w:val="00B05DF2"/>
    <w:pPr>
      <w:spacing w:after="0" w:line="240" w:lineRule="auto"/>
    </w:pPr>
    <w:rPr>
      <w:rFonts w:ascii="Times New Roman" w:eastAsia="Times New Roman" w:hAnsi="Times New Roman" w:cs="Times New Roman"/>
      <w:sz w:val="20"/>
      <w:szCs w:val="20"/>
    </w:rPr>
    <w:tblPr>
      <w:tblStyleRowBandSize w:val="1"/>
      <w:tblStyleColBandSize w:val="1"/>
    </w:tblPr>
    <w:tcPr>
      <w:shd w:val="clear" w:color="auto" w:fill="ECF1F9" w:themeFill="accent1" w:themeFillTint="19"/>
    </w:tcPr>
    <w:tblStylePr w:type="firstRow">
      <w:rPr>
        <w:b/>
        <w:bCs/>
        <w:color w:val="FFFFFF"/>
      </w:rPr>
      <w:tblPr/>
      <w:tcPr>
        <w:tcBorders>
          <w:bottom w:val="single" w:sz="12" w:space="0" w:color="FFFFFF" w:themeColor="background1"/>
        </w:tcBorders>
        <w:shd w:val="clear" w:color="auto" w:fill="D25F12" w:themeFill="accent2" w:themeFillShade="CC"/>
      </w:tcPr>
    </w:tblStylePr>
    <w:tblStylePr w:type="lastRow">
      <w:rPr>
        <w:b/>
        <w:bCs/>
        <w:color w:val="9E3A38"/>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customStyle="1" w:styleId="GridTable4-Accent51">
    <w:name w:val="Grid Table 4 - Accent 51"/>
    <w:basedOn w:val="TableNormal"/>
    <w:uiPriority w:val="49"/>
    <w:rsid w:val="00B05DF2"/>
    <w:pPr>
      <w:spacing w:after="0" w:line="240" w:lineRule="auto"/>
    </w:pPr>
    <w:rPr>
      <w:sz w:val="20"/>
      <w:szCs w:val="20"/>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1">
    <w:name w:val="Unresolved Mention1"/>
    <w:basedOn w:val="DefaultParagraphFont"/>
    <w:uiPriority w:val="99"/>
    <w:semiHidden/>
    <w:unhideWhenUsed/>
    <w:rsid w:val="00B05DF2"/>
    <w:rPr>
      <w:color w:val="605E5C"/>
      <w:shd w:val="clear" w:color="auto" w:fill="E1DFDD"/>
    </w:rPr>
  </w:style>
  <w:style w:type="paragraph" w:customStyle="1" w:styleId="Revision1">
    <w:name w:val="Revision1"/>
    <w:hidden/>
    <w:uiPriority w:val="99"/>
    <w:semiHidden/>
    <w:rsid w:val="00B05DF2"/>
    <w:pPr>
      <w:spacing w:after="0" w:line="240" w:lineRule="auto"/>
    </w:pPr>
  </w:style>
  <w:style w:type="character" w:styleId="PlaceholderText">
    <w:name w:val="Placeholder Text"/>
    <w:uiPriority w:val="99"/>
    <w:semiHidden/>
    <w:rsid w:val="00B05DF2"/>
    <w:rPr>
      <w:color w:val="808080"/>
    </w:rPr>
  </w:style>
  <w:style w:type="character" w:customStyle="1" w:styleId="ColorfulList-Accent1Char">
    <w:name w:val="Colorful List - Accent 1 Char"/>
    <w:uiPriority w:val="99"/>
    <w:qFormat/>
    <w:locked/>
    <w:rsid w:val="00B05DF2"/>
    <w:rPr>
      <w:rFonts w:ascii="Times New Roman" w:eastAsia="Times New Roman" w:hAnsi="Times New Roman" w:cs="Times New Roman"/>
    </w:rPr>
  </w:style>
  <w:style w:type="paragraph" w:customStyle="1" w:styleId="SingleTxt">
    <w:name w:val="__Single Txt"/>
    <w:basedOn w:val="Normal"/>
    <w:qFormat/>
    <w:rsid w:val="00B05DF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eastAsiaTheme="minorEastAsia" w:hAnsi="Times New Roman"/>
      <w:spacing w:val="4"/>
      <w:w w:val="103"/>
      <w:kern w:val="14"/>
      <w:sz w:val="20"/>
      <w:szCs w:val="20"/>
      <w:lang w:val="en-GB"/>
    </w:rPr>
  </w:style>
  <w:style w:type="paragraph" w:customStyle="1" w:styleId="Revision2">
    <w:name w:val="Revision2"/>
    <w:hidden/>
    <w:uiPriority w:val="99"/>
    <w:semiHidden/>
    <w:rsid w:val="00B05DF2"/>
    <w:pPr>
      <w:spacing w:after="0" w:line="240" w:lineRule="auto"/>
    </w:pPr>
  </w:style>
  <w:style w:type="paragraph" w:customStyle="1" w:styleId="msonormal0">
    <w:name w:val="msonormal"/>
    <w:basedOn w:val="Normal"/>
    <w:uiPriority w:val="99"/>
    <w:semiHidden/>
    <w:rsid w:val="00B05DF2"/>
    <w:pPr>
      <w:spacing w:before="100" w:beforeAutospacing="1" w:after="100" w:afterAutospacing="1" w:line="240" w:lineRule="auto"/>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B05DF2"/>
    <w:pPr>
      <w:pBdr>
        <w:top w:val="single" w:sz="4" w:space="6" w:color="auto"/>
        <w:left w:val="single" w:sz="4" w:space="6" w:color="auto"/>
        <w:bottom w:val="single" w:sz="4" w:space="6" w:color="auto"/>
        <w:right w:val="single" w:sz="4" w:space="6" w:color="auto"/>
      </w:pBdr>
      <w:shd w:val="clear" w:color="auto" w:fill="F2F2F2" w:themeFill="background1" w:themeFillShade="F2"/>
      <w:spacing w:before="240" w:after="240" w:line="256" w:lineRule="auto"/>
    </w:pPr>
    <w:rPr>
      <w:rFonts w:ascii="Calibri" w:eastAsia="Calibri" w:hAnsi="Calibri" w:cs="Times New Roman"/>
      <w:i/>
      <w:iCs/>
      <w:color w:val="404040" w:themeColor="text1" w:themeTint="BF"/>
    </w:rPr>
  </w:style>
  <w:style w:type="character" w:customStyle="1" w:styleId="QuoteChar">
    <w:name w:val="Quote Char"/>
    <w:basedOn w:val="DefaultParagraphFont"/>
    <w:link w:val="Quote"/>
    <w:uiPriority w:val="29"/>
    <w:rsid w:val="00B05DF2"/>
    <w:rPr>
      <w:rFonts w:ascii="Calibri" w:eastAsia="Calibri" w:hAnsi="Calibri" w:cs="Times New Roman"/>
      <w:i/>
      <w:iCs/>
      <w:color w:val="404040" w:themeColor="text1" w:themeTint="BF"/>
      <w:shd w:val="clear" w:color="auto" w:fill="F2F2F2" w:themeFill="background1" w:themeFillShade="F2"/>
    </w:rPr>
  </w:style>
  <w:style w:type="paragraph" w:customStyle="1" w:styleId="TOCHeading1">
    <w:name w:val="TOC Heading1"/>
    <w:basedOn w:val="Heading1"/>
    <w:next w:val="Normal"/>
    <w:uiPriority w:val="39"/>
    <w:unhideWhenUsed/>
    <w:qFormat/>
    <w:rsid w:val="00B05DF2"/>
    <w:pPr>
      <w:tabs>
        <w:tab w:val="left" w:pos="567"/>
      </w:tabs>
      <w:spacing w:before="240" w:after="120" w:line="264" w:lineRule="auto"/>
      <w:ind w:left="567" w:hanging="567"/>
      <w:outlineLvl w:val="9"/>
    </w:pPr>
    <w:rPr>
      <w:rFonts w:asciiTheme="majorHAnsi" w:eastAsia="Malgun Gothic" w:hAnsiTheme="majorHAnsi"/>
      <w:i w:val="0"/>
      <w:color w:val="2F5496" w:themeColor="accent1" w:themeShade="BF"/>
      <w:sz w:val="32"/>
      <w:szCs w:val="32"/>
    </w:rPr>
  </w:style>
  <w:style w:type="paragraph" w:customStyle="1" w:styleId="m85410435176814651msolistparagraph">
    <w:name w:val="m_85410435176814651msolistparagraph"/>
    <w:basedOn w:val="Normal"/>
    <w:rsid w:val="00B05D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05DF2"/>
    <w:pPr>
      <w:autoSpaceDE w:val="0"/>
      <w:autoSpaceDN w:val="0"/>
      <w:adjustRightInd w:val="0"/>
      <w:spacing w:after="0" w:line="240" w:lineRule="auto"/>
    </w:pPr>
    <w:rPr>
      <w:rFonts w:ascii="Calibri" w:eastAsia="Calibri" w:hAnsi="Calibri" w:cs="Calibri"/>
      <w:color w:val="000000"/>
      <w:sz w:val="24"/>
      <w:szCs w:val="24"/>
    </w:rPr>
  </w:style>
  <w:style w:type="paragraph" w:customStyle="1" w:styleId="p1">
    <w:name w:val="p1"/>
    <w:basedOn w:val="Normal"/>
    <w:rsid w:val="00B05DF2"/>
    <w:pPr>
      <w:spacing w:after="0" w:line="240" w:lineRule="auto"/>
    </w:pPr>
    <w:rPr>
      <w:rFonts w:ascii="Helvetica Neue" w:eastAsia="Calibri" w:hAnsi="Helvetica Neue" w:cs="Times New Roman"/>
      <w:color w:val="000000"/>
      <w:sz w:val="18"/>
      <w:szCs w:val="18"/>
      <w:lang w:val="en-GB" w:eastAsia="en-GB"/>
    </w:rPr>
  </w:style>
  <w:style w:type="paragraph" w:customStyle="1" w:styleId="ListBullet1">
    <w:name w:val="List Bullet 1"/>
    <w:basedOn w:val="ListBullet"/>
    <w:qFormat/>
    <w:rsid w:val="00B05DF2"/>
  </w:style>
  <w:style w:type="table" w:customStyle="1" w:styleId="TableStyle-Top">
    <w:name w:val="Table Style - Top"/>
    <w:basedOn w:val="TableNormal"/>
    <w:uiPriority w:val="99"/>
    <w:rsid w:val="00B05DF2"/>
    <w:pPr>
      <w:spacing w:after="0" w:line="240" w:lineRule="auto"/>
    </w:pPr>
    <w:rPr>
      <w:rFonts w:ascii="Calibri" w:eastAsia="Calibri" w:hAnsi="Calibri" w:cs="Times New Roman"/>
      <w:color w:val="262626" w:themeColor="text1" w:themeTint="D9"/>
      <w:sz w:val="21"/>
      <w:szCs w:val="20"/>
      <w:lang w:val="en-GB" w:eastAsia="en-GB"/>
    </w:rPr>
    <w:tblPr>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57" w:type="dxa"/>
        <w:left w:w="57" w:type="dxa"/>
        <w:bottom w:w="57" w:type="dxa"/>
        <w:right w:w="57" w:type="dxa"/>
      </w:tblCellMar>
    </w:tblPr>
    <w:tblStylePr w:type="firstRow">
      <w:rPr>
        <w:b/>
        <w:color w:val="262626" w:themeColor="text1" w:themeTint="D9"/>
      </w:rPr>
      <w:tblPr>
        <w:tblCellMar>
          <w:top w:w="57" w:type="dxa"/>
          <w:left w:w="57" w:type="dxa"/>
          <w:bottom w:w="57" w:type="dxa"/>
          <w:right w:w="57" w:type="dxa"/>
        </w:tblCellMar>
      </w:tblPr>
    </w:tblStylePr>
    <w:tblStylePr w:type="firstCol">
      <w:pPr>
        <w:jc w:val="left"/>
      </w:pPr>
    </w:tblStylePr>
    <w:tblStylePr w:type="band1Horz">
      <w:pPr>
        <w:wordWrap/>
        <w:spacing w:beforeLines="0" w:before="100" w:beforeAutospacing="1" w:afterLines="0" w:after="100" w:afterAutospacing="1"/>
      </w:pPr>
    </w:tblStylePr>
    <w:tblStylePr w:type="band2Horz">
      <w:pPr>
        <w:wordWrap/>
        <w:spacing w:beforeLines="0" w:before="100" w:beforeAutospacing="1" w:afterLines="0" w:after="100" w:afterAutospacing="1"/>
      </w:pPr>
    </w:tblStylePr>
  </w:style>
  <w:style w:type="table" w:customStyle="1" w:styleId="GridTable4-Accent52">
    <w:name w:val="Grid Table 4 - Accent 52"/>
    <w:basedOn w:val="TableNormal"/>
    <w:uiPriority w:val="49"/>
    <w:rsid w:val="00B05DF2"/>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basedOn w:val="DefaultParagraphFont"/>
    <w:uiPriority w:val="99"/>
    <w:unhideWhenUsed/>
    <w:rsid w:val="00B05DF2"/>
    <w:rPr>
      <w:color w:val="605E5C"/>
      <w:shd w:val="clear" w:color="auto" w:fill="E1DFDD"/>
    </w:rPr>
  </w:style>
  <w:style w:type="paragraph" w:styleId="NoSpacing">
    <w:name w:val="No Spacing"/>
    <w:uiPriority w:val="1"/>
    <w:qFormat/>
    <w:rsid w:val="00B05DF2"/>
    <w:pPr>
      <w:spacing w:after="0" w:line="240" w:lineRule="auto"/>
    </w:pPr>
  </w:style>
  <w:style w:type="paragraph" w:customStyle="1" w:styleId="BVIfnr1">
    <w:name w:val="BVI fnr1"/>
    <w:basedOn w:val="Normal"/>
    <w:uiPriority w:val="99"/>
    <w:qFormat/>
    <w:rsid w:val="00B05DF2"/>
    <w:pPr>
      <w:spacing w:line="240" w:lineRule="exact"/>
    </w:pPr>
    <w:rPr>
      <w:vertAlign w:val="superscript"/>
    </w:rPr>
  </w:style>
  <w:style w:type="paragraph" w:customStyle="1" w:styleId="Heading51">
    <w:name w:val="Heading 51"/>
    <w:basedOn w:val="Normal"/>
    <w:next w:val="Normal"/>
    <w:uiPriority w:val="9"/>
    <w:unhideWhenUsed/>
    <w:qFormat/>
    <w:rsid w:val="00B05DF2"/>
    <w:pPr>
      <w:tabs>
        <w:tab w:val="left" w:pos="3232"/>
      </w:tabs>
      <w:spacing w:before="120" w:after="120" w:line="264" w:lineRule="auto"/>
      <w:ind w:left="3232" w:hanging="1077"/>
      <w:outlineLvl w:val="4"/>
    </w:pPr>
    <w:rPr>
      <w:rFonts w:eastAsia="Times New Roman"/>
      <w:bCs/>
      <w:iCs/>
      <w:color w:val="262626"/>
      <w:szCs w:val="26"/>
    </w:rPr>
  </w:style>
  <w:style w:type="paragraph" w:customStyle="1" w:styleId="Heading61">
    <w:name w:val="Heading 61"/>
    <w:basedOn w:val="Normal"/>
    <w:next w:val="Normal"/>
    <w:uiPriority w:val="9"/>
    <w:semiHidden/>
    <w:unhideWhenUsed/>
    <w:qFormat/>
    <w:rsid w:val="00B05DF2"/>
    <w:pPr>
      <w:spacing w:before="240" w:after="60"/>
      <w:ind w:left="1719" w:hanging="1152"/>
      <w:outlineLvl w:val="5"/>
    </w:pPr>
    <w:rPr>
      <w:rFonts w:eastAsia="Times New Roman"/>
      <w:b/>
      <w:bCs/>
    </w:rPr>
  </w:style>
  <w:style w:type="paragraph" w:customStyle="1" w:styleId="Heading71">
    <w:name w:val="Heading 71"/>
    <w:basedOn w:val="Normal"/>
    <w:next w:val="Normal"/>
    <w:uiPriority w:val="9"/>
    <w:semiHidden/>
    <w:unhideWhenUsed/>
    <w:qFormat/>
    <w:rsid w:val="00B05DF2"/>
    <w:pPr>
      <w:spacing w:before="240" w:after="60"/>
      <w:ind w:left="1863" w:hanging="1296"/>
      <w:outlineLvl w:val="6"/>
    </w:pPr>
    <w:rPr>
      <w:rFonts w:eastAsia="Times New Roman"/>
      <w:sz w:val="24"/>
      <w:szCs w:val="24"/>
    </w:rPr>
  </w:style>
  <w:style w:type="paragraph" w:customStyle="1" w:styleId="Heading81">
    <w:name w:val="Heading 81"/>
    <w:basedOn w:val="Normal"/>
    <w:next w:val="Normal"/>
    <w:uiPriority w:val="9"/>
    <w:semiHidden/>
    <w:unhideWhenUsed/>
    <w:qFormat/>
    <w:rsid w:val="00B05DF2"/>
    <w:pPr>
      <w:spacing w:before="240" w:after="60"/>
      <w:ind w:left="2007" w:hanging="144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B05DF2"/>
    <w:pPr>
      <w:spacing w:before="240" w:after="60"/>
      <w:ind w:left="2151" w:hanging="1584"/>
      <w:outlineLvl w:val="8"/>
    </w:pPr>
    <w:rPr>
      <w:rFonts w:ascii="Calibri Light" w:eastAsia="Times New Roman" w:hAnsi="Calibri Light" w:cs="Times New Roman"/>
    </w:rPr>
  </w:style>
  <w:style w:type="table" w:customStyle="1" w:styleId="TableGrid10">
    <w:name w:val="Table Grid10"/>
    <w:basedOn w:val="TableNormal"/>
    <w:uiPriority w:val="39"/>
    <w:rsid w:val="00B05DF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0">
    <w:name w:val="List Bullet1"/>
    <w:basedOn w:val="Normal"/>
    <w:next w:val="ListBullet"/>
    <w:uiPriority w:val="99"/>
    <w:unhideWhenUsed/>
    <w:qFormat/>
    <w:rsid w:val="00B05DF2"/>
    <w:pPr>
      <w:adjustRightInd w:val="0"/>
      <w:spacing w:before="120" w:after="120" w:line="264" w:lineRule="auto"/>
      <w:ind w:left="2835" w:hanging="2835"/>
    </w:pPr>
    <w:rPr>
      <w:rFonts w:ascii="Calibri" w:eastAsia="Calibri" w:hAnsi="Calibri" w:cs="Times New Roman"/>
      <w:color w:val="262626"/>
    </w:rPr>
  </w:style>
  <w:style w:type="paragraph" w:customStyle="1" w:styleId="ListBullet21">
    <w:name w:val="List Bullet 21"/>
    <w:next w:val="ListBullet2"/>
    <w:uiPriority w:val="99"/>
    <w:unhideWhenUsed/>
    <w:qFormat/>
    <w:rsid w:val="00B05DF2"/>
    <w:pPr>
      <w:tabs>
        <w:tab w:val="left" w:pos="964"/>
      </w:tabs>
      <w:spacing w:before="60" w:after="60" w:line="240" w:lineRule="auto"/>
      <w:ind w:left="964" w:hanging="397"/>
    </w:pPr>
    <w:rPr>
      <w:rFonts w:ascii="Calibri" w:eastAsia="Calibri" w:hAnsi="Calibri" w:cs="Times New Roman"/>
      <w:color w:val="262626"/>
    </w:rPr>
  </w:style>
  <w:style w:type="paragraph" w:customStyle="1" w:styleId="ListNumber21">
    <w:name w:val="List Number 21"/>
    <w:basedOn w:val="ListNumber"/>
    <w:next w:val="ListNumber2"/>
    <w:uiPriority w:val="99"/>
    <w:unhideWhenUsed/>
    <w:qFormat/>
    <w:rsid w:val="00B05DF2"/>
    <w:pPr>
      <w:numPr>
        <w:numId w:val="0"/>
      </w:numPr>
      <w:tabs>
        <w:tab w:val="clear" w:pos="567"/>
        <w:tab w:val="left" w:pos="964"/>
      </w:tabs>
      <w:spacing w:before="120" w:after="120" w:line="264" w:lineRule="auto"/>
      <w:ind w:left="964" w:hanging="397"/>
    </w:pPr>
    <w:rPr>
      <w:rFonts w:ascii="Calibri" w:eastAsia="Calibri" w:hAnsi="Calibri" w:cs="Times New Roman"/>
    </w:rPr>
  </w:style>
  <w:style w:type="paragraph" w:customStyle="1" w:styleId="ListNumber31">
    <w:name w:val="List Number 31"/>
    <w:basedOn w:val="Normal"/>
    <w:next w:val="ListNumber3"/>
    <w:uiPriority w:val="99"/>
    <w:unhideWhenUsed/>
    <w:qFormat/>
    <w:rsid w:val="00B05DF2"/>
    <w:pPr>
      <w:tabs>
        <w:tab w:val="left" w:pos="1644"/>
      </w:tabs>
      <w:spacing w:before="60" w:after="60" w:line="264" w:lineRule="auto"/>
      <w:ind w:left="1644" w:hanging="397"/>
      <w:contextualSpacing/>
      <w:jc w:val="both"/>
    </w:pPr>
    <w:rPr>
      <w:rFonts w:ascii="Calibri" w:eastAsia="Calibri" w:hAnsi="Calibri" w:cs="Times New Roman"/>
      <w:color w:val="262626"/>
    </w:rPr>
  </w:style>
  <w:style w:type="paragraph" w:customStyle="1" w:styleId="ListBullet31">
    <w:name w:val="List Bullet 31"/>
    <w:basedOn w:val="Normal"/>
    <w:next w:val="ListBullet3"/>
    <w:uiPriority w:val="99"/>
    <w:unhideWhenUsed/>
    <w:qFormat/>
    <w:rsid w:val="00B05DF2"/>
    <w:pPr>
      <w:tabs>
        <w:tab w:val="left" w:pos="1588"/>
      </w:tabs>
      <w:adjustRightInd w:val="0"/>
      <w:spacing w:before="60" w:after="60" w:line="264" w:lineRule="auto"/>
      <w:ind w:left="1588" w:hanging="341"/>
    </w:pPr>
    <w:rPr>
      <w:rFonts w:ascii="Calibri" w:eastAsia="Calibri" w:hAnsi="Calibri" w:cs="Times New Roman"/>
      <w:color w:val="262626"/>
    </w:rPr>
  </w:style>
  <w:style w:type="paragraph" w:customStyle="1" w:styleId="ListNumber41">
    <w:name w:val="List Number 41"/>
    <w:basedOn w:val="Normal"/>
    <w:next w:val="ListNumber4"/>
    <w:uiPriority w:val="99"/>
    <w:unhideWhenUsed/>
    <w:qFormat/>
    <w:rsid w:val="00B05DF2"/>
    <w:pPr>
      <w:tabs>
        <w:tab w:val="left" w:pos="2552"/>
      </w:tabs>
      <w:spacing w:before="60" w:after="60" w:line="264" w:lineRule="auto"/>
      <w:ind w:left="2552" w:hanging="397"/>
      <w:contextualSpacing/>
      <w:jc w:val="both"/>
    </w:pPr>
    <w:rPr>
      <w:rFonts w:ascii="Calibri" w:eastAsia="Calibri" w:hAnsi="Calibri" w:cs="Times New Roman"/>
      <w:color w:val="262626"/>
    </w:rPr>
  </w:style>
  <w:style w:type="paragraph" w:customStyle="1" w:styleId="ListBullet41">
    <w:name w:val="List Bullet 41"/>
    <w:basedOn w:val="Normal"/>
    <w:next w:val="ListBullet4"/>
    <w:uiPriority w:val="99"/>
    <w:unhideWhenUsed/>
    <w:qFormat/>
    <w:rsid w:val="00B05DF2"/>
    <w:pPr>
      <w:tabs>
        <w:tab w:val="left" w:pos="2552"/>
      </w:tabs>
      <w:spacing w:before="60" w:after="60" w:line="264" w:lineRule="auto"/>
      <w:ind w:left="2552" w:hanging="397"/>
      <w:contextualSpacing/>
    </w:pPr>
    <w:rPr>
      <w:rFonts w:ascii="Calibri" w:eastAsia="Calibri" w:hAnsi="Calibri" w:cs="Times New Roman"/>
      <w:color w:val="262626"/>
    </w:rPr>
  </w:style>
  <w:style w:type="paragraph" w:customStyle="1" w:styleId="ListNumber51">
    <w:name w:val="List Number 51"/>
    <w:basedOn w:val="Normal"/>
    <w:next w:val="ListNumber5"/>
    <w:uiPriority w:val="99"/>
    <w:unhideWhenUsed/>
    <w:qFormat/>
    <w:rsid w:val="00B05DF2"/>
    <w:pPr>
      <w:tabs>
        <w:tab w:val="left" w:pos="3572"/>
      </w:tabs>
      <w:spacing w:before="60" w:after="60" w:line="264" w:lineRule="auto"/>
      <w:ind w:left="3572" w:hanging="340"/>
    </w:pPr>
    <w:rPr>
      <w:rFonts w:ascii="Calibri" w:eastAsia="Calibri" w:hAnsi="Calibri" w:cs="Times New Roman"/>
      <w:color w:val="262626"/>
    </w:rPr>
  </w:style>
  <w:style w:type="paragraph" w:customStyle="1" w:styleId="ListBullet51">
    <w:name w:val="List Bullet 51"/>
    <w:basedOn w:val="Normal"/>
    <w:next w:val="ListBullet5"/>
    <w:uiPriority w:val="99"/>
    <w:unhideWhenUsed/>
    <w:qFormat/>
    <w:rsid w:val="00B05DF2"/>
    <w:pPr>
      <w:tabs>
        <w:tab w:val="left" w:pos="3572"/>
      </w:tabs>
      <w:spacing w:before="60" w:after="60" w:line="264" w:lineRule="auto"/>
      <w:ind w:left="3572" w:hanging="340"/>
      <w:contextualSpacing/>
    </w:pPr>
    <w:rPr>
      <w:rFonts w:ascii="Calibri" w:eastAsia="Calibri" w:hAnsi="Calibri" w:cs="Times New Roman"/>
      <w:color w:val="262626"/>
    </w:rPr>
  </w:style>
  <w:style w:type="paragraph" w:customStyle="1" w:styleId="Quote1">
    <w:name w:val="Quote1"/>
    <w:basedOn w:val="Normal"/>
    <w:next w:val="Normal"/>
    <w:uiPriority w:val="29"/>
    <w:rsid w:val="00B05DF2"/>
    <w:pPr>
      <w:pBdr>
        <w:top w:val="single" w:sz="4" w:space="6" w:color="auto"/>
        <w:left w:val="single" w:sz="4" w:space="6" w:color="auto"/>
        <w:bottom w:val="single" w:sz="4" w:space="6" w:color="auto"/>
        <w:right w:val="single" w:sz="4" w:space="6" w:color="auto"/>
      </w:pBdr>
      <w:shd w:val="clear" w:color="auto" w:fill="F2F2F2"/>
      <w:spacing w:before="240" w:after="240"/>
    </w:pPr>
    <w:rPr>
      <w:rFonts w:ascii="Calibri" w:eastAsia="Calibri" w:hAnsi="Calibri" w:cs="Times New Roman"/>
      <w:i/>
      <w:iCs/>
      <w:color w:val="404040"/>
    </w:rPr>
  </w:style>
  <w:style w:type="character" w:customStyle="1" w:styleId="Heading5Char1">
    <w:name w:val="Heading 5 Char1"/>
    <w:basedOn w:val="DefaultParagraphFont"/>
    <w:uiPriority w:val="9"/>
    <w:semiHidden/>
    <w:rsid w:val="00B05DF2"/>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B05DF2"/>
    <w:rPr>
      <w:rFonts w:asciiTheme="majorHAnsi" w:eastAsiaTheme="majorEastAsia" w:hAnsiTheme="majorHAnsi" w:cstheme="majorBidi"/>
      <w:color w:val="1F3864" w:themeColor="accent1" w:themeShade="80"/>
    </w:rPr>
  </w:style>
  <w:style w:type="character" w:customStyle="1" w:styleId="Heading7Char1">
    <w:name w:val="Heading 7 Char1"/>
    <w:basedOn w:val="DefaultParagraphFont"/>
    <w:uiPriority w:val="9"/>
    <w:semiHidden/>
    <w:rsid w:val="00B05DF2"/>
    <w:rPr>
      <w:rFonts w:asciiTheme="majorHAnsi" w:eastAsiaTheme="majorEastAsia" w:hAnsiTheme="majorHAnsi" w:cstheme="majorBidi"/>
      <w:i/>
      <w:iCs/>
      <w:color w:val="1F3864" w:themeColor="accent1" w:themeShade="80"/>
    </w:rPr>
  </w:style>
  <w:style w:type="character" w:customStyle="1" w:styleId="Heading8Char1">
    <w:name w:val="Heading 8 Char1"/>
    <w:basedOn w:val="DefaultParagraphFont"/>
    <w:uiPriority w:val="9"/>
    <w:semiHidden/>
    <w:rsid w:val="00B05DF2"/>
    <w:rPr>
      <w:rFonts w:asciiTheme="majorHAnsi" w:eastAsiaTheme="majorEastAsia" w:hAnsiTheme="majorHAnsi" w:cstheme="majorBidi"/>
      <w:color w:val="262626" w:themeColor="text1" w:themeTint="D9"/>
      <w:sz w:val="21"/>
      <w:szCs w:val="21"/>
    </w:rPr>
  </w:style>
  <w:style w:type="character" w:customStyle="1" w:styleId="Heading9Char1">
    <w:name w:val="Heading 9 Char1"/>
    <w:basedOn w:val="DefaultParagraphFont"/>
    <w:uiPriority w:val="9"/>
    <w:semiHidden/>
    <w:rsid w:val="00B05DF2"/>
    <w:rPr>
      <w:rFonts w:asciiTheme="majorHAnsi" w:eastAsiaTheme="majorEastAsia" w:hAnsiTheme="majorHAnsi" w:cstheme="majorBidi"/>
      <w:i/>
      <w:iCs/>
      <w:color w:val="262626" w:themeColor="text1" w:themeTint="D9"/>
      <w:sz w:val="21"/>
      <w:szCs w:val="21"/>
    </w:rPr>
  </w:style>
  <w:style w:type="character" w:customStyle="1" w:styleId="QuoteChar1">
    <w:name w:val="Quote Char1"/>
    <w:basedOn w:val="DefaultParagraphFont"/>
    <w:uiPriority w:val="29"/>
    <w:rsid w:val="00B05DF2"/>
    <w:rPr>
      <w:i/>
      <w:iCs/>
      <w:color w:val="404040" w:themeColor="text1" w:themeTint="BF"/>
    </w:rPr>
  </w:style>
  <w:style w:type="table" w:customStyle="1" w:styleId="GridTable4-Accent511">
    <w:name w:val="Grid Table 4 - Accent 511"/>
    <w:basedOn w:val="TableNormal"/>
    <w:uiPriority w:val="49"/>
    <w:rsid w:val="00B05DF2"/>
    <w:pPr>
      <w:spacing w:after="0" w:line="240" w:lineRule="auto"/>
    </w:pPr>
    <w:rPr>
      <w:sz w:val="20"/>
      <w:szCs w:val="20"/>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Style-Top1">
    <w:name w:val="Table Style - Top1"/>
    <w:basedOn w:val="TableNormal"/>
    <w:uiPriority w:val="99"/>
    <w:rsid w:val="00B05DF2"/>
    <w:pPr>
      <w:spacing w:after="0" w:line="240" w:lineRule="auto"/>
    </w:pPr>
    <w:rPr>
      <w:rFonts w:ascii="Calibri" w:eastAsia="Calibri" w:hAnsi="Calibri" w:cs="Times New Roman"/>
      <w:color w:val="262626" w:themeColor="text1" w:themeTint="D9"/>
      <w:sz w:val="21"/>
      <w:szCs w:val="20"/>
      <w:lang w:val="en-GB" w:eastAsia="en-GB"/>
    </w:rPr>
    <w:tblPr>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57" w:type="dxa"/>
        <w:left w:w="57" w:type="dxa"/>
        <w:bottom w:w="57" w:type="dxa"/>
        <w:right w:w="57" w:type="dxa"/>
      </w:tblCellMar>
    </w:tblPr>
    <w:tblStylePr w:type="firstRow">
      <w:rPr>
        <w:b/>
        <w:color w:val="262626" w:themeColor="text1" w:themeTint="D9"/>
      </w:rPr>
      <w:tblPr>
        <w:tblCellMar>
          <w:top w:w="57" w:type="dxa"/>
          <w:left w:w="57" w:type="dxa"/>
          <w:bottom w:w="57" w:type="dxa"/>
          <w:right w:w="57" w:type="dxa"/>
        </w:tblCellMar>
      </w:tblPr>
    </w:tblStylePr>
    <w:tblStylePr w:type="firstCol">
      <w:pPr>
        <w:jc w:val="left"/>
      </w:pPr>
    </w:tblStylePr>
    <w:tblStylePr w:type="band1Horz">
      <w:pPr>
        <w:wordWrap/>
        <w:spacing w:beforeLines="0" w:before="100" w:beforeAutospacing="1" w:afterLines="0" w:after="100" w:afterAutospacing="1"/>
      </w:pPr>
    </w:tblStylePr>
    <w:tblStylePr w:type="band2Horz">
      <w:pPr>
        <w:wordWrap/>
        <w:spacing w:beforeLines="0" w:before="100" w:beforeAutospacing="1" w:afterLines="0" w:after="100" w:afterAutospacing="1"/>
      </w:pPr>
    </w:tblStylePr>
  </w:style>
  <w:style w:type="table" w:customStyle="1" w:styleId="TableStyle-Top11">
    <w:name w:val="Table Style - Top11"/>
    <w:basedOn w:val="TableNormal"/>
    <w:uiPriority w:val="99"/>
    <w:rsid w:val="00B05DF2"/>
    <w:pPr>
      <w:spacing w:after="0" w:line="240" w:lineRule="auto"/>
    </w:pPr>
    <w:rPr>
      <w:rFonts w:ascii="Calibri" w:eastAsia="Calibri" w:hAnsi="Calibri" w:cs="Times New Roman"/>
      <w:color w:val="262626"/>
      <w:sz w:val="21"/>
      <w:szCs w:val="20"/>
      <w:lang w:val="en-GB" w:eastAsia="en-GB"/>
    </w:rPr>
    <w:tblPr>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630414">
      <w:bodyDiv w:val="1"/>
      <w:marLeft w:val="0"/>
      <w:marRight w:val="0"/>
      <w:marTop w:val="0"/>
      <w:marBottom w:val="0"/>
      <w:divBdr>
        <w:top w:val="none" w:sz="0" w:space="0" w:color="auto"/>
        <w:left w:val="none" w:sz="0" w:space="0" w:color="auto"/>
        <w:bottom w:val="none" w:sz="0" w:space="0" w:color="auto"/>
        <w:right w:val="none" w:sz="0" w:space="0" w:color="auto"/>
      </w:divBdr>
    </w:div>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ophea.khun@unwomen.org" TargetMode="External"/><Relationship Id="rId18" Type="http://schemas.openxmlformats.org/officeDocument/2006/relationships/footer" Target="footer3.xml"/><Relationship Id="rId26"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 Id="rId3" Type="http://schemas.openxmlformats.org/officeDocument/2006/relationships/customXml" Target="../customXml/item3.xml"/><Relationship Id="rId21" Type="http://schemas.openxmlformats.org/officeDocument/2006/relationships/hyperlink" Target="https://unwomen.sharepoint.com/management/LF/Repository/ST%20SGB%202003%2013%20-%20Special%20Measures%20for%20Protecton%20from%20Sexual%20Exploitation%20and%20Abuse.pdf"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chhunly.chhon@unwomen.org" TargetMode="External"/><Relationship Id="rId17" Type="http://schemas.openxmlformats.org/officeDocument/2006/relationships/header" Target="header1.xml"/><Relationship Id="rId25"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33" Type="http://schemas.openxmlformats.org/officeDocument/2006/relationships/hyperlink" Target="mailto:ethicsoffice@un.org"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29" Type="http://schemas.openxmlformats.org/officeDocument/2006/relationships/hyperlink" Target="http://www.unwomen.org/-/media/headquarters/attachments/sections/about%20us/accountability/un-women-anti-fraud-policy-framework-en.pdf?la=en&amp;vs=504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phea.khun@unwomen.org" TargetMode="External"/><Relationship Id="rId24" Type="http://schemas.openxmlformats.org/officeDocument/2006/relationships/hyperlink" Target="https://unwomen.sharepoint.com/management/LF/Repository/Donor%20Specific%20Conditions%2C%20as%20applicable%20(Annex%203%20-English).pdf" TargetMode="External"/><Relationship Id="rId32" Type="http://schemas.openxmlformats.org/officeDocument/2006/relationships/hyperlink" Target="http://www.unwomen.org/en/about-us/accountability/investigation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unwomen.sharepoint.com/management/LF/Repository/General%20Terms%20and%20Conditions%20for%20Partner%20Agreements%20(Annex%202).pdf" TargetMode="External"/><Relationship Id="rId28" Type="http://schemas.openxmlformats.org/officeDocument/2006/relationships/hyperlink" Target="https://agora.unicef.org/course/info.php?id=7380"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n.org/sc/suborg/en/sanctions/un-sc-consolidated-list" TargetMode="External"/><Relationship Id="rId31" Type="http://schemas.openxmlformats.org/officeDocument/2006/relationships/hyperlink" Target="https://unwomen.sharepoint.com/management/POM/POM%20Chapters/ContractandProcurementChapte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co.procurement@unwomen.org" TargetMode="External"/><Relationship Id="rId22" Type="http://schemas.openxmlformats.org/officeDocument/2006/relationships/hyperlink" Target="https://unwomen.sharepoint.com/management/LF/Repository/ST%20SGB%202003%2013%20-%20Special%20Measures%20for%20Protecton%20from%20Sexual%20Exploitation%20and%20Abuse.pdf" TargetMode="External"/><Relationship Id="rId27" Type="http://schemas.openxmlformats.org/officeDocument/2006/relationships/hyperlink" Target="https://unwomen.sharepoint.com/management/LF/Repository/Special%20Terms%20and%20Conditions%20for%20Partners%20Performing%20Grant-Making%20Work%20-%20Annex%207%20to%20Partner%20Agreement%20-%20English.pdf" TargetMode="External"/><Relationship Id="rId30"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e4ff08-50e0-4b98-bdb5-6427745c6bc9" xsi:nil="true"/>
    <Uploaded_x0020_By xmlns="C10202DC-6F78-4A94-9587-32E719288C61">Chhun Ly Chhon</Uploaded_x0020_By>
    <AttachmentType xmlns="C10202DC-6F78-4A94-9587-32E719288C61">Other</AttachmentType>
    <RequestTitle xmlns="C10202DC-6F78-4A94-9587-32E719288C61">Advertisement CFP-KHM-2024-003</RequestTitle>
    <RequestType xmlns="C10202DC-6F78-4A94-9587-32E719288C61">Create Service Request</RequestType>
    <RequestNumber xmlns="C10202DC-6F78-4A94-9587-32E719288C61">20240344680</RequestNumber>
    <lcf76f155ced4ddcb4097134ff3c332f xmlns="c10202dc-6f78-4a94-9587-32e719288c6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624D8D82974C43BC882E252DC03D35" ma:contentTypeVersion="30" ma:contentTypeDescription="Create a new document." ma:contentTypeScope="" ma:versionID="9caaade9e360ebfc09b63bd8efa0701a">
  <xsd:schema xmlns:xsd="http://www.w3.org/2001/XMLSchema" xmlns:xs="http://www.w3.org/2001/XMLSchema" xmlns:p="http://schemas.microsoft.com/office/2006/metadata/properties" xmlns:ns2="C10202DC-6F78-4A94-9587-32E719288C61" xmlns:ns3="c10202dc-6f78-4a94-9587-32e719288c61" xmlns:ns4="50e4ff08-50e0-4b98-bdb5-6427745c6bc9" targetNamespace="http://schemas.microsoft.com/office/2006/metadata/properties" ma:root="true" ma:fieldsID="13832b029c75be22d6234622b47b45e0" ns2:_="" ns3:_="" ns4:_="">
    <xsd:import namespace="C10202DC-6F78-4A94-9587-32E719288C61"/>
    <xsd:import namespace="c10202dc-6f78-4a94-9587-32e719288c61"/>
    <xsd:import namespace="50e4ff08-50e0-4b98-bdb5-6427745c6bc9"/>
    <xsd:element name="properties">
      <xsd:complexType>
        <xsd:sequence>
          <xsd:element name="documentManagement">
            <xsd:complexType>
              <xsd:all>
                <xsd:element ref="ns2:RequestNumber" minOccurs="0"/>
                <xsd:element ref="ns2:RequestType" minOccurs="0"/>
                <xsd:element ref="ns2:AttachmentType" minOccurs="0"/>
                <xsd:element ref="ns2:RequestTitle" minOccurs="0"/>
                <xsd:element ref="ns2:Uploaded_x0020_By" minOccurs="0"/>
                <xsd:element ref="ns3:MediaServiceMetadata" minOccurs="0"/>
                <xsd:element ref="ns3:MediaServiceFastMetadata" minOccurs="0"/>
                <xsd:element ref="ns3:MediaServiceSearchPropertie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RequestNumber" ma:index="2" nillable="true" ma:displayName="RequestNumber" ma:internalName="RequestNumber">
      <xsd:simpleType>
        <xsd:restriction base="dms:Text"/>
      </xsd:simpleType>
    </xsd:element>
    <xsd:element name="RequestType" ma:index="3" nillable="true" ma:displayName="RequestType" ma:internalName="RequestType">
      <xsd:simpleType>
        <xsd:restriction base="dms:Text"/>
      </xsd:simpleType>
    </xsd:element>
    <xsd:element name="AttachmentType" ma:index="4" nillable="true" ma:displayName="AttachmentType" ma:internalName="AttachmentType">
      <xsd:simpleType>
        <xsd:restriction base="dms:Text"/>
      </xsd:simpleType>
    </xsd:element>
    <xsd:element name="RequestTitle" ma:index="5" nillable="true" ma:displayName="RequestTitle" ma:internalName="RequestTitle">
      <xsd:simpleType>
        <xsd:restriction base="dms:Text"/>
      </xsd:simpleType>
    </xsd:element>
    <xsd:element name="Uploaded_x0020_By" ma:index="6" nillable="true" ma:displayName="Uploaded By" ma:internalName="Uploaded_x0020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4ff08-50e0-4b98-bdb5-6427745c6b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437c17-25c4-4977-b2be-824ebb58e29a}" ma:internalName="TaxCatchAll" ma:showField="CatchAllData" ma:web="50e4ff08-50e0-4b98-bdb5-6427745c6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50e4ff08-50e0-4b98-bdb5-6427745c6bc9"/>
    <ds:schemaRef ds:uri="C10202DC-6F78-4A94-9587-32E719288C61"/>
    <ds:schemaRef ds:uri="c10202dc-6f78-4a94-9587-32e719288c61"/>
  </ds:schemaRefs>
</ds:datastoreItem>
</file>

<file path=customXml/itemProps2.xml><?xml version="1.0" encoding="utf-8"?>
<ds:datastoreItem xmlns:ds="http://schemas.openxmlformats.org/officeDocument/2006/customXml" ds:itemID="{0C97DCDD-4BD6-44F6-A793-5FF2A5819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202DC-6F78-4A94-9587-32E719288C61"/>
    <ds:schemaRef ds:uri="c10202dc-6f78-4a94-9587-32e719288c61"/>
    <ds:schemaRef ds:uri="50e4ff08-50e0-4b98-bdb5-6427745c6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4.xml><?xml version="1.0" encoding="utf-8"?>
<ds:datastoreItem xmlns:ds="http://schemas.openxmlformats.org/officeDocument/2006/customXml" ds:itemID="{1AF6349F-D65D-4DCA-B24A-3D8420D2C0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46</Pages>
  <Words>18502</Words>
  <Characters>105467</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Call for Proposal Template for Responsible Parties</vt:lpstr>
    </vt:vector>
  </TitlesOfParts>
  <Company/>
  <LinksUpToDate>false</LinksUpToDate>
  <CharactersWithSpaces>123722</CharactersWithSpaces>
  <SharedDoc>false</SharedDoc>
  <HLinks>
    <vt:vector size="54" baseType="variant">
      <vt:variant>
        <vt:i4>3342374</vt:i4>
      </vt:variant>
      <vt:variant>
        <vt:i4>21</vt:i4>
      </vt:variant>
      <vt:variant>
        <vt:i4>0</vt:i4>
      </vt:variant>
      <vt:variant>
        <vt:i4>5</vt:i4>
      </vt:variant>
      <vt:variant>
        <vt:lpwstr>http://www.unwomen.org/-/media/headquarters/attachments/sections/about us/accountability/un-women-anti-fraud-policy-framework-en.pdf?la=en&amp;vs=5042</vt:lpwstr>
      </vt:variant>
      <vt:variant>
        <vt:lpwstr/>
      </vt:variant>
      <vt:variant>
        <vt:i4>5570624</vt:i4>
      </vt:variant>
      <vt:variant>
        <vt:i4>18</vt:i4>
      </vt:variant>
      <vt:variant>
        <vt:i4>0</vt:i4>
      </vt:variant>
      <vt:variant>
        <vt:i4>5</vt:i4>
      </vt:variant>
      <vt:variant>
        <vt:lpwstr>https://agora.unicef.org/course/info.php?id=7380</vt:lpwstr>
      </vt:variant>
      <vt:variant>
        <vt:lpwstr/>
      </vt:variant>
      <vt:variant>
        <vt:i4>6881364</vt:i4>
      </vt:variant>
      <vt:variant>
        <vt:i4>15</vt:i4>
      </vt:variant>
      <vt:variant>
        <vt:i4>0</vt:i4>
      </vt:variant>
      <vt:variant>
        <vt:i4>5</vt:i4>
      </vt:variant>
      <vt:variant>
        <vt:lpwstr>https://unwomen.sharepoint.com/management/LF/_layouts/15/Doc.aspx?sourcedoc=%7B8B6CA037-5C7A-4C3F-8291-B0B2E311F362%7D&amp;file=Progress%20Report%20(Annex%206%20-%20English).docx&amp;action=default&amp;mobileredirect=true</vt:lpwstr>
      </vt:variant>
      <vt:variant>
        <vt:lpwstr/>
      </vt:variant>
      <vt:variant>
        <vt:i4>917613</vt:i4>
      </vt:variant>
      <vt:variant>
        <vt:i4>12</vt:i4>
      </vt:variant>
      <vt:variant>
        <vt:i4>0</vt:i4>
      </vt:variant>
      <vt:variant>
        <vt:i4>5</vt:i4>
      </vt:variant>
      <vt:variant>
        <vt:lpwstr>https://unwomen.sharepoint.com/management/LF/_layouts/15/Doc.aspx?sourcedoc=%7B66570B7E-34B9-497C-9A1C-C23A7D5DDA28%7D&amp;file=FACE%20Form%20(English)%20Annex%205.xlsx&amp;action=default&amp;mobileredirect=true</vt:lpwstr>
      </vt:variant>
      <vt:variant>
        <vt:lpwstr/>
      </vt:variant>
      <vt:variant>
        <vt:i4>8257649</vt:i4>
      </vt:variant>
      <vt:variant>
        <vt:i4>9</vt:i4>
      </vt:variant>
      <vt:variant>
        <vt:i4>0</vt:i4>
      </vt:variant>
      <vt:variant>
        <vt:i4>5</vt:i4>
      </vt:variant>
      <vt:variant>
        <vt:lpwstr>https://unwomen.sharepoint.com/management/LF/Repository/Donor Specific Conditions, as applicable (Annex 3 -English).pdf</vt:lpwstr>
      </vt:variant>
      <vt:variant>
        <vt:lpwstr/>
      </vt:variant>
      <vt:variant>
        <vt:i4>5373960</vt:i4>
      </vt:variant>
      <vt:variant>
        <vt:i4>6</vt:i4>
      </vt:variant>
      <vt:variant>
        <vt:i4>0</vt:i4>
      </vt:variant>
      <vt:variant>
        <vt:i4>5</vt:i4>
      </vt:variant>
      <vt:variant>
        <vt:lpwstr>https://unwomen.sharepoint.com/management/LF/Repository/General Terms and Conditions for Partner Agreements (Annex 2).pdf</vt:lpwstr>
      </vt:variant>
      <vt:variant>
        <vt:lpwstr/>
      </vt:variant>
      <vt:variant>
        <vt:i4>7012473</vt:i4>
      </vt:variant>
      <vt:variant>
        <vt:i4>3</vt:i4>
      </vt:variant>
      <vt:variant>
        <vt:i4>0</vt:i4>
      </vt:variant>
      <vt:variant>
        <vt:i4>5</vt:i4>
      </vt:variant>
      <vt:variant>
        <vt:lpwstr>https://unwomen.sharepoint.com/management/LF/Repository/ST SGB 2003 13 - Special Measures for Protecton from Sexual Exploitation and Abuse.pdf</vt:lpwstr>
      </vt:variant>
      <vt:variant>
        <vt:lpwstr/>
      </vt:variant>
      <vt:variant>
        <vt:i4>4456450</vt:i4>
      </vt:variant>
      <vt:variant>
        <vt:i4>0</vt:i4>
      </vt:variant>
      <vt:variant>
        <vt:i4>0</vt:i4>
      </vt:variant>
      <vt:variant>
        <vt:i4>5</vt:i4>
      </vt:variant>
      <vt:variant>
        <vt:lpwstr>https://www.un.org/sc/suborg/en/sanctions/un-sc-consolidated-list</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Yosvaris Pisansawanya</cp:lastModifiedBy>
  <cp:revision>10</cp:revision>
  <cp:lastPrinted>2024-10-28T09:44:00Z</cp:lastPrinted>
  <dcterms:created xsi:type="dcterms:W3CDTF">2024-10-28T10:37:00Z</dcterms:created>
  <dcterms:modified xsi:type="dcterms:W3CDTF">2024-11-02T00:47:00Z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0x010100B2624D8D82974C43BC882E252DC03D35</vt:lpwstr>
  </property>
  <property fmtid="{D5CDD505-2E9C-101B-9397-08002B2CF9AE}" pid="3" name="_dlc_DocIdItemGuid">
    <vt:lpwstr>9ff37445-b86b-4228-b219-40ee6563279d</vt:lpwstr>
  </property>
  <property fmtid="{D5CDD505-2E9C-101B-9397-08002B2CF9AE}" pid="4" name="MediaServiceImageTags">
    <vt:lpwstr/>
  </property>
</Properties>
</file>